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c65" w14:textId="d71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2007 жылға арналған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ақпандағы N 82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"Мемлекеттік статистика туралы" Қазақстан Республикасының 1997 жылғы 7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Статистикалық жұмыстардың 2007 жылға арналған жоспары бекітілсiн.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қаңтардан бастап қолданысқа енгiзiледi және ресми жариялануға тиiс.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Статистикалық жұмыстардың 2007 жылға арналған жоспары  МАЗМҰНЫ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бөлiм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Жалпымемлекеттiк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есеп жүргiзу статистикасы және құрылымдық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Өнеркәсiп өндiрiсiнiң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және 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Үй шаруашылықтары және халықтың тұрмыс деңгейi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Әлеуметтiк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Тiркелiмдердi жүргiзуге арналған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Ведомстволық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Iшкi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Бiлiм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Көлiк және коммуникация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2.9.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Туризм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2.10.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Ақпараттандыру және байланыс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Жер ресурстарын басқару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II бөлiм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Жалпымемлекеттiк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есеп жүргiзу статистикасы және құрылымдық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Өнеркәсiп өндiрiсiнiң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және 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Үй шаруашылықтары және халықтың тұрмыс деңгейi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Әлеуметтiк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Тiркелiмдердi жүргiзуге арналған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Жиынтық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Ведомстволық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Iшкi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Бiлiм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Туризм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І бөлім. Статистикалық байқаулар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Жалпымемлекеттік статистикалық байқаулар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1.1. Ұлттық есеп жүргізу статистикасы және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статистика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53"/>
        <w:gridCol w:w="1453"/>
        <w:gridCol w:w="2653"/>
        <w:gridCol w:w="2013"/>
        <w:gridCol w:w="21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байқаудың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ділігі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атауы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терді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есептер-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базасын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қағаздардың бар-жоғы және қозғалысы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Бағалы қағаздардың бар-жоғы   және қозғалысы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 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бағалы қағаздарды орналастыру, айналымы және өтеу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(мем) Мемлекеттік бағалы қағаздарды орналастыру, айналымы және өтеу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</w:tr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(ұйымның) өндірістік-қаржы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Кәсіпорынның (ұйымның) өндірістік-қаржы қызметі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Кәсіпорынның (ұйымның) өндірістік-қаржы қызметі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Кредиттік ұйымдар қызметінің негізгі көрсеткіштері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Кредиттік ұйымдар қызметінің негізгі көрсеткіштері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Кредиттік ұйымдар қызметінің негізгі көрсеткіштері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7 маусым, 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5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 қызметінің негізгі көрсеткіштері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 қызметінің негізгі көрсеткіштері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 қызметінің негізгі көрсеткіштері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(тауарларды, жұмыстар мен қызметтерді) пайдалану және тауар-материалдық қорлардың қозғалысы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Өнімдерді (тауарларды, жұмыстар мен қызметтерді) пайдалану және тауар-материалдық қорлардың қозғалысы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негізгі құрал-жабдықтары мен материалдық емес активтерінің бар-жоғы және қозғалысы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Кәсіпорынның негізгі құрал-жабдықтары мен материалдық емес активтерінің бар-жоғы және қозғалысы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шілде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Лизингтік қызмет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Лизингтік қызметті жүзеге асыратын ұйымның есебі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сәуір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1.2 Ауыл,   орман және балық шаруашылығы статистикасы 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13"/>
        <w:gridCol w:w="1393"/>
        <w:gridCol w:w="2733"/>
        <w:gridCol w:w="2093"/>
        <w:gridCol w:w="22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байқаудың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Кезеңдiлiгі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қызметімен айналысатын заңды тұлғалар бойынша жемшөп шығыстары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 шығыстары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 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дайындау, орман өсіру мен орман шаруашылығы жұмыстарын жүргізу және/немесе осы салаларда қызмет көрсету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Сүрек дайындау, орман өсіру мен орман шаруашылығы жұмыстарын жүргізу және/немесе осы салаларда қызмет көрсету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өсіру, балық және басқа да теңіз өнімдерін аулау және/немесе осы салаларда қызмет көрсету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Балық өсіру, балық және басқа да теңіз өнімдерін  аулау және/немесе осы салаларда қызмет көрсету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шаруа (фермер) қожалықтарының (қызметкерлер саны 50 адамнан асатын) қызметі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кәсіпорындары мен шаруа (фермер) қожалықтарының қызметі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шаруашылығының жай-күйі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шаруашылығының жай-күйі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 ірі тауарлық өнім өндіретін мамандандырылған шаруашылықтардағы мал шаруашылығының дамуы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шаруашылығының жай-күйі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шаруашылығының жай-күйі туралы есеп (түпкі деректер)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шаруашылығының жай-күйі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22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жерлерден ауыл шаруашылығы дақылдары астығын жинау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жерлерден ауыл шаруашылығы дақылдары астығын жинау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шаруашылығы бойынша көрсеткіштер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 Аңшылық шаруашылығы және/немесе осы салада қызмет көрсету бойынша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Астықтың бар-жоғы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(астық) Астықтың бар-жоғы және қозғалысы туралы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дақылдарының егістік алқаптары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Себілген егіннің қорытындылары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 себу аяқталғаннан кейін 5 күннен кешіктірмей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қожалықтарындағы жер алқаптарының бар-жоғы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6-Ө (фермер) Шаруа (фермер) қожалықтарындағы жер алқаптарының бары туралы мәліметтер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шаруашылықтарындағы жер алқаптарының бар-жоғы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7-Ө (жұртшылық) Халықтық шаруашылықтарындағы жер алқаптарының бары туралы мәліметтер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қожалықтарының қызметі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Шаруа (фермер) қожалықтарының қызметін іріктеп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қожалықтарында ауыл шаруашылығы дақылдарын жалпы жинау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Шаруа (фермер) қожалықтарында ауыл шаруашылығы дақылдарын жалпы жинауды іріктеп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шаруашылықтарында ауыл шаруашылығы дақылдарын жалпы жинау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Жұртшылық шаруашылықтарындағы (үй маңындағы жеке шаруашылықтарда, жалға алынған учаскелерде және бөлінген бақшаларда) ауыл шаруашылығы дақылдарын жалпы жинауды іріктеп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учаскелерін іріктеп зерттеу сауалдамасы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А-007 Бақ өсіру және саяжай учаскелерін іріктеп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тамыз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шаруашылықтарында мал шаруашылығы өнімдерін өндіруді іріктеп зерттеу сауалдамасы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Жұртшылық шаруашылықтарында мал шаруашылығы өнімдерін өндіруді іріктеп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кәсіпорындарындағы және шаруа (фермер) қожалықтарындағы дәнді дақылдардың шығымдылығы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(шығымдылық) Дәнді дақылдардың шығымдылығын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 және балық өсірумен айналысатын, және/немесе осы салаларда қызмет көрсететін жеке кәсіпкерлердің қызметі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(балық) Балық аулаумен және балық өсірумен айналысатын, және/немесе осы салаларда қызмет көрсететін жеке кәсіпкерлердің қызметін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дайындаумен, орман өсірумен айналысатын және/немесе осы салаларда қызмет көрсететін жеке кәсіпкерлердің қызметі туралы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(орман) Сүрек дайындаумен, орман өсірумен айналысатын және/немесе осы салаларда қызмет көрсететін жеке кәсіпкерлердің қызметін зерттеу сауалнамасы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  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Аңшылықпен айналысатын және/немесе осы салаларда қызмет көрсететін жеке кәсіпкерлердің қызметі туралы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 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(аңшылық) Аңшылықпен айналысатын және/немесе осы салаларда қызмет көрсететін жеке кәсіпкерлердің қызметін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  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 дамуының жалпы көрсеткіштері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Ауылдық елді мекендер бойынша статистикалық байқаулар журналы (1 және 10-бөлім)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қожалықтарындағы барлық жерлерден дәнді дақылдар жинау 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аш (жылдық нысаны) Шаруа (фермер) қожалықтарындағы барлық жерлерден дәнді дақылдар жинау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1.3. Өнеркәсіп өндірісінің статистикасы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13"/>
        <w:gridCol w:w="1413"/>
        <w:gridCol w:w="2713"/>
        <w:gridCol w:w="2113"/>
        <w:gridCol w:w="22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байқаудың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Кезеңдiлiгі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(жеке су құбыры желісінің) жұмысы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құбыры Су құбырының (жеке су құбыры желісінің) жұмысы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сұйытылған газ жіберген кәсіпорындар жұмысы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Табиғи және сұйытылған газ жіберген кәсіпорындар жұмысы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қызмет көрсету) өндіру және жөнелту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Кәсіпорынның өнім (тауарлар, қызмет көрсету) өндіру және жөнелту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қызмет көрсету)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(шағын) Кәсіпорынның өнім (тауарлар, қызмет көрсету)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(шағын) Кәсіпорынның өнім (тауарлар, қызмет көрсету)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қызмет көрсету)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(қосалқы) Кәсіпорынның (ұйымның) өнім (тауарлар, қызмет көрсету)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1-К(қосалқы) Кәсіпорынның (ұйымның) өнім (тауарлар, қызмет көрсету)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спиртін және алкогольді өнімдерді өндіру және жөнелту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1-алк(өнерк) Кәсіпорынның этил спиртін және алкогольді өнімдерді өндіру және жөнелту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қазан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қызмет көрсету)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(жедел) Кәсіпорынның өнім (тауарлар, қызмет көрсету)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қызмет көрсету) өндіру әр ай бойынша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1-өнеркәсіп Кәсіпорынның өнім (тауарлар, қызмет көрсету) өндіру туралы есебі (ай-айға бөліп)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энергиясын жіберу және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Кәсіпорынның жылу энергиясын жіберу және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баланс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1-ЖЭБ Есептік жылу-энергетикалық баланс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балансы, энергетикалық жабдықтардың құрамы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24-энергетика Электр энергиясын өндіру, бөлу және тұтыну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тамыз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Жөнелтілген өнім және тұтыну тауарларын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Кәсіпорынның жөнелткен өнімі, тұтыну тауарларын өндіру туралы есебі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стансасы, су электр стансасы және қазандық жұмысының техникалық-экономикалық көрсеткіштері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6-ОБ Жылу электр стансасы, су электр стансасы және қазандық жұмысының техникалық-экономикалық көрсеткіштері туралы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қуаттың балансы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 Өндірістік қуаттың балансы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өндірумен айналысатын жеке кәсіпкерлерді іріктеп 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Өнеркәсіп өнімін өндірумен айналысатын жеке кәсіпкерлерді іріктеп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көздері бар кәсіпорындарды (ұйымдарды) іріктеп зерттеу (1 шілдедегі жағдай бойынша)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Дербес энергия көздері бар кәсіпорындарды (ұйымдарды) іріктеп зерттеу сауалнамасы (1 шілдедегі жағдай бойынша)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тамыз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1.4. Инвестициялар және құрылыс </w:t>
      </w:r>
      <w:r>
        <w:rPr>
          <w:rFonts w:ascii="Times New Roman"/>
          <w:b/>
          <w:i w:val="false"/>
          <w:color w:val="000000"/>
          <w:sz w:val="28"/>
        </w:rPr>
        <w:t xml:space="preserve">  статистикасы   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33"/>
        <w:gridCol w:w="1433"/>
        <w:gridCol w:w="2693"/>
        <w:gridCol w:w="2093"/>
        <w:gridCol w:w="22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  көзінің атауы және индексі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машиналарының бары және пайдалану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12-құрылыс Есеп беретін ұйымдар теңгерімінде есепте тұрған негізгі құрылыс машиналарының бары және пайдаланылуы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қорғауға салынған инвестициялар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Қоршаған ортаны қорғауға салынған инвестициялар және табиғи ресурстарды ұтымды пайдалану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үйлерді іске қосу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Жеке тұрғын үйлерді және басқа объектілерді іске қосу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Жеке тұрғын үйлерді және басқа объектілерді іске қосу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емес активтерге салынған инвестициялар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1-инвест. Инвестициялар туралы еcеп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1-инвест. Инвестициялар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капиталға салынған инвестициялар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1-инвест. Негізгі капиталға салынған инвестициялар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көлемі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Құрылыс ұйымдары орындаған жұмыстардың (көрсетілген қызметтердің) көлемі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Құрылыс ұйымдары орындаған жұмыстардың (көрсетілген қызметтердің) көлемі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Құрылыс ұйымдары орындаған жұмыстардың (көрсетілген қызметтердің) көлемі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Құрылыс ұйымдары орындаған жұмыстардың (көрсетілген қызметтердің) көлемі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жергілікті инвестициялық жобалар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 Қазақстан Республикасының республикалық және жергілікті инвестициялық жобаларын іске асыру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салынған инвестициялар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Құрылысқа салынған инвестицияларды игеру және негізгі құрал-жабдықтарды іске қосу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мен қуаттарды іске қосу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 Объектілерді іске қосу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 Объектілерді іске қосу туралы 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берілген рұқсаттарды зерттеу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Ғ-001 Құрылыс салуға берілген рұқсаттарды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салуды жүзеге асыратын құрылыс ұйымдарын зерттеу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Ғ-003 Тұрғын үй салуды жүзеге асыратын құрылыс ұйымдарын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рұқсаттар бойынша құрылыс барысын зерттеу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Ғ-004 Берілген рұқсаттар бойынша салынып жатқан объектілер құрылысының барысы және пайдалануға беруді зерттеу сауалнамасы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1.5. Инновациялар статистикасы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53"/>
        <w:gridCol w:w="1393"/>
        <w:gridCol w:w="2753"/>
        <w:gridCol w:w="2113"/>
        <w:gridCol w:w="219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қызметпен шұғылданатын ұйымдарды зерттеу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Ғылыми-техникалық жұмыстарды орындау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қызметпен шұғылданатын ұйымдарды зерттеу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Инновациялық қызмет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шілде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жаңа технологиялар мен өнімнің жаңа түрлерін жасайтын және пайдаланатын кәсіпорындарды зерттеу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2-инновация Ең жаңа технологиялар жасау және пайдалану, өнімнің жаңа түрлерін (тауарлар, қызметтер) игеру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технологияларды пайдаланатын кәсіпорындарды зерттеу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3-ақпарат Ақпараттық технологияларды пайдалану және осыған байланысты өнімдер (жұмыстар мен қызметтер) өндіру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Ақпараттық-коммуникациялық технологияларды пайдаланатын үй шаруашылықтарын зерттеу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Ақпараттық-коммуникациялық технологияларды пайдалану туралы үй шаруашылықтарын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1.6. Қызмет көрсету статистикасы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53"/>
        <w:gridCol w:w="1373"/>
        <w:gridCol w:w="2793"/>
        <w:gridCol w:w="2033"/>
        <w:gridCol w:w="22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1-кітапхана Кітапхана жұмысы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желілерінің жұмысы туралы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1-субұрма Кәріз (жеке кәріз желісінің) жұмысы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 туралы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Ерекше қорғалатын табиғи аумақтар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парктерін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1-хайуанаттар паркі Хайуанаттар паркінің жұмысы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 көрсетуді жүзеге асыратын ұйымдардың қызметін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Кино көрсетуді жүзеге асыратын ұйымның қызметі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типіндегі мәдениет мекемелерін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Клуб типіндегі мәдениет мекемесінің есебі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Концерттік қызмет бойынша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Концерттік қызмет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Мұражайларды (көрмелерді)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1-мұражайлар (көрмелер) Мұражай (көрме) қызметі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Луна-парктерді және демалыс парктерін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Луна-парктің және демалыс паркінің жұмысы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саласында қызмет көрсететін кәсіпорындарды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1-жарнама Кәсіпорынның жарнама саласында қызмет көрсету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Театрларды (цирктерді)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(цирк) Театр (цирк) қызметі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көрсететін кәсіпорындарды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көрсету Кәсіпорын көрсеткен қызмет көлемі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көрсету Кәсіпорын көрсеткен қызмет көлемі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көрсететін жеке кәсіпкерлерді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Жеке кәсіпкерлерді көрсетілген қызмет көлемі туралы зерттеу сауалнамасы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1.7. Сауда статистикасы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613"/>
        <w:gridCol w:w="1353"/>
        <w:gridCol w:w="2793"/>
        <w:gridCol w:w="2113"/>
        <w:gridCol w:w="23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  көзінің атауы және индексі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Азық-түлік, азық-түлік емес, мамандандырылған және әмбебап базарларды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Базарлар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биржаларын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Тауар биржасының қызметі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23 шілде </w:t>
            </w:r>
          </w:p>
        </w:tc>
      </w:tr>
      <w:tr>
        <w:trPr>
          <w:trHeight w:val="4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сауда және автомобильдерге, тұрмыстық бұйымдарға техникалық қызмет көрсету және жөндеу бойынша қызмет көрсететін кәсіпорындарды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Ішкі сауда және қызмет көрсететін кәсіпорындардың қызметі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Ішкі сауда және қызмет көрсететін кәсіпорындардың қызметі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қатысқан кәсіпорындарды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Шетел капиталы қатысқан кәсіпорынның қызметі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сауда және автомобильдерге, тұрмыстық бұйымдарға техникалық қызмет көрсету және жөндеу бойынша қызмет көрсететін кәсіпорындарды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Тауарларды, қызметтерді өткізу туралы есеп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қызметін базарларда жүзеге асыратын жеке кәсіпкерлерді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сауда қызметін базарларда жүзеге асыратын жеке кәсіпкерлерді іріктеп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3 сәуір, 3 шілде, 3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наурыз, 14 маусым, 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спиртін және алкогольді өнімдерді сатуды жүзеге асыратын кәсіпорындар мен жеке кәсіпкерлерді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спиртін және алкогольді өнімдерді сатуды біржолғы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Автомобильдерге май құю және газ құю стансаларын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Автомобильдерге май құю және газ құю стансаларының қызметі туралы біржолғы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Дәрі-дәрмектерді бөлшек сауда арқылы өткізуді жүзеге асыратын кәсіпорындар мен жеке кәсіпкерлерді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Дәрі-дәрмектерді бөлшек сауда арқылы өткізу туралы біржолғы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тамақтандыру қызметін жүзеге асыратын кәсіпорындар мен жеке кәсіпкерлерді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Қоғамдық тамақтандыру қызметін өткізу туралы біржолғы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Кітаптарды, газеттер мен журналдарды бөлшек сауда арқылы өткізуді жүзеге асыратын кәсіпорындар мен жеке кәсіпкерлерді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G-006 Кітаптарды, газеттер мен журналдарды бөлшек сауда арқылы өткізу туралы біржолғы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қыркүйек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Автомобильдерге, тұрмыстық бұйымдарға техникалық қызмет көрсету және жөндеу бойынша қызмет көрсететін кәсіпорындар мен жеке кәсіпкерлерді 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G-008 Автомобильдерге, мотоциклдерге техникалық қызмет көрсету, тұрмыстық бұйымдарды жөндеу бойынша көрсетілетін қызметтерді өткізу туралы біржолғы зерттеу сауалнамасы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тамыз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1.8. Көлік және байланыс статистикасы      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13"/>
        <w:gridCol w:w="1333"/>
        <w:gridCol w:w="2773"/>
        <w:gridCol w:w="2073"/>
        <w:gridCol w:w="23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көлігін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(су) Ішкі кеме жолдарының бары және жалпы пайдаланудағы су көлігінің жұмысы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және курьерлік байланыс кәсіпорындарын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1-байланыс Почта және курьерлік байланыс көрсететін қызметтер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және электр көлігі кәсіпорындарын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(авто, электр) Құрлықтағы өзге де көліктің қызметі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(теңіз) Теңіз көлігінің жұмысы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 кәсіпорындарын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(құбыр) Құбыр көлігінің жұмысы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кәсіпорындарының қызметін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 Көлік жұмысы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кәсіпорындарын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2-байланыс Электр байланысы көрсететін қызметтер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автобус қатынастарын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2-көлік (маршрут) Маршруттық автобустармен жолаушылар тасымалдау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порттарының жұмысын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31-Т (тиеу) Теңіз порттарындағы тиеу-түсіру жұмыстары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Почта, курьерлік және электр байланысы кәсіпорындарын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3-байланыс Почта, курьерлік және электр байланысы көрсететін қызметтер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жұмысын қатынас түрлері бойынша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түрлері бойынша көлік жұмысы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көлігінің қызметін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Темір жол көлігі ұйымдарының темір жолдың пайдаланылатын желілерінің ұзындығы және қызметтің негізгі көрсеткіштері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1.9. Туризм статистикасы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73"/>
        <w:gridCol w:w="1313"/>
        <w:gridCol w:w="2813"/>
        <w:gridCol w:w="2013"/>
        <w:gridCol w:w="23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фирмаларды зерттеу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Туристік қызмет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мамыр, 26 қараша, 23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Туристік қызмет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</w:tr>
      <w:tr>
        <w:trPr>
          <w:trHeight w:val="14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шаруашылығы кәсіпорындарын зерттеу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Орналастыру объектілерінің қызметі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мамыр, 26 қараша, 23 тамыз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Орналастыру объектілерінің қызметі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мекемелеріне келушілерді зерттеу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Туризмнің қосалқы шотын құру үшін жүргізіледі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G-012 Келушілерді зерттеу сауалдамасы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үйлердегі келушілерді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Туризмнің қосалқы шотын құру үшін жүргізіледі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үйлердегі келушілерді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Әуежайлардағы, вокзалдар мен автовокзалдардағы келушілерді зерттеу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Туризмнің қосалқы шотын құру үшін жүргізіледі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 және кетуші адамдарды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Санаторийлер мен демалыс үйлеріне келушілерді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Туризмнің қосалқы шотын құру үшін жүргізіледі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G-016 Санаторийлік-курорттық мекемелерге келушілерді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қызметпен шұғылдануға лицензиясы бар жеке кәсіпкерлерді зерттеу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 Туристік қызметпен шұғылданатын жеке кәсіпкерлерді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шаруашылығы объектілерінде келушілерге қызмет көрсететін жеке кәсіпкерлерді зерттеу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Туристерді орналастырумен айналысатын жеке кәсіпкерлерді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 жолсапарларға жұмсаған шығыстары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Туризмнің қосалқы шотын құру үшін жүргізіледі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 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Р-050 Үй шаруашылықтарын жолсапарларға жұмсаған шығыстары туралы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   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1.10. Баға статистикасы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33"/>
        <w:gridCol w:w="1273"/>
        <w:gridCol w:w="2853"/>
        <w:gridCol w:w="2013"/>
        <w:gridCol w:w="2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№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  атауы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  атауы және индексі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есептердіңжиынтық базасын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Байқау үшін іріктеп алынған позициялар мен ерекшеліктер тізбесі бойынша тұтыну рыногындағы ақылы қызметтер, азық-түлік және азық-түлік емес тауарлар, дәрі-дәрмектер, мұнай өңдеу өнімдері бағаларын тіркеу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Тұтыну бағаларын тіркеу бланкісі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тауарлары мен ақылы қызмет көрсету бағаларын тіркеу дәптері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кәсіпорындарының іріктеме желісі бойынша отандық және импорттық өндіріс тауарларының бағаларын зерттеу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Б-002 Тұтыну рыногының отандық және импорттық өндірістің тамақ өнімдерімен молықтырылуы және олардың бағалары туралы іріктеп зерттеу бланкісі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инфляциялық болжамы туралы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 Тұтыну рыногындағы отандық және импорттық өндіріс тауарларының бары, олардың бағалары және халықтың инфляциялық болжамы туралы іріктеп зерттеу сауалнамасы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25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рыногындағы баға деңгейі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рыногындағы баға деңгейі туралы іріктеп зерттеу бланкісі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наурыз, 10 қыркүйек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жекелеген қалаларындағы және Қазақстанмен шекаралас мемлекеттердегі тамақ өнімдерінің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Тұтыну тауарлары мен ақылы қызмет көрсету бағаларын тіркеу дәптері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экономикасының нақты секторындағы және шекаралас мемлекеттердегі тауарлардың жекелеген түрлерінің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Өндіруші-кәсіпорынның өнеркәсіп өнімінің және өндірістік сипаттағы қызметтер көрсету бағалары туралы 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арналар бойынша өткізілген ауыл шаруашылығы өнімдерінің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20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 наурыз, 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қыркүйек, 16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19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қараша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Өндіруші-кәсіпорындардың өнеркәсіп өнімдерінің және өндірістік сипаттағы қызмет көрсету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Өндіруші-кәсіпорындардың өнеркәсіп өнімдерінің және өндірістік сипаттағы қызмет көрсету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қаңтар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Өңделмеген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(ағаш) Өңделмеген сүректің және соған байланысты қызмет көрсету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қаңтар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 техникалық мақсатта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Өндірістік-техникалық мақсатта сатып алынған өнімдердің орташа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(жеткізу)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 (көтерме) 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(тауарлардың) көтерме сауда (жеткізу)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арналған байланыс қызметтерінің тарифтері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(байланыс) Заңды тұлғаларға арналған байланыс қызметтерінің тарифтері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кәсіпорындарының бір тонна жүкті тасымалдау тарифтері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(га) Әуе көлігі кәсіпорындарының бір тонна жүкті тасымалдау тарифтері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кәсіпорындарының бір тонна жүкті тасымалдау тарифтері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(тж) Темір жол көлігі кәсіпорындарының бір тонна жүкті тасымалдау тарифтері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көлігі кәсіпорындарының бір тонна жүкті тасымалдау тарифтері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(автом) Автожол көлігі кәсіпорындарының бір тонна жүкті тасымалдау тарифтері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көлігімен жүк тасымалдау тарифтері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көлігімен жүк тасымалдау тарифтері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көлігі кәсіпорындарының бір тонна жүкті тасымалдау тарифтері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(ішкі су) Ішкі су көлігі кәсіпорындарының бір тонна жүкті тасымалдау тарифтері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құрылыс материалдары, бөлшектері және конструкцияларының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Сатып алынған құрылыс материалдары, бөлшектері және конструкцияларының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 құрауыштары бойынша құрылыс жұмыстарының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(құрауыштар) құрылыс жұмыстарының бағаларын зерттеу бланкісі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арналар бойынша өткізілген ауыл шаруашылығы өнімдерінің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арналар бойынша өткізілген ауыл шаруашылығы өнімдерінің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қыркүйек,16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өткізілген ауыл шаруашылығы өнімдерінің бағалары: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облыс орталықтарының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Базарлардағы ауыл шаруашылығы өнімдері бағаларын тіркеу дәптері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аудан орталықтарының және облыстық бағынысты қалалардың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құралымдарының өндірістік-техникалық мақсатта сатып алған өнеркәсіп өнімдерінің нақты бағалары, қызмет көрсету тарифтері мен бағалары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Ауыл шаруашылығы құралымдарының өндірістік-техникалық мақсатта сатып алған өнеркәсіп өнімдерінің нақты бағалары, қызмет көрсету тарифтері мен бағалары туралы есеп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1.11. Еңбек және халықты жұмыспен   қамту статистикасы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73"/>
        <w:gridCol w:w="1253"/>
        <w:gridCol w:w="2873"/>
        <w:gridCol w:w="2033"/>
        <w:gridCol w:w="23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№ 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  және индексі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саны және еңбекке ақы төлеу қоры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жөніндегі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саны және еңбекке ақы төлеу қоры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жөніндегі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саны және еңбекке ақы төлеу қоры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жөніндегі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басқа да қолайсыз еңбек жағдайларында жұмыс істейтін қызметкерлер 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(еңбек жағдайлары) Зиянды және басқа да қолайсыз еңбек жағдайларында жұмыс істейтін қызметкерлер саны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27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жалақы мөлшері бойынша қызметкерлер санын бөлу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(Ж) Есептелген жалақы мөлшері бойынша бір ай толық жұмыс істеген қызметкерлер санын бөлу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жекелеген лауазымдары мен мамандықтары бойынша жалақы мөлшері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(мамандық) Қызметкерлердің жекелеген лауазымдары мен мамандықтары бойынша қыркүйек айындағы жалақы мөлшері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жұмыспен қамтылуын іріктеп зерттеу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Халықтың жұмыспен қамтылуын іріктеп зерттеу сауалдамасы: 1-қосымша 2-қосымша 3-қосымша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делдалдығына өтінішпен барған азаматтар 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(жұмысқа орналастыру) Еңбек делдалдығына өтінішпен барған азаматтар саны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органдарына өтінішпен барған және тіркелген жұмыссыздардың саны және құрамы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(еңбек рыногы) ҚР еңбек рыногы және жұмыссыздарды әлеуметтік қолдау туралы есеп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1.12. Үй шаруашылықтары және халықтың тұрмыс деңгейі статистикасы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53"/>
        <w:gridCol w:w="1253"/>
        <w:gridCol w:w="2893"/>
        <w:gridCol w:w="2053"/>
        <w:gridCol w:w="23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№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әлеуметтік қатысуын зерделеу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қатысуын зерделеу жөніндегі сауалдама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шығыстары мен табыстары туралы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Шығыстарды есепке алу күнделігі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Үй шаруашылықтарының шығыстары мен табыстары жөніндегі тоқсан сайынғы сұрақтама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20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әлеуметтік-демографиялық сипаттамалары  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сұхбатқа арналған сұрақтама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 құрамын бақылау карточкасы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Кедейліктің себептері мен шарттары. Әл-ауқаттың өсуі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 деңгейі.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Кедейліктің себептері мен шарттары. Әл-ауқаттың өсуі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атаулы ақшалай табысын ауылдық елді мекендерде бағалау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қосымша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1.13. Әлеуметтік және экологиялық статистика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13"/>
        <w:gridCol w:w="1293"/>
        <w:gridCol w:w="2813"/>
        <w:gridCol w:w="1993"/>
        <w:gridCol w:w="24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сақтаудағы желілер, кадрлар және қызмет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1-денсаулық Денсаулық сақтаудағы желілер, кадрлар және қызмет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мен докторантура жұмысы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Аспирантура мен докторантура жұмысы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 туралы, оларды қоғамдық жинау және шығару шеңберінде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1-қалдықтар Коммуналдық қалдықтар туралы есеп, оларды қоғамдық жинау және шығару шеңберінде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шілде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басындағы кәсіптік мектептер (лицейлер)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1-кәсіптіктех Кәсіптік мектептің (лицейдің) оқу жылының басындағы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басындағы колледждер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Колледждің оқу жылының басындағы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сұрыптау және көму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2-қалдықтар Қалдықтарды сұрыптау және көму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шілде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ауаны қорғау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Атмосфералық ауаны қорғау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сәуір, 30 қазан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басындағы жоғары оқу орындары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Жоғары оқу орнының оқу жылының басындағы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тұратын жермен қамтамасыз ете отырып әлеуметтік қызмет көрсетуі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3-әлеуметтік қамсыздандыру Денсаулық сақтау ұйымдарының тұратын жермен қамтамасыз ете отырып әлеуметтік қызмет көрсету бойынша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 қалдықтардың пайда болуы және оларды жою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қалдықтар Улы қалдықтардың пайда болуы және оларды жою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мамыр, 30 тамыз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қорғауға жұмсалған ағымдағы шығындар, экологиялық төлемдер мен табиғи ресурстар үшін төлем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Табиғат қорғауға жұмсалған ағымдағы шығындар, экологиялық төлемдер мен табиғи ресурстар үшін төлем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сәуір, 30 қазан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байланысты жарақат және кәсіби аурулар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қызметіне байланысты жарақат және кәсіби аурулар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мектепке дейінгі ұйымдар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мектепке дейінгі ұйымның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басындағы күндізгі жалпы білім беретін мектептер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Оқу жылының басындағы күндізгі жалпы білім беретін мектептің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қыркүйек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ұйымының қаржы-шаруашылық қызметі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ӘЛҚАРЖЫ (денсаулық сақтау) Денсаулық сақтау (әлеуметтік қызмет) ұйымының қаржы-шаруашылық қызметі туралы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ұйымының қаржы-шаруашылық қызметі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ӘЛҚАРЖЫ (білім беру) Білім беру ұйымының қаржы-шаруашылық қызметі туралы есебі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 көрсеткен қызметтің көлемі туралы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(денсаулық сақтау) Денсаулық сақтау ұйымы көрсеткен қызметтің көлемі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30 мамыр, 30 тамыз, 29 қараша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 көрсеткен қызметтің көлемі туралы есеп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(білім беру) Білім беру ұйымы көрсеткен қызметтің көлемі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 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1.14. Демографиялық статистика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3"/>
        <w:gridCol w:w="1233"/>
        <w:gridCol w:w="2833"/>
        <w:gridCol w:w="2033"/>
        <w:gridCol w:w="24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атауы және индексі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 зерттеу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W-005 Ауылдық елді мекендерді зерттеу сауалнамасы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әкімшілік-аумақтық бірліктері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қаңтарға әкімшілік-аумақтық бірліктер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дереккөз - әкімдіктер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ақпан, 10 тамыз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әкімшілік-аумақтық өзгерістері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әкімшілік-аумақтық өзгерістер, Әкімшілік дереккөз - әкімдіктер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туралы акт жазбасы, Әкімшілік дереккөз - ҚР Әділетмині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парағына статистикалық есепке алу талоны, Әкімшілік дереккөз - ҚР ІІМ, ҚР Әділетмині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бұзу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бұзу туралы акт жазбасы, Әкімшілік дереккөз - ҚР Әділетмині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акт жазбасы, Әкімшілік дереккөз - ҚР Әділетмині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туралы акт жазбасы, Әкімшілік дереккөз - ҚР Әділетмині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парағына статистикалық есепке алу талоны, Әкімшілік дереккөз - ҚР ІІМ, ҚР Әділетмині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1.15. Конъюнктуралық зерттеулер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3"/>
        <w:gridCol w:w="1213"/>
        <w:gridCol w:w="2873"/>
        <w:gridCol w:w="2053"/>
        <w:gridCol w:w="2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  атауы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көзінің   атауы және   индексі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кәсіпорындары мен құрылыс ұйымдары инновациялық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Өнеркәсіп кәсіпорындары мен құрылыс ұйымдары инновациялық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ұйымдардың инновациялық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ұйымдардың инновациялық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3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қызметтер және сонымен байланысты қызметтер көрсететін кәсіпорындардың шаруашылық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КҚ-001 Компьютерлік қызметтер және сонымен байланысты қызметтер көрсететін кәсіпорындардың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25 маусым, 25 қыркүйек, 25 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кәсіпорны шаруашылық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 Өнеркәсіп кәсіпорны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кәсіпорны шаруашылық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Ө-002 Өнеркәсіп кәсіпорны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25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рыноктарындағы бәсекелестік деңгейін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рыноктарындағы бәсекелестік деңгейін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25 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кәсіпорны шаруашылық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кәсіпорны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ұйымы шаруашылық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кәсіпорны шаруашылық қызметінің даму үрдісін зерттеу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кәсіпорны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 шаруашылық қызметінің даму үрдісін зерттеу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кәсіпорындары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қаңтар  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кәсіпорындарының шаруашылық қызметінің даму үрдісін зерттеу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 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кәсіпорындары шаруашылық қызметінің даму үрдісін зерттеу сауалнамасы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кәсіпорындары шаруашылық қызметінің даму үрдісін зерттеу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 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кәсіпорындары шаруашылық қызметінің даму үрдісін зерттеу сауалнамасы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ұйымдардың шаруашылық қызметінің даму үрдісін зерттеу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 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ТҚ-001 Туристік ұйымдардың шаруашылық қызметінің даму үрдісін зерттеу сауалдамасы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қаңтар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зерттеу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 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респондентті телефон арқылы сұрау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 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1.16. Тіркелімдерді жүргізуге арналған зерттеулер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93"/>
        <w:gridCol w:w="1233"/>
        <w:gridCol w:w="2873"/>
        <w:gridCol w:w="2053"/>
        <w:gridCol w:w="2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 атауы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  көзінің атауы және индексі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елді мекендердегі тұрғын үйлерді зерттеу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1-ТҚ Қалалық елді мекендердегі тұрғын үйлердің жай-күйі туралы есеп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емес корпорациялардың қызметін зерттеу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1-ТІР Кәсіпорынның жай-күйі мен қызметі туралы есеп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емес ұйымдардың қызметін зерттеу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W-002 Коммерциялық емес ұйымдарға арналған сауалдама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зерттеу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кәсіпкерлердің экономикалық қызметінің негізгі түрін анықтауға арналған сауалдама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индикаторларын анықтау үшін зерттеу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кәсіпорындарға арналған сауалдама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мемлекеттік тіркеу туралы мәлімет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Әділетмині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ақпан, 25 мамыр, 25 тамыз, 25 қараша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тұлғаларға берілген лицензиялар туралы мәлімет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дереккөз - министрліктер-лицензиарлар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және құлағалы тұрған үйлерді түгендеу нәтижелері туралы мәлімет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дереккөз - әкімдіктер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 сәуір, 20 шілде, 20 қараша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 туралы мәлімет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дереккөз - ҚР Қаржыминінің Салық комитеті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сәйкес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сәйкес 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Ведомстволық статистикалық байқаулар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2.1. Қазақстан Республикасы Ішкі істер министрлігі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13"/>
        <w:gridCol w:w="1173"/>
        <w:gridCol w:w="2873"/>
        <w:gridCol w:w="2093"/>
        <w:gridCol w:w="229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және паразиттік аурулар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1-жұқпа ІІМ СЭС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сәуір, 5 шілде, 5 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сәуір, 10 шілде, 10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егулер және вакциналар қозғалысы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5-ІІМ СЭС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сәуір, 5 шілде, 5 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сәуір, 10 шілде, 10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егулермен қамту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6-ІІМ СЭС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сәуір, 5 шілде, 5 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сәуір, 10 шілде 10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мекемелерінде медициналық тексеруден өтіп жатқан адамдарды ЖҚТБ-ға тексеру нәтижелері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7-ЖҚТБ ІІМ СЭС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сәуір, 5 шілде, 5 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сәуір, 10 шілде, 10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станциялардың жұмысы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36-ІІМ СЭС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Емдеу-профилактикалық мекемелердің есебі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ІІМ ЖҚ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басқарманың, медициналық бөлімнің, медициналық қызметтің есебі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2-емдеу ІІМ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айықтырғыштың денсаулық сақтау пунктінің есебі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4-емдеу ІІМ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Әскери-дәрігерлік комиссияның есебі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7-емдеу ІІМ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жұмысқа қабілетсіздіктің себептері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16-ІІМ УЖҚ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 шілде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 есебі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64-ІІМ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құралдарының, тіркемелердің қолда бары және техникалық жағдайы және арнайы өнім бланкілерінің шығыстары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2-ТЖ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 Қазақстан Республикасы Денсаулық сақтау министрлігі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93"/>
        <w:gridCol w:w="1173"/>
        <w:gridCol w:w="2853"/>
        <w:gridCol w:w="2153"/>
        <w:gridCol w:w="23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№ 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нысан-ның индексі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ұйымының шығыстары туралы 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  наурыз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2.3. Қазақстан Республикасы Индустрия және сауда министрлігі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879"/>
        <w:gridCol w:w="1195"/>
        <w:gridCol w:w="2878"/>
        <w:gridCol w:w="2157"/>
        <w:gridCol w:w="2378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№ 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  бастапқы деректерді 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жобаны іске асыру туралы есеп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жартыжылдық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2.4. Қазақстан Республикасы Білім және ғылым министрлігі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813"/>
        <w:gridCol w:w="1213"/>
        <w:gridCol w:w="2873"/>
        <w:gridCol w:w="2173"/>
        <w:gridCol w:w="23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  бастапқы деректерді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 жалпы білім беретін мектептің мектеп жанындағы интернат және оқушыларды жеткізу туралы есебі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Кәсіптік-техникалық оқу орындарының оқу-материалдық базасы және жұмыс қорытындылары туралы есеп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(кәсіпт-техн.)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балалар мекемесінің есебі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1-МТМ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үйінің (мектеп-интернаттың) есебі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1-балалар үйі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(ауыспалы) жалпы білім беретін мектептің есебі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қыркүйек 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2.5. Қазақстан Республикасы Қоршаған ортаны қорғау министрлігі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813"/>
        <w:gridCol w:w="1213"/>
        <w:gridCol w:w="2873"/>
        <w:gridCol w:w="2153"/>
        <w:gridCol w:w="237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 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Бастапқы есептердің жиын-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тық базасын 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 шаралары мен жобаларын инвестициялау жөніндегі есеп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ТШИ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2.6. Қазақстан Республикасы Ауыл шаруашылығы министрлігі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33"/>
        <w:gridCol w:w="1233"/>
        <w:gridCol w:w="2833"/>
        <w:gridCol w:w="2213"/>
        <w:gridCol w:w="23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  бастапқы деректерді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рыногына қатысушылардағы астықтың қолда бары және қозғалысы туралы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күндік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өнімдерінің және майлы дәндердің қозғалысы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күндік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ресурстарға жататын астықтың және майлы дәндердің сапалық жағдайы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күндік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ресурстарға жататын өнімнің (ұн, жарма) сапалық жағдайы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Сақтауға қабылданған және жөнелтілген астықтың саны мен сапасы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күндік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шаруашылығындағы мал тұқымын асылдандыру ісі бойынша есеп (сүт бағытындағы ірі қара мал)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шаруашылығындағы мал тұқымын асылдандыру ісі бойынша есеп (ет бағытындағы ірі қара мал)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шаруашылығындағы мал тұқымын асылдандыру ісі бойынша есеп (қой)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шаруашылығындағы мал тұқымын асылдандыру ісі бойынша есеп (шошқа)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шаруашылығындағы мал тұқымын асылдандыру ісі бойынша есеп (жылқы)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шаруашылығындағы мал тұқымын асылдандыру ісі бойынша есеп (түйе)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шаруашылығындағы құс тұқымын асылдандыру ісі бойынша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сәуір, 7 шілде, 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25 сәуір, 25 шілде, 25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шаруашылығының қызметі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БШҚ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сәуір, 5 шілде, 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15 сәуір, 15 шілде, 15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15 шілде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жұқпалы аурулары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аурулары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8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зертханалардың жұмысы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8 сәуір, 8 шілде, 8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сәуір, 10 шілде, 10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ветеринарлық қадағалау және мал мен құсты сояр алдында тексеру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6 сәуір, 6 шілде, 6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ветеринарлық бақылау және жануарлардан алынатын өнімдер мен шикізатты ветеринарлық-санитарлық сараптау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6 сәуір, 6 шілде, 6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ветеринарлық бақылау және жануарлар мен жануарлардан алынатын шикізатты сою, дайындау, сақтау және қайта өңдеу бойынша кәсіпорындардағы ветеринарлық-санитарлық сараптау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6 сәуір, 6 шілде, 6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Экспорт, импорт және транзит кезінде ветеринарлық-фитосанитарлық бекеттерде айқындалған жануарлардың жұқпалы аурулары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шілде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Жануарларды, жануарлардан алынған шикізат өнімдерін және басқа да   мемлекеттік ветеринарлық қадағалау бақылайтын жүктерді мемлекеттік шекара арқылы тасымалдаудың жай-күйін мемлекеттік ветеринарлық бақылау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7 шілде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Ветеринарлық-санитарлық ережелер бұзылған жағдайдағы әкімшілік практика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6 сәуір, 6 шілде, 6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тапсырыс бойынша алынған биопрепараттардың қолда бары және жұмсалғаны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биопрепараттардың сапасын анықтау және тіркелімдік сынау жүргізу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2 сәуір, 2 шілде, 2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өндірушілердің ветеринарлық биопрепараттар өндіруі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2 сәуір, 2 шілде, 2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алу, суды пайдалану және су тарту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(сушар)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кесу, орманды күтіп-баптау шаралары, сүрек өткізу, сөл алу және жанама пайдалану жөніндегі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3-жыл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 есепке 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аймақтарындағы сүректің қалдықтары және кесу жүргізілген орындарды тазалау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ағаштарын өсіру жұмысы және орманды қайта жаңғырту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8-ош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қорын дайындау және беру, оның тұқымдық құрамы мен тауарлық құрылымы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13-ош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және бұта тұқымдас екпелер тұқымдарының себу сапасы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17-ош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өрті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күндік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өрт (орман)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мол маусым басталғаннан бастап 9,19,29 күндері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мол маусым басталғаннан бастап 9,19,29 күндері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заңнамасының бұзылуы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5-орманшар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өткізу және орман табысының түсімі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5 сәуір, 5 шілде, 5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сәуір, 10 шілде, 10 қазан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үсті су ресурстарын пайдалану үшін төленетін төлемдер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1(су)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желтоқсан,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2.7.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министрлігі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33"/>
        <w:gridCol w:w="1253"/>
        <w:gridCol w:w="2813"/>
        <w:gridCol w:w="2233"/>
        <w:gridCol w:w="23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Ұшудың бастапқы және соңғы пункттері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наурыз, 30 мамыр, 30 тамыз, 30 қараша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 паркі және тұрақты тасымалдауларды орындайтын авиакомпаниялардың персоналы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кемелерінің паркі және тұрақты емес тасымалдауларды орындайтын пайдаланушылардың персоналдары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Маршруттық жабдықты пайдалану кезінде трассалардағы қозғалыс туралы статистикалық деректер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2.8. Қазақстан Республикасы Еңбек </w:t>
      </w:r>
      <w:r>
        <w:rPr>
          <w:rFonts w:ascii="Times New Roman"/>
          <w:b/>
          <w:i w:val="false"/>
          <w:color w:val="000000"/>
          <w:sz w:val="28"/>
        </w:rPr>
        <w:t xml:space="preserve"> 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қорғау министрлігі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93"/>
        <w:gridCol w:w="1233"/>
        <w:gridCol w:w="2833"/>
        <w:gridCol w:w="2233"/>
        <w:gridCol w:w="22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тағайындау және төлеу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1-АӘК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тәрбиеленетін және оқитын мүгедек-балаларға материалдық қамсыздандыруды тағайындау және төлеу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2 - материалдық қамсыздандыру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тағайындау және төлеу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3 - тұрғын үй көмегі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еңбек рыногі және жұмыссыздарды әлеуметтік қолдау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2-Е (еңбек рыногі)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Шетелден ҚР-ға жұмыс күшін әкелу және ҚР-дан шетелге жұмыс күшін әкету бойынша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1-ШЖ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делдалдығына өтініш білдіргендердің саны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(жұмысқа орналастыру)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жәрдемақы тағайындау және төлеу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1 - Әлеуметтік қамсыздандыру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жәрдемақы алушылар саны және оларға тағайындалған айлық зейнетақы мен жәрдемақының сомасы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3 - Әлеуметтік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5 қыркүйек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қамтудың жеке агенттігіне еңбек делдалдығы үшін барғандардың саны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3-Е (жұмысқа орналастыру)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Жасырын жұмыссыздық туралы мәліметтер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3-ТН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министрлігінің медициналық-әлеуметтік сараптама бөлімдерінің жұмысы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қарттарға және жұмысқа қабілетсіз азаматтарға әлеуметтік көмек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әлеуметтік қамсыздандыру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Республикасына шетелден қоныс аударған қазақ ұлтын қабылдау және шаруашылыққа орналастыру туралы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2.9. Қазақстан Республикасы Туризм және спорт министрлігі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73"/>
        <w:gridCol w:w="1233"/>
        <w:gridCol w:w="2853"/>
        <w:gridCol w:w="2233"/>
        <w:gridCol w:w="22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бойынша есеп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спорт мектептерінің (балалар мен жасөспірімдердің олимпиадалық резервтік мамандандырылған мектептердің) есебі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5-ДШ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колледждерінің, спорттағы дарынды балаларға арналған мектеп-интернаттардың есебі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7-ДШ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 шеберлігі мектебінің, олимпиадалық дайындық орталықтарының есебі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8-ДШ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2.10. Қазақстан Республикасы Қаржы министрлігі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813"/>
        <w:gridCol w:w="1273"/>
        <w:gridCol w:w="2793"/>
        <w:gridCol w:w="2253"/>
        <w:gridCol w:w="22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мемлекет кепілдік берген қарыздарды игеру және өтеу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түсетін салықтардың, басқа да міндетті төлемдердің және жинақтаушы зейнетақы қорларына түсетін міндетті жарналардың, Мемлекеттік әлеуметтік сақтандыру қорына түсетін әлеуметтік аударымдар сомаларының түсімдері мен толық төленбеген төлемдері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2.11.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ресурстар министрлігі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833"/>
        <w:gridCol w:w="1273"/>
        <w:gridCol w:w="2813"/>
        <w:gridCol w:w="2213"/>
        <w:gridCol w:w="22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өндіру саласы бойынша ұйымдық-техникалық іс-шараларды орындау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дайындық бойынша ұйымдық-техникалық іс-шараларды орындау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Кәсіпорындардағы еңбек жағдайларының жай-күйі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жою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15 сәуір, 15 шілде, 15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жөндеу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ҰЖӨ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15 сәуір, 15 шілде, 15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Сұйықтық және мұнай өндіру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 қорының жай-күйі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(қатты пайдалы қазбалар) пайдаланушылардың лицензиялық/келісім шарт шарттарын орындау туралы есебі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(көмірсутек шикізаты) пайдаланушылардың лицензиялық/келісім шарт шарттарын орындау туралы есебі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(жерасты сулары) пайдаланушылардың лицензиялық/келісім шарт шарттарын орындау туралы есебі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(өндіруге байланысты емес операциялар) пайдаланушылардың лицензиялық/келісім шарт шарттарын орындау туралы есебі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4-ЛКШ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сатып алған қызметтер мен жұмыстар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сатып алған жабдықтар мен материалдар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2.12. Қазақстан Республикасы Әділет министрлігі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13"/>
        <w:gridCol w:w="1253"/>
        <w:gridCol w:w="2853"/>
        <w:gridCol w:w="2193"/>
        <w:gridCol w:w="22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  бастапқы деректерді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және паразитарлық аурулар туралы есеп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1-МСЭҚ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15 сәуір, 15 шілде, 15 қазан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изоляторының, түзету мекемесінің медициналық бөлімінің есебі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1-СК емдеу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жүйесі ауруханасының есебі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1-СКБ емдеу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бөлім есебі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2-емдеу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еңбекке жарамсыздық себептері туралы есеп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16-УЖ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 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Сәбилер үйінің есебі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21-Б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2.13. Қазақстан Республикасы Ұлттық Банкі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833"/>
        <w:gridCol w:w="1273"/>
        <w:gridCol w:w="2753"/>
        <w:gridCol w:w="2293"/>
        <w:gridCol w:w="22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  бастапқы деректерді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еместерге қойылатын қаржы талаптары және олардың алдындағы міндеттер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жолаушылар тасымалдаудан, басқа да көліктік операциялардан түскен түсімдер мен төлемдер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бойынша жүк және жолаушылар тасымалдаудан түскен түсімдер мен төлемдер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20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кәсіпорындар-резидент еместер атынан жүзеге асырылған операциялар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кәсіпорындар-резидент еместерден алынған түсім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еместерден алынған (резидент еместерге көрсетілген) байланыс қызметтері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еместерден алынған (резидент еместерге көрсетілген) қызметтер мен субсидиялар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еместерге қойылатын қаржы талаптарының және олардың алдындағы міндеттердің жай-күйі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10 мамыр, 10 тамыз, 10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еместермен жасалатын халықаралық операциялар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сақтандыру операциялары және қайта сақтандыру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ресми шетелдік қарыздары бойынша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10 мамыр, 10 тамыз, 10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еместермен бағалы қағаздар бойынша жасалатын халықаралық операциялар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ақпан, 20 мамыр, 20 тамыз, 20 қараша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шетелдік валютаның қозғалысы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Гранттарды алу және игеру, шетелдік кредиттерді пайдалану және өтеу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тауарлардың экспорты және импорты кезінде тасымалдауға және сақтандыруға кеткен шығыстары туралы зерттеу сауалнамасы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сауалдама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төлем балансы бойынша зерттеу сауалдамасы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сауалдама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 анықтау бойынша бір жыл ішінде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Салымдар және олар бойынша сыйақы ставкалары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және олар бойынша сыйақы ставкалары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нақты берешектің қалдықтары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қарыздар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Клиенттердің ағымдағы шоттары және олар бойынша сыйақы ставкалары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Айырбастау пункттерінің қолма-қол шетел валютасын сатып алуы/сатуы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қожалықтарына берілген қарыздар және олар бойынша сыйақы ставкалары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банкаралық қарыздары мен салымдары жөніндегі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сайынғы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екінші жұмыс күні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бесінші жұмыс күні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 биржадан тыс операциялары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күннен кейінгі күні сағат 17-00-ге дейін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екінші жұмыс күні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операцияларының жекелеген түрлерін жүзеге асыратын банктер мен ұйымдардың қолма-қол ақшаларының айналымы (кассалық айналымдары) туралы 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бесінші жұмыс күні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2.14. Қазақстан Республикасы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агенттігі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13"/>
        <w:gridCol w:w="1313"/>
        <w:gridCol w:w="2833"/>
        <w:gridCol w:w="2173"/>
        <w:gridCol w:w="22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құралдар туралы есеп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қызметтерінің сапасы туралы есеп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ақпан, 1 тамыз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15 тамыз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2.15. Қазақстан Республикасы Жер ресурстарын басқару агенттігі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13"/>
        <w:gridCol w:w="1313"/>
        <w:gridCol w:w="2853"/>
        <w:gridCol w:w="2113"/>
        <w:gridCol w:w="22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байқаулардың атауы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бастапқы деректерді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есептердің жиынтық базасын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қолда бары және олардың санаттары, жер учаскелерінің меншік иелері, жерді пайдаланушылар және пайдаланылатын жерлер бойынша бөлу 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22-нысан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жерлердің қолда бары және олардың санаттары, жер учаскелерінің меншік иелері, жерді пайдаланушылар және пайдаланылатын жерлер бойынша бөлу 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нысаны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жерлердегі ауыл шаруашылығына пайдаланылатын жер алаңдарының өзгеруі туралы анықтама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 22-А-нысандарға 1-қосымша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ауыл шаруашылығы емес және өзге де мақсаттар үшін тұрақты пайдалануға берілген жер туралы есеп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22-нысанға 2-қосымша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ІІ бөлім. Статистикалық жұмыстар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Жалпымемлекеттік статистикалық жұмыстар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1.1. Ұлттық есеп жүргізу статистикасы және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статистика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496"/>
        <w:gridCol w:w="1431"/>
        <w:gridCol w:w="1532"/>
        <w:gridCol w:w="1795"/>
        <w:gridCol w:w="1877"/>
        <w:gridCol w:w="1674"/>
        <w:gridCol w:w="1817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 көздер: нысанның индексі, әкімшілік көздер 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жалпы ішкі өнім (жедел деректер) өндірістік әдіспен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жалпы ішкі өнім (есептік деректер) өндірістік әдіспен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қыркүйек, 26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түпкілікті пайдалану әдісімен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ішкі өнім өндірістік әдіспен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(айлықтың негізінде)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ішкі өнім өндірістік әдіспен (ЖІӨ-дегі мұнай секторының үлесі бөліп көрсетілген жедел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(тоқсандық тың негізінде)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2006 жылғы жалпы өңірлік өнімі (жедел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ішкі өнім түпкілікті пайдалану әдісімен (жедел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ішкі өнім табыс құру әдісімен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қыркүйек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ішкі өнім өндірістік әдіспен (ЖІӨ-дегі мұнай секторының үлесі бөліп көрсетілген есептік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қыркүйек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меншік нысандары бойынша жалпы қосылған құн (есептік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ҰҚНС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ішкі өнім түпкілікті пайдалану әдісімен (есептік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қараша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2006 жылғы жалпы өңірлік өнімі (есептік деректер)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қараша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өнімділігін есептеу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2006 жылғы ұлттық байлық элементтері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экономиканың ұлттық шоттары 2004 жылғы (түпкілікті есептеу), 2005 жылғы (нақтыланған есептеу), 2006 жылғы (есептік деректер бойынша)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Туризмнің қосалқы шотының кестесі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жылғы»Ресурстар-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қараша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Шығындар- Шығарылым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өндірістік-қаржы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бизнес кәсіпорнының өндірістік-қаржы қызметінің негізгі 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өзара есеп айырысу жағдайы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(тоқсандық)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19 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қаражатының құрамы және олардың құрылу көздері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</w:tr>
      <w:tr>
        <w:trPr>
          <w:trHeight w:val="169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Кредиттік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</w:tr>
      <w:tr>
        <w:trPr>
          <w:trHeight w:val="16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мамыр </w:t>
            </w:r>
          </w:p>
        </w:tc>
      </w:tr>
      <w:tr>
        <w:trPr>
          <w:trHeight w:val="196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кәсіпорындар қызметінің негізгі 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активтердің түрлері бойынша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кәсіпорындары қызметінің негізгі 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Лизингтік қызметті жүзеге асыратын ұйымның негізгі көрсеткіштері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лизинг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негізгі құрал-жабдықтары мен материалдық емес активтерінің қолда бары және қозғалысы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активтердің түрлері бойынша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шілде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Ірі, орта және шағын кәсіпорындардың негізгі құрал-жабдықтарының және материалдық емес активтерінің қолда бары және қозғалысы туралы жиынтық есеп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2-ШК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активтердің түрлері бойынша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өнімдерді (тауарларды, жұмыстарды және қызметтерді) пайдалануы және тауар-материалдық қорларының қозғалысы туралы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ЭҚТӨН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шілде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2-ШК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құралдардың түрлері бойынша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мониторингі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 </w:t>
            </w:r>
          </w:p>
        </w:tc>
      </w:tr>
      <w:tr>
        <w:trPr>
          <w:trHeight w:val="88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және ірі, орта кәсіпорындардың (ұйымдардың) аралық тұтынуы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(тоқсандық)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және шағын кәсіпорындардың (ұйымдардың) аралық тұтынуы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 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және ірі, орта, шағын кәсіпорындардың (ұйымдардың) аралық тұтынуы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2-ШК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нысаны 2-ШК нысаны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статистиканың деректер базасы негізінде ЖІӨ-ні есептеу үшін деректер базасын қалыптастыру, РПК кестелерін, САБ және жүйе шоттарын қалыптастыру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статист иканың барлық нысандары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тұрақтылық индикаторларын есептеуге арналған қаржылық есептілік көрсеткіштерімен кестелер қалыптастыру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жылдық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ШК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кесте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 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1.2. Ауыл, орман және балық шаруашылығы статистикасы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489"/>
        <w:gridCol w:w="1462"/>
        <w:gridCol w:w="1462"/>
        <w:gridCol w:w="1684"/>
        <w:gridCol w:w="1784"/>
        <w:gridCol w:w="1664"/>
        <w:gridCol w:w="1705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Дереккөздер: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индексі, әкімшілік көздер 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 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 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өнімдерін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шаруа қожалықтары бойынша мал шаруашылығы өнімдерін өндірудің есебі;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жұртшылық шаруашылықтары бойынша мал шаруашылығы өнімдерін өндірудің есебі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(айлық) шаруа қожалықтары бойынша есеп, жұртшылық шаруашылық тары бойынша есеп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дәнді және бұршақты дақылдардың қолда бары және қозғалысы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(астық)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 ірі тауарлық өнім өндіретін мамандандырылған шаруашылықтардағы мал шаруашылығының дамуы туралы есеп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(тоқсандық)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санаттарында)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кестелер және өндіріс көлемі туралы 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кәсіпорындарының жылдық есептері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4 шілде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шаруашылықтарында мал шаруашылығы өнімдерін өндіру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нысаны бойынша көрсеткіштердің статистикалық бюллетеньге арналған есебі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құралымдарының нақты бары туралы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(1ө,2ө, 3ө,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1м,2м,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3м, 6-ө,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7-ө)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(өсімдік шаруашылығы)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 (өсімдік шаруашылығы, мал шаруашылығы) </w:t>
            </w:r>
          </w:p>
        </w:tc>
      </w:tr>
      <w:tr>
        <w:trPr>
          <w:trHeight w:val="45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тіркелімін (АШТ) жүргізу және жаңғырту: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шаруашылығы кәсіпорындарының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базасы (1ө,2ө, 3ө,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1м,2м,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нысандары) 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АШТ-1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кәсіпорындарының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(өсімдік шаруашылығы)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ә) шаруа (фермер) қожалықтарының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базасы (1ө,2ө, 3ө,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1м,2м,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нысандары) 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АШТ-2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(өсімдік шаруашылығы)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құстың нақты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 мен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техникаларының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базасы (1ө,2ө, 3ө,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1м,2м,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нысандары) 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АШТ-3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(өсімдік шаруашылығы)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 мен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техникаларының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бақ және саяжай учаскелерінің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базасы (1ө,2ө, 3ө,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1м,2м,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нысандары) 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АШТ-4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 және саяжай кооперативтері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 мен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техникаларының нақты бары туралы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аңшылық шаруашылығы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наурыз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Аңшылықпен айналысатын жеке кәсіпкерлердің қызметін зерттеу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бөлім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наурыз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ауыл шаруашылығы кәсіпорындарының мал мен құсқа жұмсаған жемшөп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балық өсіру, балық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өнімдерін аулау және/немесе осы салаларда қызмет көрсету туралы есеп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(жылдық), 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деректері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аулаумен, балық өсірумен және/немесе осы салаларда қызмет көрсетумен 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(балық)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бюллетеньге арналған бөлім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шаруа (фермер) қожалықтарының қызметі туралы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мал шаруашылығы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(түпкілікті деректер)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(А-001 сауалдамасы)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 (008-сауалдамасы)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деректері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дайындау, орман өсіру мен орман шаруашылығы жұмыстарын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және/немесе осы салаларда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туралы есеп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нысаны (жылдық), А-11 сауалдамасы бойынша зерттеу деректері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дайындаумен, орман өсірумен айналысатын және/немесе осы салаларда қызмет көрсететін жеке кәсіпкерлердің қызметін зерттеу сауалдамасы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(орман) 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бюллетеньдегі бөлім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ауыл шаруашылығы кәсіпорындары мен шаруа (фермер) қожалықтарының қызметі туралы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(жылдық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жылдың астығы үшін ауыл шаруашылығы дақылдары себілген егістік алқаптары есебінің қорытындылары: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деректер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(егін егу аяқталғаннан кейін)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(жылдық)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мал мен құс саны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1-м, 2-м, 3-м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шілде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ауыл шаруашылығы негізгі өнімдерінің ресурстары мен пайдалану баланстары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әзірлемелік кестелер және өндіріс көлемі туралы деректер, ауыл шаруашылығы кәсіпорындарының жылдық есептері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тамыз </w:t>
            </w:r>
          </w:p>
        </w:tc>
      </w:tr>
      <w:tr>
        <w:trPr>
          <w:trHeight w:val="55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ауыл шаруашылығы дақылдарын жалпы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алдын ала деректер (дәнді дақылдар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түпкілікті деректер (барлық ауыл шаруашылығы дақылдары бойынша)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29-аш, 30-аш 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әзірлемелік кестелер, шаруа (фермер) қожалықтарын және жұртшылық шаруашылықта рын зерттеу деректері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статистикалық бюллетень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жылдың 25 қаңтары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қожалықтарында ауыл шаруашылығы өнімдерін жалпы жинау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бюллетеньге арналған көрсеткіштердің есебі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шаруашылықтарының жерлерінде ауыл шаруашылығы өнімдерін жалпы жинау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бюллетеньге арналған көрсеткіштердің есебі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дақылдардың өнімділігін зерттеу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(өнімділік) сауалдамасы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бюллетеньге арналған көрсеткіштердің есебі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1.3. Өнеркәсіп өндірісі статистикасы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548"/>
        <w:gridCol w:w="1464"/>
        <w:gridCol w:w="1520"/>
        <w:gridCol w:w="1689"/>
        <w:gridCol w:w="1771"/>
        <w:gridCol w:w="1710"/>
        <w:gridCol w:w="191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турлері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 жұмысының негізгі 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(жедел) айлық; мына нысандар бойынша есептер: 1-К (шағын) тоқсандық; 1-К (қосалқы) тоқсандық; 1-К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(шағын) жылдық; 1 ӨНЕРК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қосалқы (жылдық); шаруа (фермер) қожалықтарын, жеке кәсіпкерлерді және дербес энергия көздерін біржолғы зерттеу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облыстары бойынша өнеркәсіп өнімінің маңызды түрлерін өндіру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өнеркәсібіндегі нақты көлем индекстері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тұтыну тауарларын өндіру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(тоқсандық)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20 сәуір, 20 шілде, 22 қазан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өнеркәсіп кәсіпорындарындағы өнімдерді жөнелту және олардың қалдықтары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(тоқсандық)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23 сәуір, 23 шілде, 23 қазан </w:t>
            </w:r>
          </w:p>
        </w:tc>
      </w:tr>
      <w:tr>
        <w:trPr>
          <w:trHeight w:val="45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аса ірі өнеркәсіп кәсіпорындарының мониторингі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(жедел) айлық, 1-Е (тоқсандық), 1-инвест (тоқсандық) 1-ӨҚ (тоқсандық)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тізімі бойынша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өнеркәсіп өндірісінің 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20 маусым, 20 қыркүйек, 20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қаржы, инвестициялық қызметтердің және еңбек бойынша көрсеткіштер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наурыз, 22 маусым, 21 қыркүйек, 21 желтоқсан 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қосалқы (негізгі емес) түрлері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(жедел) айлық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19 сәуір, 19 шілде, 19 қазан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Өнеркәсіптегі шағын кәсіпорындар (саны 50 адамға дейін) жұмысының негізгі 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(шағын) (тоқсандық)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5 маусым, 5 қыркүйек, 5 желтоқсан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әскери-өнеркәсіптік өнімі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қаңтаржелтоқсан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(жедел) айлық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әскери-өнеркәсіптік өнімдерді өндіретін кәсіпорындар бойынша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этил спиртін және алкогольді өнімдерді өндіру және жөнелту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(өнерк)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қаңтар, 24 сәуір, 24 шілде, 24 қазан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емес кәсіпорындар ұйымдар балансындағы өнеркәсіп кәсіпорындары жұмысының негізгі 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(қосалқы) (тоқсандық)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МНС, КМС,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16 мамыр, 16 тамыз, 16 қараша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 жұмысының негізгі 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1-К(шағын)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(қосалқы)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1-ӨНЕРК (жылдық); шаруа (фермер) қожалықтарын, жеке кәсіпкерлерді және дербес энергия көздерін біржолғы зерттеу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өнеркәсіп кәсіпорындары жұмысының негізгі көрсеткіштері (айларға бөлгендегі)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(шағын)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(қосалқы) 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1-ӨНЕРК (жылдық); шаруа (фермер) қожалықтарын, жеке кәсіпкерлерді және дербес энергия көздерін біржолғы зерттеу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Өнеркәсіптегі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(саны 50 адамға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15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бағалары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 (жылдық)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жылу-энергетикалық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1-ЖЭБ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тамыз </w:t>
            </w:r>
          </w:p>
        </w:tc>
      </w:tr>
      <w:tr>
        <w:trPr>
          <w:trHeight w:val="22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электр балансы.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жабдықтардыңқұрамы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ғимараттарының жұмысы туралы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стансалары, гидроэлектр стансалары және қазандықтар жұмысының техникалық-экономикалық көрсеткіштері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6-ЖК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сұйытылған газ жіберген кәсіпорындар жұмысы туралы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(жылдық)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кәсіпорындарының жылу энергиясын жіберуі және өндіруі туралы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(жылдық)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өнімдерінің орташа жылдық көтерме бағалары жедел деректер бойынша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ның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жедел-айлық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көздері бар кәсіпорындардың (ұйымдардың) жұмысы туралы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сауалнамасы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қыркүйек </w:t>
            </w:r>
          </w:p>
        </w:tc>
      </w:tr>
      <w:tr>
        <w:trPr>
          <w:trHeight w:val="22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өндірумен айналысатын жеке кәсіпкерлердің қызметі туралы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сауалнамасы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28 қыркүйек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 кәсіпорындардың жұмысы туралы ауылдық елді мекендерде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7»"Ауылдың елді мекендер бойынша статистикалық қадағалаулар журналы"»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ӨӨСС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1.4. Инвестиция және құрылыс статистикасы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608"/>
        <w:gridCol w:w="1473"/>
        <w:gridCol w:w="1414"/>
        <w:gridCol w:w="1696"/>
        <w:gridCol w:w="1777"/>
        <w:gridCol w:w="1697"/>
        <w:gridCol w:w="18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негізгі капиталға салынған инвестициялар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(жедел ) ЖТҚ (жедел)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ШҰҚНС, 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ШК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 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ШК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құрылысы және іске 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 (жедел- айлық),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1-ЖТҚ(жедел-айлық)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тізбесі бойынша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(құрылыс), 1-ЖТҚ  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шетел инвестицияларының есебінен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 (жедел-айлық)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1-инвест. (жедел-айлық)  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қосу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  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 (жылдық), 1-ЖТҚ (жылдық)  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 мен объектілер тізбесі бойынша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инвестициялық жобаларын  іске асыру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1-РИЖТ (тоқсандық)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тізімі бойынша  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  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Өнеркәсіптің ірі кәсіпорындары мониторингі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(9б-тармағының 4.2-бөлімін қараңыз)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(тоқсандық)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мердігерлік құрылыс жұмыстары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(жедел-айлық)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ЭҚТӨС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желтоқсан,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(тоқсандық), 1-КҚ (жедел)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орташа құрылыс ұйымдары қызметінің негізгі көрсеткіштері*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(жедел-айлық)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пайдаланушы  - кәсіпорындардың минералды шикізатқа жұмсаған инвестициялары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(тоқсандық) 2-ШК (тоқсандық)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1-инвест 2-ШК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-/-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29 маусым </w:t>
            </w:r>
          </w:p>
        </w:tc>
      </w:tr>
      <w:tr>
        <w:trPr>
          <w:trHeight w:val="465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басым секторларындағы инвестициялар бойынша уәкілетті мемлекеттік органмен өзара шарт жасасқан кәсіпорындар мен ұйымдардың инвестициялары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тоқсандық, 1 -инвест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(тоқсандық) 2-ШК (тоқсандық)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инвестицияларды игеру және негізгі құрал-жабдықтарды іске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қорғауға жұмсалған инвестициялар және табиғи ресурстарды ұтымды пайдалану туралы 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негізгі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машиналарының 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12-құрылыс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рұқсаттарды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салуды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барысын және пайдалануға беруді зерттеу нәтижелері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Ғ-004 сауалнамасы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тұрғын 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мемлекеттік бағдарламасын іске асыру барысы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(құрылыс) (жедел-айлық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байқаулар журналы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1.5. Инновация статистикасы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73"/>
        <w:gridCol w:w="1433"/>
        <w:gridCol w:w="1433"/>
        <w:gridCol w:w="1693"/>
        <w:gridCol w:w="1733"/>
        <w:gridCol w:w="1693"/>
        <w:gridCol w:w="17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 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қызмет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кәсіпорынның инновациялық қызметі туралы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технологиялар құру және пайдалану, өнімнің жаңа түрлерін 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қызметтер) игеру туралы есеп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ақпараттық технологияларды пайдалану туралы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3-ақпарат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 ақпараттық-коммуникациялық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пайдалану туралы зерттеу нәтижелері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1.6. Қызмет көрсету статистикасы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33"/>
        <w:gridCol w:w="1453"/>
        <w:gridCol w:w="1373"/>
        <w:gridCol w:w="1693"/>
        <w:gridCol w:w="1693"/>
        <w:gridCol w:w="1713"/>
        <w:gridCol w:w="17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Пайдалану-шыларға  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көрсетілген қызметтердің көлемі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кәріз желілерінің 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1-сутартқыш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сәуір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қорғалатын табиғи аумақтардың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парктерінің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1-хайуанаттар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театрлар (цирктер)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луна-парктердің, демалыс парктерінің 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мұражайлардың (көрмелердің)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1-мұражайлар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ақпан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клуб типіндегі мәдениет мекемелерінің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кітапханалар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1-кітапхана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кино көрсетуді жүзеге асыратын ұйымдардың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концерттік қызмет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жарнама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1-жарнама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көрсетумен айналысатын жеке кәсіпкерлерді зерттеу қорытындылары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сауалнамасы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1.7. Сауда статистикасы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653"/>
        <w:gridCol w:w="1475"/>
        <w:gridCol w:w="1417"/>
        <w:gridCol w:w="1739"/>
        <w:gridCol w:w="1780"/>
        <w:gridCol w:w="1699"/>
        <w:gridCol w:w="17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6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бойынша тауарлар мен қызметтерді өткізу көлемі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1 -сауда (айлық),  G-001 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Валюталардың орташа бағамдары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Банкісінің есебі 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 </w:t>
            </w:r>
          </w:p>
        </w:tc>
      </w:tr>
      <w:tr>
        <w:trPr>
          <w:trHeight w:val="45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(тауарлардың) және шикізаттың жекелеген түрлерінің ресурстары және пайдалану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1-Ө, 24-аш, кедендік жүк декларациялары 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бойынша тауарлар мен қызметтерді өткізу көлемі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G-001 сауалнамасы 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сауалнамасы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тауар биржаларының қызметі туралы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қатысқан кәсіпорынның қызметі туралы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топтары, серіктес-елдер бойынша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12 -сауда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  этил спирті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 сатуы туралы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автомобильдерге май құю және газ құю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стансаларының қызметі туралы 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дәрілік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саудада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саудада өткізу туралы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қыркүйек 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тамыз 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1.8. Көлік және байланыс статистикасы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577"/>
        <w:gridCol w:w="1458"/>
        <w:gridCol w:w="1529"/>
        <w:gridCol w:w="1743"/>
        <w:gridCol w:w="1763"/>
        <w:gridCol w:w="1642"/>
        <w:gridCol w:w="1846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көлік және байланыс жұмысының негізгі көрсеткіштері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 3-байланыс, 1-к (авто, электр) (жылдық), 1-к (құбыр) (жылдық), 1-к (теңіз) (жылдық); 31-Ш (қайта тиеу) (жылдық)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байланыс кәсіпорындары жұмысының негізгі көрсеткіштері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1-байланыс 2-байланыс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көлігінің өнімі және көрсететін қызметтері туралы (қатынас түрлері бойынша)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(маршрут)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кеме жолдарының қолда бары және жалпы пайдаланудағы су көлігінің жұмысы туралы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сулар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наурыз 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темір жол көлігінің қызметі туралы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1.9. Туризм статистикасы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502"/>
        <w:gridCol w:w="1502"/>
        <w:gridCol w:w="1500"/>
        <w:gridCol w:w="1768"/>
        <w:gridCol w:w="1829"/>
        <w:gridCol w:w="1625"/>
        <w:gridCol w:w="1790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туризмнің және қонақ үй шаруашылығының дамуы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2-туризм, Н-010 сауалнамасы, Н-030 сауалнамасы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2-туризм, Н-010 сауалдамасы, Н-030 сауалнамасы (тоқсандық)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Келушілерді (туристерді) іріктеп зерттеу қорытындылары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сауалнамалары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 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 сапарға шығу шығыстары туралы зерттеу қорытындылары 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1.10. Баға статистикасы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444"/>
        <w:gridCol w:w="1492"/>
        <w:gridCol w:w="1517"/>
        <w:gridCol w:w="1877"/>
        <w:gridCol w:w="1918"/>
        <w:gridCol w:w="1675"/>
        <w:gridCol w:w="157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инфляция деңгейі 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бағаларының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басына шаққандағы ақшалай табысы әртүрлі деңгейдегі халық топтары үшін тұтыну бағаларының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инфляцияның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 жекелеген түрлері бағаларының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бағаларының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 көрсету бағалары мен тарифтерінің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Б-100 тіркеу 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негізгі азық-түлік тауарларының бөлшек сауда бағалары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азық-түлік емес негізгі тауарлардың бөлшек сауда бағалары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мұнайды қайта өңдеу өнімдерінің бағалары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нысандары,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(имп.), 2 (эксп.)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СЭҚ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ақылы қызмет көрсетудің жекелеген түрлерінің бағалары мен тарифтері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рыногындағы баға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және аудан орталықтарындағы тауарлар мен көрсетілетін қызметтердің бөлшек сауда бағалары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02-03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29 маусым, 1 қазан, 28 желтоқсан </w:t>
            </w:r>
          </w:p>
        </w:tc>
      </w:tr>
      <w:tr>
        <w:trPr>
          <w:trHeight w:val="51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астанасындағы бағалар: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сауданың жекелеген азық-түлік және азық-түлік емес тауарлары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Астана қаласы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сызба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ауыл шаруашылығы базарларындағы тамақ өнімдерінің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Астана қаласы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сызба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төменгі деңгейінің шамасы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төменгі деңгейінің шамасы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Пәтерлер типі бойынша тұрғын үй-коммуналдық қызметтерге ақы төлеу шығыстары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кестелер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рыногындағы бағалардың ара салмағы және халықтың инфляциялық болжалы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Б-002 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Б-101 зерттеу сауалдамасы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маусым, 26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рыногындағы баға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Б-003 зерттеу бланкісі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тұрғын үй және қабырға материалының түрі бойынша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наурыз, 12 қыркүйек </w:t>
            </w:r>
          </w:p>
        </w:tc>
      </w:tr>
      <w:tr>
        <w:trPr>
          <w:trHeight w:val="45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тауарларының, дәрі-дәрмектер мен көрсетілетін қызметтердің жекелеген түрлерінің орташа бағасы: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дәптері, Б-100 бағаны тіркеу бланкісі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ТМД-ның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сыныптамасы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кестелер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дәптері, Б-100 бағаны тіркеу бланкісі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дәптері, Б-100 бағаны тіркеу бланкісі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емес тауарлар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дәптері, Б-100 бағаны тіркеу бланкісі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тіркеу 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Б-100 бағаны тіркеу бланкісі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және шекаралас мемлекеттердегі инфляцияның деңгейі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кестелер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 мен Достастық мемлекеттеріндегі инфляцияның деңгейі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статкомитетінің жарияланымд ары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 және ТМД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Еуро-аймақ, ЕО-25, ЕО-15 елдеріндегі және Достастық мемлекеттеріндегі өнеркәсіп өнімін өндірушілер бағасының өзгеруі 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статкомитетін ің жарияланымд ары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 және ТМД, ЭҚЖС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жекелеген қалаларындағы, Қазақстанмен шекараласатын мемлекеттердегі тамақ өнімдерінің орташа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тауарлардың іріктелген тобы бойынша мамандандыр ылған кестелер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астаналар, облыс орталықтары, қалалар бойынша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және шекаралас мемлекеттер экономикасының нақты секторындағы жекелеген тауарлардың бағалары және баға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 ылған кестелер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тұтыну және нақты секторларындағы бағалардың өзгеруі 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 ылған кестелер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МЖТС, ЭҚЖС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өндіруші-кәсіпорындар бағаларының өзгеруі 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бағалары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баға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(орман)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</w:tr>
      <w:tr>
        <w:trPr>
          <w:trHeight w:val="6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орташа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экспорттық жеткізілім бағасының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әзірлемелік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әзірлемелік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экспорттық түсім бағасының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әзірлемелік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импорттық жеткізілім бағасының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әзірлемелік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әзірлемелік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импорттық түсім бағасының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әзірлемелік кестелері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саудада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 (көтерме)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тарифтерінің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(байланыс)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түрлерімен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тарифтерінің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(га),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(тж),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1-тариф(ішкі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өндірісіндегі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баға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технологиялық модельдер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индексі және құрылыс ұйымдары сатып алған материалдардың, бөліктер мен конструкциялардың орташа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бойынша құрылыс өндірісінде қолданылатын материалдардың, бөліктердің және конструкциялардың жекелеген түрлерінің орташа бағасы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9 қазан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объектілерін тұрғызу бойынша көрсетілетін қызметтер бағаларының өзгеруі 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(компоненттер)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типтері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негізгі түрлері бағасының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(компоненттер)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аймақтары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үй, өндірістік және автожол мақсатындағы ғимараттардың жекелеген типтері бойынша баға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(компоненттер)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аймақтары, ғимараттар типтері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22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ғимараттардың жекелеген түрлері бойынша баға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(компоненттер)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аймақтары, ғимараттар типтері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</w:tr>
      <w:tr>
        <w:trPr>
          <w:trHeight w:val="45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өнімдері бағасының өзгеруі туралы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өнімдерін өткізу бағаларының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өнімдерінің негізгі түрлерінің орташа бағалары және өткізу бағаларының индекстері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өнімдерінің жекелеген түрлерін өткізудің орташа бағалары облыстар бойынша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арналар бойынша өткізілген ауыл шаруашылығы өнімдерінің бағалары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тіркеу дәптері, 1-АШБ, 2-КБ, 1-кесте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АШӨСС, 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аудандарда өткізілген ауыл шаруашылығы өнімдерінің бағалары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тіркеу дәптері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02-03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Ауылға арналған өнеркәсіп өнімдері мен көрсетілетін қызметтер бағасының және барлық арналар бойынша өткізілген ауыл шаруашылығы өнімдері бағасының тепе-теңдік ара қатынасы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 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мен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индексі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1.11. Еңбек және халықтың жұмыспен қамтылу статистикасы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476"/>
        <w:gridCol w:w="1487"/>
        <w:gridCol w:w="1508"/>
        <w:gridCol w:w="1730"/>
        <w:gridCol w:w="1710"/>
        <w:gridCol w:w="1689"/>
        <w:gridCol w:w="1711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бөлінісін-де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түрлері бойынша қызметкерлер саны және жалақысы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түрлері бойынша қызметкерлер саны және жалақысы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орта кәсіпорындар бойынша қызметкерлер саны және жалақысы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бөлінісіндегі қызметкерлер саны және жалақысы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20-кесте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ауыл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түрлері бойынша жұмыс күшінің қолда бары және қозғалысы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1-Е, 17-кесте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 саны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материалдары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қабілетті жастағы халықтың экономикалық сипаттамасы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қалалық және ауылдық елді мекен бойынша 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негізгі көрсеткіштер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орта кәсіпорындардағы еңбек бойынша негізгі көрсеткіштер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14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Өнеркәсіптегі еңбек бойынша негізгі көрсеткіштер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1-Е, С-2Б кестесі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бөлінісіндегі қызметкерлер саны және жалақысы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20-кесте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ауыл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ұстауға кеткен шығындар құны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1-Е, 12-кесте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қозғалысы және қызметкерлер уақытының күнтізбелік қорын пайдалану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1-Е, 11-кесте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маусым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 нысандары мен экономикалық қызмет түрлері бойынша қызметкерлер саны және еңбекке ақы төлеу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1-Е, 15-кесте, 15-кесте (өнерк)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қызметтің жекелеген түрлері бойынша зиянды және басқа да қолайсыз еңбек жағдайларында жұмыс істейтін қызметкерлер саны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(еңбек жағдайлары)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17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жалақы мөлшерлері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санын бөлу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(Жалақы)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қыркүйек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қызметтің жекелеген түрлеріндегі мамандықтар (лауазымдар) бойынша қызметкерлердің жалақылары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(МАМАНД)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Еуроаймақ, ЕО-25 және ЕО-15 елдеріндегі жұмыссыздық деңгейі туралы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статкомитетінің жарияланымдары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елдері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деңгейі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 (жұмысқа орналастыру)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нарығы және жұмыссыздарды әлеуметтік қолдау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2-Е (еңбек рыногі)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нарығының негізгі индикаторлары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сыныптауышы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бөлінісіндегі еңбек рыногының негізгі индикаторлары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нарығының негізгі индикаторлары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бөлінісіндегі еңбек нарығының негізгі индикаторлары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02-03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Бейресми түрде жұмыспен қамтылған халық саны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кестелер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Бейресми түрде жұмыспен қамтылған халық саны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1-қосымща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Лайықты еңбекті өлшеудің статистикалық көрсеткіштері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сауалнамасы, 2,3-қосымшалар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кестелер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Лайықты еңбекті өлшеудің статистикалық көрсеткіштері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сауалнамасы, 2,3-қосымшалар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Жұмыс сыныптауышы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Өнеркәсіптің аса ірі кәсіпорындарының мониторингі (еңбек бойынша көрсеткіштерді қалыптастыру)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(мониторинг)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(шағын кәсіпорындарды қоса) саны және еңбекке ақы төлеу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(тоқсандық), 2-ШК (тоқсандық)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КМС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Жалдамалы қызметкерлердің жалақысы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туралы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сауалнамасы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жасы,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т.с.с.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1.12. Үй шаруашылықтары мен халықтың </w:t>
      </w:r>
      <w:r>
        <w:rPr>
          <w:rFonts w:ascii="Times New Roman"/>
          <w:b/>
          <w:i w:val="false"/>
          <w:color w:val="000000"/>
          <w:sz w:val="28"/>
        </w:rPr>
        <w:t xml:space="preserve">  тұрмыс деңгейінің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статистикасы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461"/>
        <w:gridCol w:w="1518"/>
        <w:gridCol w:w="1458"/>
        <w:gridCol w:w="1779"/>
        <w:gridCol w:w="1839"/>
        <w:gridCol w:w="1658"/>
        <w:gridCol w:w="1720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турлері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үй шаруашылықтарының әлеуметтік-демографиялық сипаттамалары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30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өңірлері бойынша үй шаруашылықтарының әлеуметтік-демографиялық сипаттамалары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006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үй шаруашылықтарын жайластыру туралы мәліметтер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006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үй шаруашылықтарындағы жер учаскелерінің, малдың және техниканың бар-жоғы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006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шығыстары мен табыстары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004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өңірлері бойынша халықтың табыстары мен шығыстары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үй шаруашылықтарының шығыстары мен табыстары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004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өңірлері бойынша үй шаруашылықтарының шығыстары мен табыстары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үй шаруашылықтарының тұратын жерлері бойынша шығыстары мен табыстары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үй шаруашылықтарында ауыл шаруашылығы өнімдерін өндіру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004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үй шаруашылықтарында тауарлар мен қызметтер өндіру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004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-/-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атаулы ақшалай табысын аудандар бөлінісінде бағалау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Сараптамалық бағалау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  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бағалау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29 маусым, 28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бағалау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әлеуметтік өмірге қатысуы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002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тамыз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кешендері және тұтынушылар түрлері бойынша үй шаруашылықтарының шығыстары мен табыстары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2006 жыл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004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кестелер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Зерттелетін үй шаруашылықтарындағы табысты саралаудың негізгі көрсеткіштері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2005 жылғы 4-тоқсан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004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2005 жыл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 мен халықты олардың табыстары, шығыстары мен тамақ өнімдерін тұтынуы бойынша бөлу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2005 жыл 4-тоқсан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004 D 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2005 жыл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  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деңгейі. Кедейліктің себептері мен жағдайлары. Әл-ауқаттың өсуі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қазан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атаулы ақшалай табысын ауылдық елді мекендерде бағалау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қосымшалар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1.13. Әлеуметтік және экологиялық статистика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487"/>
        <w:gridCol w:w="1765"/>
        <w:gridCol w:w="1448"/>
        <w:gridCol w:w="1710"/>
        <w:gridCol w:w="1765"/>
        <w:gridCol w:w="1706"/>
        <w:gridCol w:w="1707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Дереккөздер: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нысанның индексі, әкімшілік көздер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білім беру ұйымдары көрсеткен қызметтердің көлемі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(білім беру)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31 мамыр, 31 тамыз, 30 қараша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 ұйымдары көрсеткен қызметтердің көлемі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(денсаулық сақтау)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еңбек қызметіне байланысты жарақат алу және кәсіптік аурулар туралы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экологиялық апаттар, тоқтатылған объектілер және табиғат қорғау заңнамаларының бұзылуы туралы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жарты 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1-табиғат қорғау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атмосфералық ауаны қорғаудың жай-күйі туралы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жарты 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(ауа)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қоршаған ортаны қорғауға жұмсалған ағымдағы шығындар туралы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жарты 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улы қалдықтардың пайда болуы және жойылуы бойынша негізгі көрсеткіштер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жарты 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қалдықтар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ЭҚЖС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күндізгі жалпы білім беретін мектептер саны мен оқушылар санын оқыту тілі бойынша бөлу (2006/2007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МБОБЖ,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күндізгі жалпы білім беретін мектептерінде шетел тілдерін оқыту туралы мәліметтер (2006/2007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МБОБЖ,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күндізгі жалпы білім беретін мектептерінің материалдық базасы (2006/2007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МБОБЖ,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күндізгі жалпы білім беретін мектептер (2007/2008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МБОБЖ,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2006 жылғы білім беру ұйымдарының қаржы-шаруашылық қызметі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қаржыландыру (білім беру)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2006 жылғы денсаулық сақтау ұйымдарының қаржы-шаруашылық қызметі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қаржыландыру (денсаулық сақтау)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жоғары оқу орындары (2007/2008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колледждері (2007/2008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кәсіптік-техникалық мектептер (лицейлер)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(2007/2008 оқу жылының басында)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1-кәсіптік техникалық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тұрақты мектепке дейінгі ұйымдар (2006 жылғы)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2006 жылғы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кадрлар даярлау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2006 жылғы денсаулық сақтаудың негізгі көрсеткіштері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1-денсаулық сақтау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МБОБЖ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тұратын жермен қамтамасыз ете отырып әлеуметтік қызмет көрсету бойынша есебі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3-әлеуметтік қамсыздандыру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 туралы, оларды қоғамдық жинау және шығару, қалдықтарды сұрыптау және орналастыру шеңберінде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1-қалдықтар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01,02,03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1.14. Демографиялық статистика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93"/>
        <w:gridCol w:w="1473"/>
        <w:gridCol w:w="1433"/>
        <w:gridCol w:w="1773"/>
        <w:gridCol w:w="1773"/>
        <w:gridCol w:w="1753"/>
        <w:gridCol w:w="16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Дереккөздер: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нысанның индексі, әкімшілік көздер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табиғи қозғалысы (ХТҚ)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деректер базасы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ұлты, жынысы және 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деректер базасы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ұлты, жынысы және 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көші-қоны (ХКҚ)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ХКҚ деректер базасы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ұлты, негізгі жас топтары, отбасылық жағдайы, білімі, мамандығы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ұлты, негізгі жас топтары, отбасылық жағдайы, білімі, мамандығы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03-04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ағымдар, жас-жыныс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құрамы, білім деңгейі және мамандық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АШМ-ге арнайы әзірлемелі кестелер (электрондық нұсқа)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(ХС)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жедел-ақпарат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қаңтар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жедел-ақпарат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сәуір </w:t>
            </w:r>
          </w:p>
        </w:tc>
      </w:tr>
      <w:tr>
        <w:trPr>
          <w:trHeight w:val="19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жынысы және жекелеген жас топтары бойынша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жынысы және жекелеген жас топтары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жекелеген ұлттар бойынша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жекелеген ұлттар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облыстар, қалалар, аудандар және аудан орталықтары бөлінісіндегі жынысы бойынша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ХКҚ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қоса)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өмірінің күтілетін ұзақтығы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жынысы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жедел-ақпарат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Ұрпақты болу жасындағы әйелдердің бала туу коэффициенттері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бес жылдық жас топтары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жедел-ақпарат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әкімшілік-аумақтық бірліктері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тамыз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әкімшілік-аумақтық өзгерістері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(округтерді, елді мекендерді қоса)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және халық санына арналған кестелер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сыныптауышын өзектендіру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заңнамалық актілер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-тегі өзгерістер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санағының дерекқорын жаңғырту: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туғандар, өлгендер, некелер мен ажырасулар актілерін тіркеу дерекқорымен сәйкестендіру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сайынғы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дерекқоры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ауылдық елді мекендерін әлеуметтік және инженерлік инфрақұрылымның негізгі индикаторлары бойынша зерттеу нәтижелері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W-005 сауалнамасы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1.15. Конъюнктуралық зерттеулер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555"/>
        <w:gridCol w:w="1477"/>
        <w:gridCol w:w="1440"/>
        <w:gridCol w:w="1742"/>
        <w:gridCol w:w="1722"/>
        <w:gridCol w:w="1783"/>
        <w:gridCol w:w="1682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Дереккөздер: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нысанның индексі, әкімшілік көздер 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кәсіпорны шаруашылық қызметінің 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кәсіпорны 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Ө-002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кәсіпорны 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ШҰҚНС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    ұйымы 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Қ-002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 </w:t>
            </w:r>
          </w:p>
        </w:tc>
      </w:tr>
      <w:tr>
        <w:trPr>
          <w:trHeight w:val="48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 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14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ТҚ-001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зерттеу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П-003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 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1 рет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ұйымдардың инновациялық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жылда 1 рет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зерттеу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телефондық сауал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түрдегі жиынтық кесте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тұрақтылық индикаторларын есептеуге арналған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жылдық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1-Өңір W-02,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D003, D004 және басқа нысандар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бойынша 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1.16. Тіркелімдерді жүргізуге арналған зерттеулер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33"/>
        <w:gridCol w:w="1433"/>
        <w:gridCol w:w="1413"/>
        <w:gridCol w:w="1713"/>
        <w:gridCol w:w="1753"/>
        <w:gridCol w:w="1733"/>
        <w:gridCol w:w="15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 деректер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заңды тұлғалар санының негізгі көрсеткіштері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1-ӨҢІР, W-002,әкімшілік көздер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Тұрғын үй қоры туралы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1.17. Жиынтық жұмыстар 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33"/>
        <w:gridCol w:w="1473"/>
        <w:gridCol w:w="1433"/>
        <w:gridCol w:w="1693"/>
        <w:gridCol w:w="1793"/>
        <w:gridCol w:w="1693"/>
        <w:gridCol w:w="1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Дереккөздер: нысанның индексі, әкімшілік көздер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бөлінісінде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сыныптама түрлері бойынша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әлеуметтік-экономикалық дамуы" баяндама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әлеуметтік-экономикалық дамуы" қысқаша статистикалық анықтамалық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МНС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(село) дамуының мониторингі"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анықтамалықтар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Статистика агенттігінің статистикалық жинақтары, анықтамалықтары мен журналдары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жинақтар, анықтамалықтар мен журналдар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бойынша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 өңірлік   органдарының статистикалық жарияланымдары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"Өңірдің әлеуметтік-экономикалық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баяндама, мемлекеттік және орыс тілдерінде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"Өңірдің әлеуметтік-экономикалық дамуы" қысқаша статистикалық анықтамалық,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тілдерінде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 ауылы (селосы)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мониторингі"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орыс тілдерінде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бір рет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статистикалық жинақтары, анықтамалықтары мемлекеттік және орыс тілдерінде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тоқсандық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жинақтар мен анықтамалықтар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бойынша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бюллетеньдер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 жоспарына сәйкес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сыныптауыштар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 жоспарына сәйкес 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Ведомстволық статистикалық жұмыстар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2.1. Қазақстан Республикасы Ішкі істер министрлігі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13"/>
        <w:gridCol w:w="2013"/>
        <w:gridCol w:w="2293"/>
        <w:gridCol w:w="2553"/>
        <w:gridCol w:w="23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құралдары мен олардың тіркемелерінің нақты бары және техникалық жай-күйі туралы шолу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материал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бойынша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қызметкерлерінің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 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ЖҚ, 2-емдеу ІІМ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баяндама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жылдың сәуірі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ІІО жеке құрамының 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аурулармен сырқаттануын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1-жұқпа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СЭС,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5-ІІМ СЭС,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6-ІІМ СЭС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 сәуір, 20 шілде, 20 қазан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ІІО қызметкерлерінің уақытша жұмысқа қабілетсіздігін 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16-ІІМ УЖҚ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 шілде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әскери-дәрігерлік сараптама қызметін 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7-емдеу ІІМ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ҚР-ның автомобиль жолдарындағы апаттылық жағдайын 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бойынша </w:t>
            </w:r>
          </w:p>
        </w:tc>
      </w:tr>
    </w:tbl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 Қазақстан Республикасы Денсаулық сақтау министрлігі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13"/>
        <w:gridCol w:w="2033"/>
        <w:gridCol w:w="2293"/>
        <w:gridCol w:w="2593"/>
        <w:gridCol w:w="23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атауы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сақтаудың ұлттық шоттары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</w:tr>
    </w:tbl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2.3 Қазақстан Республикасы Білім және ғылым министрлігі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33"/>
        <w:gridCol w:w="2013"/>
        <w:gridCol w:w="2313"/>
        <w:gridCol w:w="2573"/>
        <w:gridCol w:w="229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Қазақстан  Республикасындағы білім және ғылым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ЖМ-5,6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хабарламасы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2.4.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әлеуметтік қорғау министрлігі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33"/>
        <w:gridCol w:w="2073"/>
        <w:gridCol w:w="2313"/>
        <w:gridCol w:w="2513"/>
        <w:gridCol w:w="23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нарығындағы ахуал туралы ақпарат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2Е, 1ШЖ, 3Е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халқын жұмыспен қамту бағдарламасын орындау барысы туралы есеп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2Е, 1ШЖ, 3Е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аумақтарды дамыту бағдарламасын орындау барысы туралы есеп (жұмыспен қамту)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2Е, 1ШЖ, ЖҚ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инвесторларының кеңесіне ақпарат (жұмыс күші бойынша)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1ШЖ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әлеуметтік-экономикалық даму қорытындылары (жұмыспен қамту)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2Е, 1ШЖ, 3Е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</w:tbl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2.5. Қазақстан Республикасы Туризм және спорт министрлігі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33"/>
        <w:gridCol w:w="2053"/>
        <w:gridCol w:w="2333"/>
        <w:gridCol w:w="2473"/>
        <w:gridCol w:w="23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шынықтыру-спорт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Балалар-жасөспірімдер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мектептерінің 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5-ДШ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колледждерінің, спортта дарынды балаларға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мектеп-интернаттардың 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жұмысын талдау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7-ДШ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спорттық шеберлік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мектептерінің, 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8-ДШ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2.6. Қазақстан Республикасы Қаржы министрлігі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13"/>
        <w:gridCol w:w="2113"/>
        <w:gridCol w:w="2253"/>
        <w:gridCol w:w="2513"/>
        <w:gridCol w:w="227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берген қарыздарды игеру және өтеу туралы ақпарат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ақпарат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1-ҚИӨ, 14-ПБ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</w:tbl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2.7. Қазақстан Республикасы Энергетика және минералдық ресурстар министрлігі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93"/>
        <w:gridCol w:w="2133"/>
        <w:gridCol w:w="2173"/>
        <w:gridCol w:w="2533"/>
        <w:gridCol w:w="22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пайдаланушылардың инвестициялық қызмет нәтижелеріне шолу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1,2,3,4-ЛКШ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бойынша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кешені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ҰЖ, ҰЖ,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СӨ, ҰҚ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бойынша </w:t>
            </w:r>
          </w:p>
        </w:tc>
      </w:tr>
    </w:tbl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2.8 Қазақстан Республикасы Ұлттық Банкі      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93"/>
        <w:gridCol w:w="2133"/>
        <w:gridCol w:w="2173"/>
        <w:gridCol w:w="2533"/>
        <w:gridCol w:w="22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индексі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Пайдаланушыларға табыс ету мерзімдері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 бойынша жиынтық статистикалық есеп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1-ҚИӨ және басқа да ақпарат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статистикалық есеп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инвестициялық позиция бойынша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есеп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1-ҚИӨ және басқа да ақпарат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статистикалық есеп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борыш бойынша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есеп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1-ҚИӨ және басқа да ақпарат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статистикалық есеп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балансына берілген талдамалы түсініктемелер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есеп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инвестициялық позицияға берілген талдамалы түсініктемелер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есеп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борыш берілген талдамалы түсініктемелер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есеп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жазба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ЭҚЖС - экономикалық қызмет түрлерінің жалпы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МНС - Меншік нысандары мен түрлерінің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КМС - Кәсіпорындар мөлшерлілігінің жұмыспен қамтылғандар саны бойынша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ЭҚТӨС - Экономикалық қызмет түрлері бойынша өнімдер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ШҰҚНС - Шаруашылық жүргізудің ұйымдастыру-құқықтық нысандарының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ӘАОС - Әкімшілік-аумақтық объектілер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ЭСС - Экономика секторының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КҰЖС - Кәсіпорындар мен ұйымдардың жалпы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МЖТС - Мақсаттар бойынша жеке тұтыну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ӨӨСС - Өнеркәсіп өнімінің статистикалық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АШӨСС - Ауыл шаруашылығы өнімінің статистикалық сыныптаушы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МБОБЖ - Мемлекеттік және шаруашылық басқару органдарын белгілеу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СЭҚ ТН - Сыртқы экономикалық қызметтің тауарлық номенклатурасы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 - Еуропалық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 және СОТ - Салық төлеушілердің және салық салу объектілерінің мемлекеттік тізілімі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Күннің орнына есепті кезеңнен кейінгі күн немесе табыс етудің ерекше мерзімі көрсетілуі мүмкін. Мерзімдер мереке және демалыс күндерінен сол күндерден кейінгі жұмыс күніне ауыстырылады.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01-республика; 02-облыстар; 03-аудандар; 04-елді мекендер.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жол - республикалық деңгейде әзірлеу, екінші жол - өңірлік деңгейде әзірлеу.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