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8714" w14:textId="df78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Даму мүмкіндігі шектеулі балаларды әлеуметтік және медициналық-педагогикалық түзеуді қолдау жөніндегі 2007-2009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ақпандағы N 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білім беруді дамытудың 2005-2010 жылдарға арналған мемлекеттік бағдарламасы туралы" Қазақстан Республикасы Президентінің 2004 жылғы 11 қазандағы N 1459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Даму мүмкіндігі шектеулі балаларды әлеуметтік және медициналық-педагогикалық түзеуді қолдау жөніндегі 2007-2009 жылдарға арналған іс-шаралар жоспары (бұдан әрі - Іс-шаралар жоспары)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 жоспарының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 сайын 10 қаңтарға қарай Қазақстан Республикасы Білім және ғылым министрлігіне Іс-шаралар жоспарының іске асырылу барысы туралы ақпарат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Білім және ғылым министрлігі жыл сайын 10 ақпанға қарай Қазақстан Республикасының Үкіметіне жиынтық ақпарат ұсынсын.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81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бекітілген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Даму мүмкіндігі шектеулі балаларды әлеуметтік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медициналық-педагогикалық түзеуді қолдау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2007-2009 жылдарға арналған іс-шаралар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493"/>
        <w:gridCol w:w="1373"/>
        <w:gridCol w:w="187"/>
        <w:gridCol w:w="1633"/>
        <w:gridCol w:w="382"/>
        <w:gridCol w:w="1807"/>
        <w:gridCol w:w="1701"/>
        <w:gridCol w:w="1670"/>
        <w:gridCol w:w="8"/>
        <w:gridCol w:w="13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№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орындау-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шылар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теңге)* 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Қолданыстағы нормативтік құқықтық кесімдерді жетілдіру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жаңаларын әзірлеу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мүмкіндігі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орталықтан-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есебін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және жүргізу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Біліммині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мүмкіндігі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ықпалдастыра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(инклюзивті)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ережесін әзірлеу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мүмкіндігі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арасынан шыққан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түлекте-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ламаларды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енгізу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Оқу-әдістемелік қамтамасыз ету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жылдық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көшу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мүмкіндігі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(түзеу)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мен үлгі-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жетілдіру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Біліммині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мүмкіндігі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мүдделерін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қорғау,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бірлес-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МАМ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мүмкіндігі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және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бейімдеу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енгізу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ТСМ,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психоло-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гиялық-педагоги-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түзеу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ақыл-ой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кемістіктері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әлеуметтік-тұр-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кәсіптік-еңбекпен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ДСМ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мүмкіндігі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қоғамға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ықпалдастыру,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отбасын-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жағдайын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жақсарту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ғылыми-практика-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конференцияны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Материалдық-техникалық қамтамасыз ету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мүмкіндігі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оқытуды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оқу-әдісте-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жарақтан-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дыруға және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ең 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ережені әзірлеу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мүмкіндігі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түзеу көмегін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түзеу кабинет-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терінің, логопед-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пункттердің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кеңейту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203485,0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- 228420,0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мүмкіндігі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жасындағы балаларды оқумен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қамту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автобус-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автобус-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тармен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 - 18736,0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10200,0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Кадрлық қамтамасыз ету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мүмкіндігі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жұмыс істеу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басшы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педагогтардың: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олигофренопеда-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сурдопедагог-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тифлопе-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дагогтардың,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логопедтердің,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тәрбиешілердің,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жоспарларын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мүмкіндігі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ұжымдарының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Жиыны:              2007-2009      640019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2007 ж. - 172914,0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2008 ж. - 228485,0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2009 ж. - 238620,0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636019,0 Жергілікті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2007 ж. - 168914,0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2008 ж. - 228485,0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2009 ж. - 238620,0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4000,0  Бюджеттен тыс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2007 ж. - 4000,0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іс-шараларды қаржыландыру көлемі тиісті қаржы жылына арналған республикалық және жергілікті бюджеттерді жоспарлау кезінде нақтыланатын болады.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Біліммині      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ДСМ            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Еңбекмині      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МАМ             Қазақстан Республикасы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ТСМ             Қазақстан Республикасы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