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d8d88" w14:textId="18d8d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заң жобалау жұмыстарының 2007 жылға арналған жоспары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 ақпандағы N 78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Қазақстан Республикасы Үкiметiнiң заң жобалау жұмыстарының 2007 жылға арналған жоспары (бұдан әрi - Жоспар)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Үкiметiнің заң жобалау жұмысын үйлестiру және осы қаулының орындалуын бақылау Қазақстан Республикасы Әдiлет министрлiгiне жүктелсiн.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Жоспарда көзделген заң жобаларын әзiрлеуші мемлекеттiк органдар заң жобаларын Жоспарда белгiленген айдың 20-күнiнен кешіктiрмей Қазақстан Республикасы Әдiлет министрлiгiне және Қазақстан Республикасының Үкiметiне ұсынсын.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күнiнен бастап қолданысқа енгiзiледi.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78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Үкіметінің заң жобалау жұмыстарының 2007 жылға арналған жоспары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Жоспарға өзгерту енгізілді - ҚР Үкіметінің 2007.03.31.  </w:t>
      </w:r>
      <w:r>
        <w:rPr>
          <w:rFonts w:ascii="Times New Roman"/>
          <w:b w:val="false"/>
          <w:i w:val="false"/>
          <w:color w:val="ff0000"/>
          <w:sz w:val="28"/>
        </w:rPr>
        <w:t xml:space="preserve">247 </w:t>
      </w:r>
      <w:r>
        <w:rPr>
          <w:rFonts w:ascii="Times New Roman"/>
          <w:b w:val="false"/>
          <w:i w:val="false"/>
          <w:color w:val="ff0000"/>
          <w:sz w:val="28"/>
        </w:rPr>
        <w:t xml:space="preserve">,  </w:t>
      </w:r>
      <w:r>
        <w:rPr>
          <w:rFonts w:ascii="Times New Roman"/>
          <w:b w:val="false"/>
          <w:i w:val="false"/>
          <w:color w:val="ff0000"/>
          <w:sz w:val="28"/>
        </w:rPr>
        <w:t xml:space="preserve">250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2007.06.07.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473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2007.06.30.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548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2007.08.06.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672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2007.08.23.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734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2007.09.14.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808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2007.12.24.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1273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2007.12.29.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1390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2007.12.29.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1396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2007.12.29.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1399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Қаулыларымен.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4367"/>
        <w:gridCol w:w="1968"/>
        <w:gridCol w:w="1666"/>
        <w:gridCol w:w="1344"/>
        <w:gridCol w:w="1323"/>
        <w:gridCol w:w="1829"/>
      </w:tblGrid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Р/с 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 жобасының атауы 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Әзірлеу-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ші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мемле-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кеттік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 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Ұсыну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мерзімі 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Заң жобаларын сапалы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әзірлеу және уақтылы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енгізу үшін жауапты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тұлға 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Әділет-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мині 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Үкі-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мет 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Парла-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мент 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кейбір заңнамалық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актілеріне кеден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салық рәсімдерін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оңайлату мәселелері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өзгерістер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туралы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Қаржымині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Қаңтар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Қаңтар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Ақпан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Б.Т. Сұлтанов 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касындағы лотерея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лотерея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туралы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Қаржымині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Қаңтар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Ақпан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Наурыз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Б.Т. Сұлтанов 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кейбір заңнамалық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актілеріне лотерея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мәселелері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өзгерістер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туралы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Қаржымині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Қаңтар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Ақпан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Наурыз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Б.Т. Сұлтанов 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"Әкімшілік рәсімдер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туралы"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Заңына өзгерістер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туралы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Ақпан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Наурыз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Сәуір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Д.Р. Құсдәулетов 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кейбір заңнама-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актілеріне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агроөнеркәсіптік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кешенді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реттеу мәселелері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өзгерістер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туралы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Ақпан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Наурыз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Сәуір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Д.Н. Айтжанов 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кейбір заңнамалық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актілеріне сыбайлас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жемқорлыққа қарсы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күрес мәселелері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өзгерістер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туралы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МҚА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ІІМ, ҮҚК, ҚПА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Сәуір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Мамыр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А.А. Көмекбаев 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8-1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- 2007.08.23. N 734 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8-2 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туралы (жаңа редакцияда)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сәуір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мамыр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Ф.Ш. Қуанғанов 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кредиттік бюролар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кредиттік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тарихты қалыптастыру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туралы"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Заңына өзгерістер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туралы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ҚҚА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Сәуір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Мамыр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Шілде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Ғ.Н. Өзбеков 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кейбір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заңнамалық актілеріне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және 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тұлғалардың әскери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нысанды киім пайда-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лану (кию) мәселелері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өзгерістер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туралы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Сәуір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Мамыр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Шілде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А.Ж. Шпекбаев 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кейбір заңнамалық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актілеріне жол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қозғалысы қауіпсізді-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мәселелері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Сәуір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Мамыр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Қ.Б.Өскенбаев 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кейбір заңнамалық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актілеріне құжатта-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малық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мәселелері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Сәуір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Мамыр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Шілде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Е.Ж. Бабақұмаров 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"Ветеринария туралы"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Заңына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Мамыр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Тамыз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Д.Н. Айтжанов 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қала, 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бюджеттері арасын-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2008-2010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ресми трансферттер-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 көлемі туралы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Тамыз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Тамыз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Тамыз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В.В. Супрун 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Тамыз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Тамыз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Тамыз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М.Ә. Құсайынов 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кейбір заңна-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малық актілеріне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банкроттық мәселелері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өзгерістер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туралы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Қаржымині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Шілде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Тамыз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Қыркүйек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Б.Т. Сұлтанов 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- 2007.12.24.  N 1273 Қаулымен 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кейбір заңнамалық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актілерін қылмыстық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қылмыстық іс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 заңнамасын,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қылмыстық іс жүргізу-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 қатысатын тұлға-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 қорғауды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жедел-іздестіру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жетілдіру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өзгерістер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туралы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Тамыз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Қыркүйек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А.Ж. Шпекбаев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353"/>
        <w:gridCol w:w="1913"/>
        <w:gridCol w:w="1613"/>
        <w:gridCol w:w="1493"/>
        <w:gridCol w:w="1553"/>
        <w:gridCol w:w="1433"/>
      </w:tblGrid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ішкі 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органдары туралы"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Заңына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өзгерістер мен толық-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тырулар енгізу туралы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Тамыз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Қыркүйек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А.Ж. Шпекбаев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Су, Қылмыстық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кодекстеріне бөгеттер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қауіпсіздігі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мелиорациялау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мәселелері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Тамыз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Д.Н. Айтжанов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"Дене шынықтыру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туралы" Қазақстан 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Заңына өзгеріс-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мен 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туралы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Тамыз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Қыркүйек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Қ.М. Әйтекенов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кейбір заңнамалық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актілеріне білікті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 көмегімен қамта-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масыз ету мәселелері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өзгерістер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туралы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Тамыз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Қыркүйек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Д.Р. Құсдәулетов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- 2007.12.24.  N 1273 Қаулымен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касындағы халықтың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денсаулығы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 туралы"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кодексі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Тамыз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Қ.Т. Омаров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кейбір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заңнамалық актілеріне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 мәселелері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өзгерістер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туралы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Қыркүйек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Р.Р. Нұршабеков </w:t>
            </w:r>
          </w:p>
        </w:tc>
      </w:tr>
      <w:tr>
        <w:trPr>
          <w:trHeight w:val="3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кейбір заңна-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малық актілеріне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акционерлік 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циялық қорлардың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тәуекелді инвес-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тициялаудың акционер-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инвестициялық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қорларының жұмысы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мәселелері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Қыркүйек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А.Б. Баталов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- 2007.12.29. N 1399 Қаулымен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Тұрмыстық зорлық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Қыркүйек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А.Ж. Шпекбаев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кейбір заңнамалық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актілеріне рейдерлі-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кке қарсы күрес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мәселелері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Қыркүйек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В.В. Супрун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Казакстан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кейбір заңнамалық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актілеріне экономика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саласындағы 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тің мүддесін қамта-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масыз ету мәселелері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өзгерістер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туралы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ЭБЖМ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Қыркүйек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Желтоксан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В.В. Супрун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 туралы"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Конституциялық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Заңына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басқару деңгейлері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арасында өкілеттік-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тердің ара-жігін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ажырату мәселелері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өзгерістер мен 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туралы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Қыркүйек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В.В. Супрун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кейбір заңнама-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актілеріне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деңгейлерінің арасын-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өкілеттіктердің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ара-жігін ажырату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бюджет процесін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жетілдіру мәселелері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өзгерістер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туралы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Қыркүйек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В.В. Супрун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Сәйкестікті бағалау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саласындағы аккредит-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теу туралы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Қыркүйек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А.Б. Баталов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кейбір заңнама-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актілеріне сәй-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кестікті бағалау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саласындағы аккредит-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теу мәселелері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өзгерістер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туралы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Қыркүйек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А.Б. Баталов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касындағы зейнетақы-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туралы"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Заңына өзгерістер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туралы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ҚҚА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Қыркүйек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Е.Л. Бахмутова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"Неке және отбасы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туралы"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кодексі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Қыркүйек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Д.Р. Құсдәулетов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сот-сараптама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туралы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Қыркүйек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Д.Р. Құсдәулетов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касындағы бағалау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туралы"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Заңына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 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Қыркүйек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Д.Р. Құсдәулетов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- 2007.12.29. N 1396 Қаулымен 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Ескертпе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Аббревиатуралар мен қысқарған сөздердiң толық жазылуы: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Әдiлетминi - Қазақстан Республикасы Әдiлет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ДСМ - Қазақстан Республикасы Денсаулық сақтау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ЭБЖМ - Қазақстан Республикасы Экономика және бюджеттiк жоспарлау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ИСМ - Қазақстан Республикасы Индустрия және сауда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БҒМ - Қазақстан Республикасы Бiлiм және ғылым министрлігi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АШМ - Қазақстан Республикасы Ауыл шаруашылығы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IIМ - Қазақстан Республикасы Iшкi iстер министрлігi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MAM - Қазақстан Республикасы Мәдениет және ақпарат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ТСМ - Қазақстан Республикасы Туризм және спорт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Қаржыминi - Қазақстан Республикасы Қаржы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Еңбекминi - Қазақстан Республикасы Еңбек және халықты әлеуметтiк қорғау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АБА - Қазақстан Республикасы Ақпараттандыру және байланыс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МҚА - Қазақстан Республикасы Мемлекеттiк қызмет iстерi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ҚҚА - Қазақстан Республикасы Қаржы нарығы мен қаржы ұйымдарын реттеу және қадағалау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ҚПА - Қазақстан Республикасы Экономикалық қылмысқа және сыбайлас жемқорлыққа қарсы күрес агенттiгi (қаржы полициясы).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