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1f5b" w14:textId="e2d1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26 сәуiрдегi N 853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қаңтардағы N 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2002 жылғы 26 сәуiрдегi N 853 Жарлығына 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Қазақстан Республикасы Президентінің Жарлығы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2002 жылғы 26 сәуiрдегi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N 853 Жарлығына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"Ақтау теңiз порты" арнайы экономикалық аймағын құру туралы" Қазақстан Республикасы Президентiнiң 2002 жылғы 26 сәуiрдегi N 853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10, 94-құжат; 2003 ж., N 8, 79-құжат; N 49, 558-құжат; 2005 ж., N 32, 424-құжат)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"Ақтау теңiз порты"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абзацындағы "227,1" деген цифрлар "982,3"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теңiз порты" арнайы экономикалық аймағы туралы ережеге 1-қосымша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жылғы___________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"Ақтау теңіз порты"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аймағы туралы"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теңiз порты"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арнайы экономикалық аймағы аумағының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(Суретін қағаз мәтінінен қараңыз)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