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0775" w14:textId="3160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Экономика және бюджеттiк жоспарлау министрлiгiнiң "Экономикалық зерттеулер институты" шаруашылық жүргiзу құқығындағы республикалық мемлекеттiк кәсiпорнын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26 қаңтардағы N 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Экономика және бюджеттiк жоспарлау министрлiгiнiң "Экономикалық зерттеулер институты" шаруашылық жүргiзу құқығындағы республикалық мемлекеттiк кәсiпорны жарғылық капиталына мемлекет жүз пайыз қатысатын "Экономикалық зерттеулер институты" акционерлiк қоғамы (бұдан әрi - қоғам) болып қайта құрылу жолымен қайта ұйымдастырылсын.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 қызметінің негізгі мәні мынадай салаларда зерттеулерді жүзеге асыру болып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экономика;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(құпия);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басқару және жергілікті өзін-өзі басқару.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ҚР Үкіметінің 2011.05.19 </w:t>
      </w:r>
      <w:r>
        <w:rPr>
          <w:rFonts w:ascii="Times New Roman"/>
          <w:b w:val="false"/>
          <w:i w:val="false"/>
          <w:color w:val="000000"/>
          <w:sz w:val="28"/>
        </w:rPr>
        <w:t>N 544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Қаулысымен, өзгеріс енгізілді - ҚР Үкіметінің 2012.04.27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министрлiгiнiң Мемлекеттiк мүлiк және жекешелендiру комитетi Қазақстан Республикасы Экономика және бюджеттiк жоспарлау министрлiгiмен бiрлесiп,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 жарғысын бекiтудi;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Қазақстан Республикасының әдiлет органдарында мемлекеттiк тiркелуiн;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қоғам акцияларының мемлекеттiк пакетiн иелену мен пайдалану құқықтарын Қазақстан Республикасы Экономика және бюджеттiк жоспарлау министрлiгiне берудi;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 iске асыру жөнiндегi өзге де шараларды қабылдауды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берiлiп отырған Республикасы Үкiметiнiң кейбiр шешiмдерiне енгiзiлетiн өзгерiстер мен толықтырулар бекiтiлсiн.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26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61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бекiтiлген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Yкiметiнiң кейбiр шешiмдерiне енгiзiлетiн өзгерiстер мен толықтырулар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"Акциялардың мемлекеттiк пакеттерiне мемлекеттiк меншiктiң түрлерi және ұйымдарға қатысудың мемлекеттiк үлестерi туралы"       Қазақстан Республикасы Үкiметiнiң 1999 жылғы 12 сәуiрдегi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бөлiм мынадай мазмұндағы реттiк нөмiрi 123-110-жолмен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"123-110. "Экономикалық зерттеулер институты" АҚ".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 "Қазақстан Республикасының Экономика және бюджеттiк жоспарлау министрлiгiне" деген бөлiм мынадай мазмұндағы реттiк нөмiрi 268-4-жолмен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"268-4. "Экономикалық зерттеулер институты" АҚ".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