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01a0" w14:textId="ffa0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20 желтоқсандағы
N 1227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қаңтардағы N 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"Н.Т.Кәкиев туралы" Қазақстан Республикасы Үкiметiнiң 2006 жылғы 20 желтоқсандағы N 1227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