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f0b9" w14:textId="ea4f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25 ақпандағы N 202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2007 жылғы 18 қаңтардағы N 32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жөнiндегi кеңес құру туралы" Қазақстан Республикасы Үкiметiнiң 2003 жылғы 25 ақпандағы N 202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9, 101-құжат)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Экономикалық саясат жөнiндегi кеңестiң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"Мәсiмов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 Министрiнiң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 және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 Әкiмшiлiгi Басшысының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 - "Самұрық" мемлекеттiк активтердi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жөнiндегi қазақстандық холдингi"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акционерлiк қоғамы атқарушы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мiндетiн атқарушы"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 Министрiнiң орынбасары -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Әкiмшiлiгi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 Министрi Кеңсесiнiң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 - "Самұрық" мемлекеттiк активтердi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жөнiндегi қазақстандық холдингi"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акционерлiк қоғамының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Даниал Кенжетайұлы Ахметов, Бақыт Тұрлыханұлы Сұлтанов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Экономикалық саясат жөнiндегi кеңес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екiншi сөйлемi алынып тасталсын.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