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e546" w14:textId="ff2e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2006 жылғы 10 мамырдағы N 377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қаңтардағы N 28 Қаулысы. Күші жойылды - Қазақстан Республикасы Үкіметінің 2010 жылғы 30 қыркүйектегі N 1006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2010.09.30 </w:t>
      </w:r>
      <w:r>
        <w:rPr>
          <w:rFonts w:ascii="Times New Roman"/>
          <w:b w:val="false"/>
          <w:i w:val="false"/>
          <w:color w:val="ff0000"/>
          <w:sz w:val="28"/>
        </w:rPr>
        <w:t>N 1006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2015 жылға дейiнгi көлiк стратегиясын iске асыру жөнiндегi iс-шаралар жоспарын бекiту туралы" Қазақстан Республикасы Үкiметiнiң 2006 жылғы 10 мамырдағы N 377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2015 жылға дейiнгi көлiк стратегиясын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"Әуе көлiгiнде" деген 5-бөлiмде: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5.3-жолдың 5-бағанындағы "2006 жылғы 4-тоқсан" деген сөздер "2007 жылғы ақпан"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