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33520" w14:textId="58335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"Caрыарқа" әлеуметтік-кәсіпкерлік корпорациясы" акционерлік қоғамы 
Директорлар кеңесiнiң құрамы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2007 жылғы 15 қаңтардағы N 23 Қаулысы. Күші жойылды - ҚР Үкіметінің 2009 жылғы 29 сәуірдегі N 598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Ескерту. Қаулының күші жойылды - ҚР Үкіметінің 2009.04.29.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598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Қаулысымен.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Үкiметi 
</w:t>
      </w:r>
      <w:r>
        <w:rPr>
          <w:rFonts w:ascii="Times New Roman"/>
          <w:b/>
          <w:i w:val="false"/>
          <w:color w:val="000000"/>
          <w:sz w:val="28"/>
        </w:rPr>
        <w:t>
ҚАУЛЫ ЕТЕДI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Индустрия және сауда министрлiгi Қазақстан Республикасы Қаржы министрлiгiнiң Мемлекеттiк мүлiк және жекешелендiру комитетiмен бiрлесiп, заңнамада белгiленген тәртiппен: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қосымшаға сәйкес құрамдағы "Сарыарқа" әлеуметтiк-кәсiпкерлiк корпорациясы" акционерлiк қоғамы Директорлар кеңесiн;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Альберт Павлович Рауды "Сарыарқа" әлеуметтiк-кәсiпкерлiк корпорациясы" акционерлiк қоғамының басқарма төрағасы етiп сайлауды қамтамасыз етсiн.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күнiнен бастап қолданысқа енгiзiледi.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Қазақстан Республикасы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 Үкiметiнiң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2007 жылғы 15 қаңтардағы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N 23 қаулысына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 қосымша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Ескерту. Құрамға өзгерту енгізілді - Қазақстан Республикасы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Үкіметінің 2008.01.28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71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, 2008.04.02 N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315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Қаулыларымен.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"Сарыарқа" әлеуметтiк-кәсiпкерлiк корпорациясы" акционерлiк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қоғамы Директорлар кеңесінің құрамы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Әлиманов              - Қазақстандық тәуелсіз директорлар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Жанат Жалғасбайұлы      қауымдастығының атқарушы директоры,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тәуелсіз директор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Дворецкий             - "Атамекен" одағы" Қазақстан ұлттық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Владимир Яковлевич      экономикалық палатасы халықаралық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мәселелері жөніндегі директоры,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тәуелсіз директор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Камалиев              - Қарағанды облысы әкімінің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Берік Сайлауұлы         бірінші орынбасары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Школьник              - Қазақстан Республикасының Индустрия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Владимир Сергеевич      сауда министрі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Нәлібаев              - "Legal Express Analitic" жауапкершілігі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Абдықалық Зәкірұлы      шектеулі серіктестігінің бас директоры,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тәуелсіз директор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Кадюков               - Қазақстан Республикасы Қаржы министрлiгi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Николай Викторович      Мемлекеттiк мүлiк және жекешелендiру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комитетi төрағасының орынбасары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Наймушина             - Ақмола облысы әкімінің орынбасары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Ольга Вадимовна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Зверьков              - "Сарыарқа" әлеуметтік-кәсіпкерлік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Вадим Павлович          корпорациясы" ұлттық компаниясы"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акционерлік қоғамы басқармасының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төрағасы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Смағұлов              - Астана қаласы әкiмiнiң орынбасары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Болат Советұлы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