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f3e4" w14:textId="de1f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8 мамырдағы N 436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6 қаңтардағы N 5 Қаулысы. Күші жойылды - Қазақстан Республикасы Үкіметінің 2016 жылғы 14 қаңтардағы № 13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14.01.2016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"Инвестициялар туралы" Қазақстан Республикасының Заңын iске асырудың кейбiр мәселелерi туралы" Қазақстан Республикасы Yкiметiнiң 2003 жылғы 8 мамырдағы N 436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2003 ж., N 19, 192-құжат)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қаулымен бекiтiлген инвестициялық преференциялар берiлетiн экономикалық қызмет түрлерiнiң жалпы сыныптауыш сыныптары деңгейiндегi қызметтiң басым түрлерiнiң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23-бөлiм мынадай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253"/>
        <w:gridCol w:w="1253"/>
        <w:gridCol w:w="719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23.3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Ядролық материалдар өндiрiсi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23.30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Ядролық материалдар өндiрiсi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қаулымен бекiтiлген инвестициялық преференцияларды уәкiлеттi орган беретiн инвестициялардың ең жоғары көлемi және инвестициялық салық преференцияларының қолданылу мерзiмiнде: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"Кокс, мұнай өнiмдерi мен ядролық материалдар өндiру" деген бөлiм мынадай мазмұндағы үшiншi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  <w:gridCol w:w="1453"/>
        <w:gridCol w:w="1873"/>
        <w:gridCol w:w="1453"/>
        <w:gridCol w:w="1493"/>
      </w:tblGrid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Ядролық материалдар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өндiрiсi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алғаш рет ресми жарияланғаннан кейiн он күнтiзбелiк күн өткен соң қолданысқа eнгізіледi.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