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78e2" w14:textId="4c07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12 желтоқсандағы N 1235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желтоқсандағы N 470т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"2006 жылға арналған республикалық бюджет туралы" Қазақстан Республикасының 2005 жылғы 22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реттiк нөмiрi 5-жолының 5-бағанында ", Қазақстан Республикасы Iшкi iстер министрлiгiнiң Астана қаласындағы iшкi аумағының асфальт жабындысын күрделi жөндеу"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