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46e1" w14:textId="1a74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12 желтоқсандағы N 1235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желтоқсандағы N 470п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бюджеттік бағдарламалардың 2006 жылға арналған паспорттарын бекіту туралы" Қазақстан Республикасы Үкіметінің 2005 жылғы 12 желтоқсандағы N 1235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88-қосымшада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5-бағаны реттік нөмірі 2-жолдың бірінші абзацында "шамамен 2,8-3,0 млн. гектар" деген сөздер "шамамен 3,0-3,2 млн. гектар"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