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bc1c" w14:textId="a2db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12 желтоқсандағы N 1235 қаулысына толықтыру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қарашадағы N 470м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"; "Мемлекеттiк активтердi басқарудың 2006-2008 жылдарға арналған бағдарламасын бекiту туралы" Қазақстан Республикасы Үкiметiнiң 2006 жылғы 30 маусымдағы N 620 қаулысы"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5-бағанының соңғы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мемлекеттiк активтердi басқару жөнiндегi қазақстандық холдингi" АҚ-ның және "Қазына" орнықты даму қоры" АҚ-ның орналастырылатын акцияларына төлеуге берiлетiн мемлекеттiк активтердi, сондай-ақ әлеуметтiк-кәсiпкерлiк корпорациялар мен бәсекелi ортаға берiлетiн объектiлердi бағалауды жүргiзуге арналған қызметтердi сатып алу.".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