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5038" w14:textId="2855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Экономиканың түрлі саласындағы (аясындағы) концессияның үлгі шартын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1326 Қаулысы. Күші жойылды - Қазақстан Республикасы Үкіметінің 2015 жылғы 15 қазандағы № 829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Ұлттық экономика министрінің м.а. 2015 жылғы 27 наурыздағы № 277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тақырыбы жаңа редакцияда - ҚР Үкіметінің 04.12.2013 </w:t>
      </w:r>
      <w:r>
        <w:rPr>
          <w:rFonts w:ascii="Times New Roman"/>
          <w:b w:val="false"/>
          <w:i w:val="false"/>
          <w:color w:val="ff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"Концессиялар туралы" Қазақстан Республикасының 2006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Экономиканың түрлі саласындағы (аясындағы) концессияның үлгі шарты осы қаулыға 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04.12.2013 </w:t>
      </w:r>
      <w:r>
        <w:rPr>
          <w:rFonts w:ascii="Times New Roman"/>
          <w:b w:val="false"/>
          <w:i w:val="false"/>
          <w:color w:val="00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Экономиканың түрлі саласындағы (аясындағы) концессияның үлгі</w:t>
      </w:r>
      <w:r>
        <w:br/>
      </w:r>
      <w:r>
        <w:rPr>
          <w:rFonts w:ascii="Times New Roman"/>
          <w:b/>
          <w:i w:val="false"/>
          <w:color w:val="000000"/>
        </w:rPr>
        <w:t>
шарты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Үлгі шарт жаңа редакцияда - ҚР Үкіметінің 04.12.2013 </w:t>
      </w:r>
      <w:r>
        <w:rPr>
          <w:rFonts w:ascii="Times New Roman"/>
          <w:b w:val="false"/>
          <w:i w:val="false"/>
          <w:color w:val="ff0000"/>
          <w:sz w:val="28"/>
        </w:rPr>
        <w:t>N 1305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                20__ жылғы «___»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 қойылатын қала)                            (жасалған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Концедент деп аталатын _______________________ 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(мемлекеттік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негізінде әрекет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(тұлғаның өкілеттіктерін белгілейтін құжаттың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атауы мен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(уәкілетті тұлғаның лауазымы,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тараптан және бұдан әрі Концессионер деп аталатын ________ 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(заңды, жеке тұлға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(тұлғаның өкілеттіктерін белгілейтін құжаттың атауы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әрекет ететін _____________________________ екінші тараптан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(уәкілетті тұлғаның лауазымы,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бұдан әрі бірлесіп Тараптар, жеке алғанда Тарап, деп аталатындар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Концессиялар жөніндегі комиссияның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(комиссияның толық атауын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«___» ___________________ № ____ шешіміне сәйкес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объектілерін салуға немесе реконструкциялауға және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үлгі шартты жасасты.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Анықтамалар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бөлімде түсініктеме берілмеген анықтамалар мен терминдердің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«Концессиялар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өзге де нормативтік құқықтық актілерінде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қамтылған анықтамалар мен терминдерге сәйкес келетін мәні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Үлгі шарт – осы Үлгі шартты, Үлгі шартта көрсетілген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шарттың ажырамас бөліктері болып табылатын Үлгі шарттың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қосымшалары (егер олар болса, оған қоса берілетін құжаттар);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концессия объектісі – концессия объектісінің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концессиялық жоба – Үлгі шарттың қолданылу мерзімі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іске асырылатын және аяқталған сипатқа ие концессия объектісін құруды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(реконструкциялауды) және пайдалануды жүзеге асыру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iс-шаралар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концессиялық жобаны басқару – жобаны басқару рәсімдерінің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орындалуы: жобаның шарттарын айқындау, тұжырымдау, өзгерту, жобаны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жоспарлау, жобаны техникалық орындау (жоспарлау мен бақылауды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қоспағанда), жобаның орындалуын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баланс ұстаушы – балансына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заңнамасында белгіленген тәртіппен мемлекеттік меншікке қабылдауға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жататын концессия объектісін бекіту болжанатын мемлекеттік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концессия объектісін пайдалану – Концессионердің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Үлгі шартта айқындалған тәртіппен және шарттарда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объектісінің тағайындауына сәйкес, оның ішінде тауарлар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және/немесе жұмыстарды орындау және/немесе қызметтер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мақсатында пайдалануы;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концессия объектісін басқару –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сенімгерлік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жобалау құжаттамасы – концессия объектісін құру және/немесе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реконструкциялау үшін Қазақстан Республикасының заңнамасына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әзірленуі мен бекітілуі талап етілетін құжаттама;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кадрлар – Концессионердің сол немесе өзге қызмет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даярланған, білікті қызметкерлерінің негізгі (штаттық)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тәуекелдер – пайда болған жағдайда оң немесе теріс әсері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болатын, ақша түріндегі сатып алуларға немесе шығындарға алып келетін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оқиға немесе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кадрлардағы жергілікті қамту – жұмысшылар мен қызметшілерді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әрбір санат бойынша бөлумен, келісімшартты орындау кезінде тартылған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персоналдың жалпы санына қатысты пайызбен алынған қазақстандық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кадрлардың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жұмыстағы (көрсетілетін қызметтегі) жергілікті қамту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жұмысты орындау кезінде пайдаланылатын тауарларда, шарттың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(немесе) Қазақстан Республикасының азаматтары болып табылатын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қызметкерлердің еңбекақысын төлеу құнында, жұмысты орындау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пайдаланылатын тауарлар құнын және қосымша мердігерлер шарттарының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бағаларын шегерумен, жұмысты орындауға немесе қызмет көрсетуге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шарт бойынша жұмысты (көрсетілетін қызметті) өндірушінің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еңбекақысын төлеу қорында жергілікті қамту құнының жалпы жиынтық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тауардағы жергілікті қамту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жүзеге асырылатын тауарларды өндірушінің тауарды өңдеуге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пайдаланылатын жергілікті материалдар мен шығындар құнының тауардың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түпкілікті құнындағы пайыздық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арнайы қаржы компаниясы – «Жобалық қаржыландыру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секьюритилендіру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құратын компания.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Үлгі шарттың нысанасы және концессия объектісі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Үлгі шарттың нысанасы Тараптардың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мұқтаждықтарды қанағаттандыру мақсатында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салуға және/немесе реконструкциялауға және пайдалануға,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 сенімгерлік басқаруға немесе концессионерге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мүліктік жалға алуға (жалдауға) немесе концедентке немесе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тұлғасына мүліктік жалға алуға (жалдауға) беруге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бағытталған қызметін жүзеге асыру кезінде Тараптардың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қарым-қатынастарын реттеу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Салынатын және/немесе реконструкцияланатын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сипаттау, мүлік құрамы, техникалық жай-күйі, қызмет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мерзімі, концессия объектісінің болжанған бастапқы, қалдық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қалпына келтіру құны, технология мен технологиялық жабдықтар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мәліметтерді қоса алғанда, техникалық-экономикалық ерекшеліктер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(Егер бұл Концессиялық жобада көзделсе,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 Үлгі шартта көрсетілген қызметті Концессионер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(концессия объектісімен біртұтас болады және/немесе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объектісімен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жалпы тағайындау бойынша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арналған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мүлікті (бұдан әрі – өзге мүлік) Концессионерге беруге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мүліктің құрамы және оның сипаттамасы,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техникалық-экономикалық ерекшеліктері, мүліктің құрамы,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жай-күйі, қызмет ету мерзімі, берілетін мүліктің бастапқы, қалдық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қалпына келтіру құны туралы мәліметтерді қоса алғанда,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мүліктің құрамына кіретін объектілер тізбесі, Концессионердің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мүлікті иелену және пайдалану мерзімі Үлгі шартқа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 иелену және пайдалану құқығы Үлгі шартқа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Концессионерге берілетін өзге мүліктің меншік иесі екендігіне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кепілдік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(Егер қажет болса, енгізіледі) Концессия объектісі және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 осы Үлгі шарт жасалған кезде,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     (құқық белгілеуші құжаттардың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және/немесе өзге мүлікке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Концеденттің меншік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 тіркеу туралы құжаттардың атауы мен деректемелері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меншік құқығында Концедентке тиесілі.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меншік құқығын куәландыратын құжаттардың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көшірмелері және/немесе түпнұсқалары Үлгі шартқа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Концессия объектісінде мынадай ауыртпалықтар мен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шектеулері бар және/немесе тіркелген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(Егер бұл Концессиялық жобада көзделген болса,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Үлгі шарт бойынша қызметін жүзеге асырған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арналған концессия объектісінің құрамына кірмейтін,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объектілерін құрады, олардың сипаттамасы, мүліктің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құрамы, техникалық жай-күйі, қызмет ету мерзімі, мүліктің болжамды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бастапқы, қалдық және қалпына келтіру құны, технология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технологиялық жабдықтар туралы мәліметтерді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техникалық-экономикалық ерекшеліктері Үлгі шартқа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Концессиялық жобаны жүзеге асыру кестесі осы Үлгі шартқа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Концессиялық жобаның өнімі, жұмыстары мен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қызметтері және оларды өткізу нарығы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Концессиялық жобаның өндірістік бағдарламасы концессиялық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жобаның техникалық-экономикалық негіздемесінің (бұдан әрі – ТЭН)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қаржылық-экономикалық бөлімінде көрсетілген (Үлгі шартқа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Концессиялық жобаны іске асырудың негізгі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қаржылық-экономикалық көрсеткіштері концессиялық жобаның басты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негіздемелері мен базалық шарттары көрсетілетін, сондай-ақ: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концессиялық жобаны жүзеге асыру кестесіне сәйкес рұқсаттар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лицензиялар алу үшін көзделген болжамды мерзімдерді;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концессиялық жобаны жүзеге асыру кестесіне сәйкес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 үшін көзделген мерзімдерді;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қолдау шараларының төлемдері мен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қаражатынан өзге де төлемдердің сомасы мен кестесін;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концессия объектісін пайдалану кезіндегі коммерциялық табыс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 таза пайданың сомаларын;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концессиялық жобаға арналған жылжымайтын мүлікті және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учаскелерін иеліктен айыру бойынша өтемақыларды төлеуге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соманы;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концессиялық жобаны іске асыруға кедергі болатын жағдайларды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жоюға арналған шығындардың жалпы сомасын;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концессия объектісін пайдалану кезеңінде өндірілетін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өнімдердің, жұмыстар мен көрсетілетін қызметтердің сипаттамалары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мәнін (табиғи монополиялар салаларында концессиялық жобаны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асырған жағдайда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тарифтерді қалыптастыру тәртібін және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тарифке (баға, алым мөлшерлемесі) енгізілген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көлемдерінің және табиғи монополиялар мен реттелетін нарықтар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салаларындағы Қазақстан Республикасының заңнамасына сәйкес тарифті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қалыптастыру кезінде ескерілмейтін шығыстардың;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тарифте ескерілетін негізгі құралдар мен материалдық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активтер тозуының жыл сайынғы сомаларының;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реттелетін қызметтердің (тауарлар, жұмыстар) түрлері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реттелетін қызметтердің (тауарлардың, жұмыстардың) болжамды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инвестицияланған капиталды қайтарудың жыл сайынғы сомаларының;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инвестицияланған жеке қаражатқа жыл сайынғы пайданың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есептеулерін қамтитын тарифке (баға, алым мөлшерлемесі) енгізілетін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 сайынғы пайда болжамын;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негізгі құралдар мен материалдық емес активтердің тозуын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есептеу әдістерін, негізгі құралдарды қайта бағалау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мерзімдерін және амортизациялық аударымдар қаражатын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бағыттарын;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нормативтік техникалық шығындар болжамы мен шикізат,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материалдар, отын, энергия шығысының болжамды техникалық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технологиялық нормаларын;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негізгі құралдар құнының өсуіне алып келмейтін ағымдағы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жөндеулерге және басқа да жөндеу-қалпына келтіру жұмыстарына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бағытталатын шығындардың жыл сайынғы болжамды сметасын;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штаттық кестені және еңбекақы төлеудің шекті деңгейін;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инвестицияланған капиталды тартудың болжамды шекті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алдын ала шарттарын (пайыздық мәнінде инвестицияланған капитал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құрылымындағы қарыздық және меншікті қаражаттың арақатынасы, қарыз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капиталының сыйақы мөлшерлемесі және меншікті қаражат пайдасының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мөлшерлемесі, нысаналы пайдалану, игеру кестесі, инвестицияланған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капиталды қайтару шарттары) қамтитын концессиялық жобаның ТЭН-де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бекітіледі (Үлгі шартқа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Концессиялық жобаның өніміне, жұмыстары мен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қызметтеріне баға белгілеу жүйесі осы Үлгі шартқа 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салаларында концессиялық жобаны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осы Үлгі шартқа 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тарифтерді (бағаларды, алымдар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мөлшерлемелерін) есептеу тәртібі (формулалар), болжамды тарифтік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сметалар және табиғи монополиялар мен реттелетін нарықтар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салаларындағы Қазақстан Республикасы заңнамасының талаптарына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есептелген болжамды тарифтер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субъектілерінің мемлекеттік тіркеліміне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(бұдан әрі – тіркелім) енгізілген концессионерлер уәкілетті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 тіркелімге енгізу туралы хабарламасын алған сәттен бастап он күн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мерзімінде уәкілетті органға тарифті (бағаны, алым мөлшерлемесін)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тарифтік сметаны оңайлатылған тәртіппен бекіту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өтінімді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Үлгі шарттан туындайтын немесе Үлгі шартқа сәйкес ұсынылған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Концессионердің барлық құқықтары, өкілеттіктері мен міндеттері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 қолданылу кезеңі ішінде Концессионер үшін айрықша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табылады және Концедент Концессионердің осы құқықтары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міндеттемелерінің ешбіреуін Үлгі шарттың қолданылу кезеңі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Концессионердің жазбаша келісімінсіз кез келген өзге тұлғаға бермеуге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міндеттенеді.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Концессионерге жер учаскелерін беру тәртібі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Концессионерге осы Үлгі шартты орындау мақсатында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учаскелеріне құқық беру оны жасау, бұзу және тоқтату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заңнамасына сәйкес айқындалатын тиісті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Концессия объектісін салу және пайдалану үшін қажетті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учаскесін сипаттау, оның ішінде оның кадастрлық нөмірі, құны,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жері, ауданы, шекарасын сипаттау, мемлекеттік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кадастрынан үзінді Үлгі шартқа 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(Егер концессиялық жобада көзделсе, енгізіледі)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жылжымайтын мүлікті салуға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қажетті жер учаскесін сипаттау, оның ішінде кадастрлық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нөмірі, құны, орналасқан жері, ауданы, шекарасын сипаттау,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жер кадастрынан үзінді Үлгі шартқа 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Жер учаскелері концессия объектісін салу кезеңінде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өтеусіз пайдалану шартымен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Егер Жер учаскесі шартында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 (жалдау, қосалқы жалдау – керегін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өзгеше көзделмесе, Концессионердің жер учаскесіне өзінің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 тұлғаларға беруге және жер учаскесін қосалқы жалдауға беруге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Үлгі шартты тоқтату Концессионердің жер учаскесіне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құқықтарын тоқтау үшін негіз болып табылады.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Концессиялық жобаның инвестициялары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Концессиялық жобаны қаржыландыру көздері, құрылымы,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мерзімдері, кестесі және шарттары, оның ішінде негізгі қорларға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инвестициялар, сыртқы қаржыландыру шарттары, қаржыландыру схемасы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 ұйымдастыру Үлгі шартқа 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салаларындағы концессиялық жобаны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асырған кезде табиғи монополиялар мен реттелетін нарықтар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салаларындағы Қазақстан Республикасы заңнамасының талаптарына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әзірленген концессиялық жобаның инвестициялық бағдарламасы осы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 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(Егер көрсетілген ереже осы Үлгі шартты жасау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 шешімімен көзделген жағдайда, шарт мәтініне енгізуге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жатады) Концедент Концессионерге Үлгі шартқа 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шарттарда, көлемдерде, нысандар мен мерзімде концессия объектісінің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(құруға, құруға және реконструкциялауға, реконструкциялауға – керегін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шығыстарын қаржыландыруға қаражат жіберуге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Инвестициялар, оның ішінде концессия объектісін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және/немесе реконструкциялау бойынша жұмыстар мен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қызметтерді қаржыландыру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12-бөлімінде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шығындарды өтеу және кірістерді алу көздері есебінен өтеуге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Концессионер концессия объектісін пайдалануға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бойынша есеп айырысулар үшін жеке банктік есепшот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Бухгалтерлік есеп жүргізу және қаржылық есептілікті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бухгалтерлік есеп және қаржылық есептілік туралы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заңнамасының талаптарына, халықаралық немесе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стандарттарға және бухгалтерлік есепке алудың үлгі есепшоттары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жоспарына сәйкес, олардың қажеттіліктері мен қызмет ерекшеліктерін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негізге ала отырып, Концессионер есепке алу саясатын қабылдауға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Концессионер бухгалтерлік есеп және қаржылық есептілік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заңнамасының, есепке алу саясатының сақталуын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ету, активтерді сақтау, бухгалтерлік есепті жүргізу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есептілікті жасау кезінде жымқыру және қателік жағдайларының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алдын алу және оларды анықтау жөніндегі шараларды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операцияларды тиімді жүргізу мақсатында Концедент өкілдері қосыла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алатын ішкі бақылау қызметін ұйымдастыруға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(Егер концессиялық жоба табиғи монополиялар салаларында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асырылатын болса,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мен реттелетін нарықтар туралы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заңнамасының сақталуын қамтамасыз ету үшін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реттелетін қызметтердiң (тауарлардың, жұмыстардың) әрбiр түрi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және жалпы өзге қызмет бойынша кірістердің, шығындар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тартылған активтердiң бөлек есебін жүргiзуге, осыған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табиғи монополиялар салаларында және реттелетін нарықтарда басшылық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етуді жүзеге асыратын мемлекеттік орган бекiткен тәртiппен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монополиялар субъектілерінің реттеліп көрсетілетін қызметтерінiң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(тауарлардың, жұмыстардың) түрлерi бойынша кірістердің, шығындар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тартылған активтердiң бөлек есебін жүргiзу әдістемелерін келісуге;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салаларында және реттелетін нарықтарда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басшылық етуді жүзеге асыратын мемлекеттік орган көздеген тәртіппен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есепке алу саясатын келісуге міндетті.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Концессиялық жобаны басқаруды ұйымдастыру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Концессиялық жобаны басқарудың институционалдық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шартқа 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Мемлекеттік меншікке берілетін немесе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меншіктегі концессия объектісінің баланс ұстаушы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(заңды тұлғаның деректемелерін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Баланс ұстаушы Үлгі шарт бойынша Концедент мүддесіне орай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объектісіне қатысты мынадай құқықтар мен міндеттерге 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Концессия объектісінің техникалық жай-күйін бақылау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тәртіппен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(тұлғаларды және олардың жобаны жасау және/немесе пайдалану сатысында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оны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құзыреттерін, сондай-ақ, құзыретінің негіздемелерін (шарт,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сенімхат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басқалары)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Концессиялық жоба бойынша өндірілетін өнімдердің,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көрсетілетін қызметтердің саны мен сапасын бақылау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тәртіппен жүзеге асырылады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(тұлғаларды және олардың жобаны жасау және/немесе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сатысында оны басқару жөніндегі құзыреттерін, сондай-ақ,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құзыретінің негіздемелерін (шарт, сенімхат және басқалары)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Концессиялық жоба бойынша өндірілетін өнімдердің,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көрсетілетін қызметтердің тарифтері мен бағаларын бақылау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тәртіппен жүзеге асырылады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 (тұлғаларды және олардың жобаны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және/немесе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сатысында оны басқару жөніндегі құзыреттерін, сондай-ақ,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құзыретінің негіздемелерін (шарт, сенімхат және басқалары) көрсету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Концессия объектісін құру және/немесе реконструкциялауды</w:t>
      </w:r>
      <w:r>
        <w:br/>
      </w:r>
      <w:r>
        <w:rPr>
          <w:rFonts w:ascii="Times New Roman"/>
          <w:b/>
          <w:i w:val="false"/>
          <w:color w:val="000000"/>
        </w:rPr>
        <w:t>
ұйымдастыру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Концессия объектісін құру және/немесе реконструкциялау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материалдары, күші және қаражатын пайдалану арқылы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тартатын қаражат есебінен жүзеге асырылады. Концессия объектісін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реконструкциялау кезеңінде пайда болатын тәуекелдер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Салынып жатқан, реконструкцияланатын концессия объектісінің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 құрамына, ұсынылған материалдар мен жабдықтардың тиісті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емес сапасына, сондай-ақ үшінші тұлғалар құқықтарының ауыртпалығымен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ұсынылған материалдар мен жабдықтарды ұсынуға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Концессионер Үлгі 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 және жылжымайтын мүлік объектілерін құрады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(немесе) реконструкциялайды, Үлгі шартқа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жобалау құжаттамасында көрсетілген шарттар мен талаптарға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объектілерге қажетті жақсартулар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Концедент Концессионерге және оның уәкілеттік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тұлғаларына концессия объектісіне еркін қолжетімділікті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Концессионер осы Үлгі шарттың </w:t>
      </w:r>
      <w:r>
        <w:rPr>
          <w:rFonts w:ascii="Times New Roman"/>
          <w:b w:val="false"/>
          <w:i w:val="false"/>
          <w:color w:val="000000"/>
          <w:sz w:val="28"/>
        </w:rPr>
        <w:t>27-тармағында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тұлғамен келісу бойынша, оның іс-қимылына жеке өзінікі секілді жауап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беретін үшінші тұлғаларды (қажет болған жағдайда нақты тартылатын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 көрсетуге болады)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   (құру, құру және реконструкциялау,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реконструкциялау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 бойынша жұмысты орындауға тартуға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(Концессионер, Концедент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«___» _____________ дейінгі Үлгі 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концессия объектісін және жылжымайтын мүлік объектілерін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(құру, құру және реконструкциялау, реконструкциялау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жобалау құжаттамасын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(әзірлеуге және Концедентпен келісуге,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әзірлеуге және Концессионерге беруге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құжаттамасы Үлгі шартқа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заңнамасына сәйкес қойылатын талаптарға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келуі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Концессионер Концеденттің келісімінсіз әзірленетін жобалау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құжаттамасын беруге немесе өзге тәсілмен пайдалануға,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жобалау құжаттамасын немесе оның бір бөлігін үшінші тұлғаларға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иеліктен шығарып беруге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Концедент концессия объектісін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(құру, құру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реконструкциялау, реконструкциялау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жұмыстардың орындалуын ұйымдастыру кезінде Концессионерге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іс-қимылдарды: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(нақты іс-қимылдарды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 жолымен жәрдемдесуге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Концессионер жобалау құжаттамасының осы Үлгі шартта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талаптарға, техникалық регламенттердің және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өзге да нормативтік құқықтық актілерінің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келмеуін анықтаған жағдайда Концессионер бұл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Концедентті дереу ескертуге және Концедент шешімінің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жобалау құжаттамасына қажетті өзгерістер енгізгенге дейін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(құру, құру және реконструкциялау, реконструкциялау - керегін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жұмысты тоқтата тұруға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құжаттамасының осы Үлгі шартта белгіленген талаптарға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келмеуін анықтаған кезде жобалау құжаттамасын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әзірлеген жағдайда осы Үлгі шартта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(Концессионер, Концедент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тәртіппен және мөлшерде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(Концессионер, Концедент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алдында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Концессионер объектілерді сәулет және қала құрылысы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заңнамада белгіленген тәртіппен және Үлгі шартқа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техникалық-экономикалық ерекшеліктерге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пайдалануға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Концессионер осы Үлгі шартта белгіленген мерзімде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 (құру, құру және реконструкциялау, реконструкциялау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беру мүмкін болмаған Тараптарға тәуелді емес мән-жайларды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анықтаған кезде Концессионер осы Үлгі шартты орындау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кейінгі іс-қимылдарын келісу мақсатында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жағдайлар туралы Концедентке дереу хабарлауға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Концессионер қажет болған жағдайда,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құрудың/реконструкциялаудың барлық кезеңінде көлік құралдарының жүріп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өтуін қамтамасыз ететін уақытша айналма жолды жоспарлауға, салуға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оған қызмет көрсетуге міндетті. Мұндай шығыстар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салу құнына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Концедент Үлгі шартқа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бірақ күтпеген мән-жағдайлар пайда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болғанда талап етілетін бастапқы жобалау құжаттамасында көрсетілмеген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жұмыстарды орындауды Концессионерге тапсыруға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Концессионер ____________ күнде немесе Тараптардың Келісімі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(мерзімін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басқа мерзімде Үлгі шарттың </w:t>
      </w:r>
      <w:r>
        <w:rPr>
          <w:rFonts w:ascii="Times New Roman"/>
          <w:b w:val="false"/>
          <w:i w:val="false"/>
          <w:color w:val="000000"/>
          <w:sz w:val="28"/>
        </w:rPr>
        <w:t>41-тармағында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орындау шығыстарының сметасын, сондай-ақ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жұмыстардың орындалу кестесін ұсынады. Бұл ретте, Концедент тиісті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алған күннен бастап 20 күннен аспайтын қысқа мерзімде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Концессионерге оларды бекіту немесе бас тарту туралы хабарлауға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міндеттенеді. Қосымша жұмыстардың құны мынадай тәртіппен айқындалатын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болады: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(тәртібін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Концессионер, егер: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қосымша жұмыстар бастапқы жобалау құжаттамасы мен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айтарлықтай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өзгерістерге әкелмейтін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қосымша жұмыстар концессия объектісін құру және/немесе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реконструкциялау шығындарының _______________________ артық ұлғаюына,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(сомасын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шартқа сәйкес Концессионердің міндеттерін орындау мерзімінің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артуына әкелмесе, өз есебінен жоғарыда аталған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(мерзімін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Концедентке қажетті, Үлгі шарттың </w:t>
      </w:r>
      <w:r>
        <w:rPr>
          <w:rFonts w:ascii="Times New Roman"/>
          <w:b w:val="false"/>
          <w:i w:val="false"/>
          <w:color w:val="000000"/>
          <w:sz w:val="28"/>
        </w:rPr>
        <w:t>41-тармағында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орындауға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Үлгі шарттың </w:t>
      </w:r>
      <w:r>
        <w:rPr>
          <w:rFonts w:ascii="Times New Roman"/>
          <w:b w:val="false"/>
          <w:i w:val="false"/>
          <w:color w:val="000000"/>
          <w:sz w:val="28"/>
        </w:rPr>
        <w:t>41-тармағында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жобалау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жіберілген және Концессионер үшін _____________________ асатын сомаға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(сомасын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шығындар алып келетін қателер мен жіберілген олқылықтар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салдарынан пайда болмаған қосымша жұмыстар шығыстарын Концессионердің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шығындарды төлеуге қаржы ресурстарын тарту мүмкіндігі болмаған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 Концедент өтейді.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Үлгі шарттың </w:t>
      </w:r>
      <w:r>
        <w:rPr>
          <w:rFonts w:ascii="Times New Roman"/>
          <w:b w:val="false"/>
          <w:i w:val="false"/>
          <w:color w:val="000000"/>
          <w:sz w:val="28"/>
        </w:rPr>
        <w:t>41-тармағында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қосымша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 қаржылық-экономикалық жоспар көрсеткіштерін бұзатын болса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(Үлгі шартқа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),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118-тармағына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көрсеткіштерді қалпына келтіруге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Концессионер жұмыскерлердің жұмыс орнындағы қауіпсіздігі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еңбекті қорғау жөніндегі нормаларға сәйкес қауіпсіздік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жұмыскерді тағайындау және функцияларын атқаруы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жауапкершілікте болады.</w:t>
      </w:r>
    </w:p>
    <w:bookmarkEnd w:id="13"/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Концессия объектісін пайдалану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Концессия объектісін пайдалану мынадай құқықтық режим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жүзеге асырылады: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(керегін көрсету: сенімгерлік басқару,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мүліктік жалдау, қызметтер көрсету, жұмыстарды орындау және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Концессия объектісін, өзге де мүлікті, сондай-ақ құрылуы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объектілерді пайдалану тәртібінің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 шарттары, техникалық және өзге де сипаттамалары Үлгі шартқа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Концессия объектісі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(мерзімін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мерзімге пайдалануға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(Концессиялық жобада көзделген болса,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өзінің басқа мүлкінен оған пайдалануға берілген мүлікті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жекешелейді.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(Концессиялық жобада көзделген болса,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берілген мүлік Концессионердің жеке балансында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 және ол бойынша дербес есеп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______________________________________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(Концедент/Концессионер)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кезінде дербес және өз есебінен (керегі көрсетілсін):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мүліктің техникалық құрамын және сақталуын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мүлікті ағымдағы жөндеуді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инженерлік желілер мен электр жабдықтарын пайдалануды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мүлікті пайдаланумен байланысты барлық төлемдерді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қолданыстағы заңнамада белгіленген өртке қарсы, 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өзге да нормалардың сақталуын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Концессионердің концессия объектісін иеліктен шығаруға,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мүлкін кепілге беруге, Концеденттің рұқсатынсыз қабырғаларды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бұзуды немесе тұрғызуды, ғимараттың жоспарлануын өзгертуді,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объектісінің нысаналы мақсатын өзгертуді қоса алғанда, мүлікке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бір өзгеріс (ағымдағы және күрделі жөндеуден басқа) енгізуге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 жоқ, сондай-ақ: __________________________________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(қажетті шектеулерді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(Концессионердің концессия объектісін пайдалануы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концессиялық жобада көзделсе, енгізіледі.) Концессионер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концессия объектісінің бейініне сәйкес пайдаланады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қызмет түрлерін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(экономика саласына (аясына) байланысты барлық қызмет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көрсетіледі (негізгі және өзге де қызмет)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Концессия объектісін пайдалану сапасының критерийлері: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(критерийлерін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Концессия объектісін пайдалану сапасын айқындау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(концессия объектісін пайдалану сапасын айқындау тәртібін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Концессия объектісін шектелген нысаналы пайдалану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тұлғаларға мынадай тәртіппен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(үшінші тұлғаларды және концессия объектісін нысаналы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тәртібін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(Концессионердің концессия объектісін пайдалануы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концессиялық жобада көзделсе, енгізіледі.) Концессионер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 түрлерін жүзеге асыруы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 мынадай шаралар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(экономиканың тиісті саласында (аясында) қызмет түрлерін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Концессионердің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жүзеге асыруына қойылатын талаптарына,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Концеденттің құзыретіне байланысты шаралар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(Концессионердің концессия объектісін пайдалануы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концессиялық жобада көзделсе, енгізіледі.)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шектелген нысаналы пайдалану құқығын ұсыну мақсатында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Концедент және Концессионер мынадай 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(экономиканың тиісті саласында (аясында) Концессионердің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түрлерін жүзеге асыруына қойылатын талаптарға, сондай-ақ Концедент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және Концессионердің құзыретіне байланысты шаралар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Негізделген қажеттілік болған кезде Концедент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пайдалану шарттарын түзету жүргізуді талап етуге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Мұндай жағдайда Тараптар Концедент талаптарына жауап беретін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 пайдалану бойынша шарттарға түзетулерді келісуге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Концессия объектісін пайдалану бойынша шарттарды қайта қарау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ТЭН-нің қаржылық-экономикалық жоспардың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 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инвестициялық бағдарламаның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көрсеткіштерін бұзуға алып келетін болса, Тараптар оны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қарауға құқылы.</w:t>
      </w:r>
    </w:p>
    <w:bookmarkEnd w:id="15"/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Концессионердің меншігіндегі концессия объектісін</w:t>
      </w:r>
      <w:r>
        <w:br/>
      </w:r>
      <w:r>
        <w:rPr>
          <w:rFonts w:ascii="Times New Roman"/>
          <w:b/>
          <w:i w:val="false"/>
          <w:color w:val="000000"/>
        </w:rPr>
        <w:t>
Концедентке немесе ол уәкілеттік берген тұлғаға, оның ішінде</w:t>
      </w:r>
      <w:r>
        <w:br/>
      </w:r>
      <w:r>
        <w:rPr>
          <w:rFonts w:ascii="Times New Roman"/>
          <w:b/>
          <w:i w:val="false"/>
          <w:color w:val="000000"/>
        </w:rPr>
        <w:t>
концессия объектісін Концеденттің сатып алу құқығымен мүліктік</w:t>
      </w:r>
      <w:r>
        <w:br/>
      </w:r>
      <w:r>
        <w:rPr>
          <w:rFonts w:ascii="Times New Roman"/>
          <w:b/>
          <w:i w:val="false"/>
          <w:color w:val="000000"/>
        </w:rPr>
        <w:t>
жалға (жалдауға) беру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Концессионердің меншігіндегі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Концедентке немесе ол уәкілеттік берген тұлғаға мүліктік жалға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(жалдауға) берудің жалпы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Концессионердің меншігіндегі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Концеденттің сатып алуының жалпы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bookmarkEnd w:id="17"/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Салық салу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Концессионер Үлгі шарт бойынша қызметінің шеңберінде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салықтық міндеттемелерді атқарады: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 шеңберінде жүзеге асырылатын қызмет бойынша бюджетке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төленетін салықтар мен басқа да міндетті төлемдер бойынша салықтық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міндеттемелерді есептеу оларды төлеу бойынша міндеттемелердің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туындаған сәтіндегі қолданыстағы Қазақстан Республикасының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заңнамасына сәйкес жүргізіледі. Үлгі шарт шеңберінде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асырылатын қызмет бойынша салық міндеттемелерді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 Үлгі шарт шеңберінен тыс қызметті жүзеге асыру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міндеттемелердің туындаған күніне қолданыстағы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салық заңнамасына сәйкес салықтық міндеттемелерді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орындаудан босатпайды.</w:t>
      </w:r>
    </w:p>
    <w:bookmarkEnd w:id="19"/>
    <w:bookmarkStart w:name="z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Концессия объектісін күрделі жөндеу және жаңғырту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Концессия объектісін пайдалануға бергеннен кейін әрбір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мерзімнің соңында Тараптар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(мерзімін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күрделі жөндеу, жаңғырту жүргізу қажеттігіне, қызмет көрсету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күтіп-ұстау бойынша шарттарды өзгерту және тиісті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қажеттілігі тұрғысынан концессия объектісін бағалауды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Концессия объектісін оны пайдалану кезеңінде күрделі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жөндеуді: ___________________________________________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(Концедент /Концессионер)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__________________ пайдалану кезеңінде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(Концедент/Концессионер)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жаңғыртуды объектіні жетілдіру, жаңарту, оны жаңа талаптар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нормаларға, технологияларға, техникалық шарттарға, сапа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көрсеткіштеріне сәйкес келтіру жолымен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Концессия объектісі күрделі жөндеу мен жаңғыртуды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мынадай тәртіппен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Концессия объектісін күрделі жөндеу және жаңғырту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Концедентпен келісілген техникалық тапсырма мен жобалау-сметалық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құжаттамаға сәйкес жүзеге асырылады. Концессия объектісін күрделі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жөндеуді және/немесе жаңғыртуды жүргізген кезеңде Концедентпен келісу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оның тапсырмасы бойынша концессия объектісін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 концессия объектісін күрделі жөндеу және жаңғырту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жұмыстарды жүргізу кезеңінде толығымен немесе ішінара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(Табиғи монополиялар салаларында концессиялық объектіні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 кезінде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салаларында іске асырылатын концессиялық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жобалар бойынша концессия объектісін күрделі жөндеу және жаңғыртуды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жүргізудің мерзімі мен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инвестициялық бағдарламаға сәйкес жүзеге асырылады.</w:t>
      </w:r>
    </w:p>
    <w:bookmarkEnd w:id="21"/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Мемлекеттік қолдау шаралары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Концессионерге Концедент мынадай мемлекеттік қолдау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шараларын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(мемлекеттік қолдау шараларының тізбесін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және ұсыну тәртібін көрсету)</w:t>
      </w:r>
    </w:p>
    <w:bookmarkEnd w:id="23"/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Шығындарды өтеу және кірістер алу көздері</w:t>
      </w:r>
      <w:r>
        <w:br/>
      </w:r>
      <w:r>
        <w:rPr>
          <w:rFonts w:ascii="Times New Roman"/>
          <w:b/>
          <w:i w:val="false"/>
          <w:color w:val="000000"/>
        </w:rPr>
        <w:t>
(бөлімде қажетті шарттар көрсетіледі)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Концессионердің шығындарды өтеу және кірістер алу көздері: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концессия объектісін пайдалану процесінде өндірілген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 (жұмыстар, көрсетілетін қызметтер)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заңдарында белгіленген жағдайларда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мемлекеттен субсидиялар;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бюджет заңнамасына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концессионердің инвестициялық шығындарын өтеу;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экономиканың тиісті саласында (аясында)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инфрақұрылым және тіршілікті қамтамасыз ету объектілерін күтіп-ұстау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шығындарының көлемі шегінде Концессионердің пайдалану шығындарын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бюджет заңнамасына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меншіктегі концессия объектісін басқаруды жүзеге асыруға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сыйақы, сондай-ақ Концессионердің меншігіндегі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үшін жалға алу ақысын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концессия объектісінің қолжетімділігі үшін төлем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Концессия объектісін құруға және/немесе реконструкциялауға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жұмсалған инвестициялық шығындарды Концессионерге өтеу осы Үлгі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_______________________________________________ аспауы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 (сомасын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Өтемақыны төлеу концессия объектісін пайдалануға бергеннен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Концессионерге пайдалану шығындарын өтеу Үлгі шарт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аспауы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(сомасын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Концессия объектісін басқару үшін сыйақы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(сомасын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Концедент Концессионерге концессия объектісін құруға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және/немесе реконструкциялауға арналған инвестициялық шығындардың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өтемақысын, пайдалану шығындарының өтемақысын және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басқару үшін сыйақыны, концессия объектісінің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қолжетімділігі үшін төлемді (керегін көрсету) мынадай тәртіппен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(қажетті деректерді, соның ішінде есептеу және төлемдер мөлшерін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өзгерту тәртібін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Концессия объектісін құруға және/немесе реконструкциялауға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инвестициялық шығындардың өтемақысын, пайдалану шығындарының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өтемақысын және сыйақыларды төлеу кезінде осы Үлгі шартта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заңнамасында белгіленген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құру (реконструкциялау) және пайдалану сапасының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критерийлері мынадай тәртіппен _______________________________ есепке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(тәртібін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Концессия объектісін пайдалануға бергенге дейін Үлгі шартты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бұзған жағдайда, бұзу күніне нақты инвестициялық шығындардың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өтемақысы мынадай тәртіппен және мөлшерде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Осы Үлгі шарт бойынша қызметті жүзеге асыру нәтижесінде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алынған жылжымалы мүлік, өнім мен кірістер __________________ меншігі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(Концедент/Концессионер)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Концессия объектісін пайдалану процесінде өндірілген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 (жұмыстар, көрсетілетін қызметтер) өткізу нәтижесінде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алынған пайда мынадай тәртіппен ___________________________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(деректер, тұлғалар мен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элементтері бойынша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Концессионер Концедентке концессия объектісін пайдаланғаны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төлемді мынадай тәртіппен және мөлшерде төлейді: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(қажетті деректерді, оның ішінде төлемді есептеу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оның мөлшерінің өзгерту тәртібін көрсету)</w:t>
      </w:r>
    </w:p>
    <w:bookmarkEnd w:id="25"/>
    <w:bookmarkStart w:name="z9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Кадрларды оқыту</w:t>
      </w:r>
      <w:r>
        <w:br/>
      </w:r>
      <w:r>
        <w:rPr>
          <w:rFonts w:ascii="Times New Roman"/>
          <w:b/>
          <w:i w:val="false"/>
          <w:color w:val="000000"/>
        </w:rPr>
        <w:t>
(Концессионердің концессия объектісін пайдалануы концессиялық жобада</w:t>
      </w:r>
      <w:r>
        <w:br/>
      </w:r>
      <w:r>
        <w:rPr>
          <w:rFonts w:ascii="Times New Roman"/>
          <w:b/>
          <w:i w:val="false"/>
          <w:color w:val="000000"/>
        </w:rPr>
        <w:t>
көзделсе, бөлім енгізіледі)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Кадрларды оқыту, біліктілігін арттыру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Концессионер жыл сайын кадрларды оқыту және біліктілігін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 бағдарламаларын бекітеді және Концедентке ұсынады.</w:t>
      </w:r>
    </w:p>
    <w:bookmarkEnd w:id="27"/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Жергілікті қамту</w:t>
      </w:r>
      <w:r>
        <w:br/>
      </w:r>
      <w:r>
        <w:rPr>
          <w:rFonts w:ascii="Times New Roman"/>
          <w:b/>
          <w:i w:val="false"/>
          <w:color w:val="000000"/>
        </w:rPr>
        <w:t>
(Концессионердің концессия объектісін пайдалануы концессиялық жобада</w:t>
      </w:r>
      <w:r>
        <w:br/>
      </w:r>
      <w:r>
        <w:rPr>
          <w:rFonts w:ascii="Times New Roman"/>
          <w:b/>
          <w:i w:val="false"/>
          <w:color w:val="000000"/>
        </w:rPr>
        <w:t>
көзделсе, бөлім енгізіледі)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Кадрлардағы жергілікті қамту мыналарды құрауы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бірінші санат – басқарушы құрам – _______________________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екінші санат – жоғары және орта кәсіптік білімі бар мамандар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__________________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үшінші санат – білікті жұмысшылар - _____________________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Жергілікті қамту: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Концессионер алатын (сатып алатын) жұмыстарда (көрсетілетін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қызметтерде) – 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Концессионер алатын (сатып алатын) тауарларда _____ % құрауы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Жергілікті қамтуды есептеу Үлгі шартқа </w:t>
      </w:r>
      <w:r>
        <w:rPr>
          <w:rFonts w:ascii="Times New Roman"/>
          <w:b w:val="false"/>
          <w:i w:val="false"/>
          <w:color w:val="000000"/>
          <w:sz w:val="28"/>
        </w:rPr>
        <w:t>12-қосымшада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тәртіппен жүзеге асырылады.</w:t>
      </w:r>
    </w:p>
    <w:bookmarkEnd w:id="29"/>
    <w:bookmarkStart w:name="z10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Концессия объектісіне және өзге да жылжымайтын мүлікке</w:t>
      </w:r>
      <w:r>
        <w:br/>
      </w:r>
      <w:r>
        <w:rPr>
          <w:rFonts w:ascii="Times New Roman"/>
          <w:b/>
          <w:i w:val="false"/>
          <w:color w:val="000000"/>
        </w:rPr>
        <w:t>
меншік құқығы және оны беру тәртібі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Құрылған және пайдалануға берілген концессия объектісі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меншікке берілуге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Концессия объектілерін мемлекеттік меншікке қабылдауды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одан әрі мемлекеттік концессия объектісін Концессионерге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беруді (соңғысы концессиялық жобада көзделсе, енгізіледі)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заңнамасына сәйкес республикалық меншікке билік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жүзеге асыру жөніндегі уәкілетті мемлекеттік орган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Концессионер концессия объектісін мемлекеттік меншікке ресімдеу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және концессия объектісін пайдалануға беру кезеңінде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 күтіп-ұстауды және сақтауды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Үлгі 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 жылжымайтын мүлік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 ________________________________________________ меншігіне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(негіздемесі мен қабылдап алатын тұлғаны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тәртіппен беруге жатады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(тәртібін, оның ішінде мүліктің құнын,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ауыртпалықтардың болуын айқындау тәртібін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(Концессиялық жобада көзделсе, енгізіледі)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қолданылу мерзімі аяқталғаннан, оны мерзімінен бұрын бұзғаннан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Үлгі шартта көзделген өзге де жағдайларда Концессионер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және ол бойынша барлық қажетті құжаттаманы Концедентке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береді, ал Концедент ______________________ мерзім ішінде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 (мерзімін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(Концессиялық жобада көзделсе, енгізіледі)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қолданылу мерзімі аяқталған, сондай-ақ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берген күннен кейін оны мерзімінен бұрын бұзған жағдайда,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Концедентке беретін концессия объектісі Үлгі шартқа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жай-күйде болуға тиіс, оның бейініне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жарамды болуға және Үлгі шарттың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ауыртпалықтардан басқа оған үшінші тұлғалардың құқықтарының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ауыртпалығы болмауы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(Концессиялық жобада көзделсе, енгізіледі)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пайдалануға бергенге дейін Үлгі шартты мерзімінен бұрын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бұзған жағдайда Концессионер Концедентке беретін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объектісіне Үлгі шарттың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ауыртпалықтардан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басқа, үшінші тұлғалар құқықтарының ауыртпалығы болмауы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(Концессиялық жобада көзделсе, енгізіледі)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шартқа </w:t>
      </w:r>
      <w:r>
        <w:rPr>
          <w:rFonts w:ascii="Times New Roman"/>
          <w:b w:val="false"/>
          <w:i w:val="false"/>
          <w:color w:val="000000"/>
          <w:sz w:val="28"/>
        </w:rPr>
        <w:t>14-қосымшада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жай-күйде және санда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мүлікті және ол бойынша барлық қажетті құжаттаманы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қолданылу мерзімі аяқталғанда, оны мерзімінен бұрын бұзғанда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шартта көзделген өзге де жағдайларда күннен _____ күн аралығында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(мерзімін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Концедентке қайтарады, ал Концедент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Концессионер концессия объектісін, өзге мүлікті, сондай-ақ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 объектілерді Концедентке беруді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 қол қоятын концессия объектілерін және/немесе өзге мүлікті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қабылдау-тапсыру актісі бойынша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Концессия объектісінің, сондай-ақ Үлгі 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құрылған объектілердің, құны мынадай тәртіппен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(тәртібін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Концеденттің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(олар басталған жағдайда Концедент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қол қоюдан бас тартуға құқылы мән-жайларды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 концессия объектісін, өзге мүлікті, сондай-ақ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 объектілерді қабылдау-тапсыру актісіне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 қоюдан бас тартуға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Концедент Үлгі шарттың </w:t>
      </w:r>
      <w:r>
        <w:rPr>
          <w:rFonts w:ascii="Times New Roman"/>
          <w:b w:val="false"/>
          <w:i w:val="false"/>
          <w:color w:val="000000"/>
          <w:sz w:val="28"/>
        </w:rPr>
        <w:t>91-тармағының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объектілерді және/немесе өзге мүлікті қабылдау-тапсыру актісіне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қоюдан бас тартқан жағдайда Концессионер Үлгі шарттың </w:t>
      </w:r>
      <w:r>
        <w:rPr>
          <w:rFonts w:ascii="Times New Roman"/>
          <w:b w:val="false"/>
          <w:i w:val="false"/>
          <w:color w:val="000000"/>
          <w:sz w:val="28"/>
        </w:rPr>
        <w:t>91-тармағында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мән-жайларды жою жөнінде шаралар қабылдауға міндеттенеді.</w:t>
      </w:r>
    </w:p>
    <w:bookmarkEnd w:id="31"/>
    <w:bookmarkStart w:name="z1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Арнайы қаржылық компания</w:t>
      </w:r>
      <w:r>
        <w:br/>
      </w:r>
      <w:r>
        <w:rPr>
          <w:rFonts w:ascii="Times New Roman"/>
          <w:b/>
          <w:i w:val="false"/>
          <w:color w:val="000000"/>
        </w:rPr>
        <w:t>
(Егер бұл концессиялық жобада көзделсе, бөлім енгізіледі)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Арнайы қаржылық компанияның жарғылық капиталына қатысу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үлестері (акцияларға құқықтары)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(қатысушылар және жарғылық капиталдағы үлесінің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тиесілі.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немесе акцияларға құқықтарының көлемін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Арнайы қаржылық компания Үлгі шартты орындау мақсатында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шартта айқындалған мерзімге және шарттарға сәйкес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Арнайы қаржылық компания Үлгі шарттан туындайтын міндеттемелерді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орындауға Концессионермен ортақ толық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142-тармағында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арнайы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компанияның ортақ жауапкершілігі туралы міндеттемелерді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Арнайы қаржылық компанияға, сондай-ақ Концедентке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құрылтайшылардың қатынастары мен міндеттемелері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заңнамасына сәйкес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Концессионер және арнайы қаржылық компания осы Үлгі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бойынша, сондай-ақ Қазақстан Республикасының заңнамасында талап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етілетін концессиялық жобада көзделген техникалық, экономикалық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сипаттағы сапа мен кепілдіктерді сақтауға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Арнайы қаржылық компанияның жарғылық капиталындағы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(акцияларға құқықтарындағы) үлестерін иеліктен шығару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заңнамасында көзделген жағдайларда және тәртіппен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Концессионердің жарғылық капиталынан бір немесе бірнеше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қатысушының шығуына немесе бір немесе бірнеше қатысушының келуіне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келетін Концессионердің жарғылық капиталдағы (акцияларға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құқықтарының) үлестерін иеліктен шығаруы Концедентті алдын 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хабардар ету арқылы жүргізіледі.</w:t>
      </w:r>
    </w:p>
    <w:bookmarkEnd w:id="33"/>
    <w:bookmarkStart w:name="z11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Концеденттің құқықтары мен міндеттері</w:t>
      </w:r>
    </w:p>
    <w:bookmarkEnd w:id="34"/>
    <w:bookmarkStart w:name="z1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Концедент: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Концессионермен Үлгі шарттың талаптары мен Үлгі шарттардағы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 келген өзгерістер мен толықтырулар туралы келіссөздер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Концессионердің кінәсінен болған концессия объектісінің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жай-күйі нашарлаған жағдайда, Концессионерден залалдарды өтеуді талап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Концессионердің жедел қызметіне және Үлгі шартты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барысына араласпай, ___________ күннен кешіктірмей берілген алдын 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хабарландырумен бірге жұмыс уақыты ішінде, тиісті бюджеттің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 де қаражаттың (алайда Концессионердің қаражаты емес)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аудиторлық ұйымды, тәуелсіз консалтингтік ұйымды немесе тиісті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мәселелер бойынша консультациялар жөніндегі қызметтерді көрсететін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(жұмыстарды атқаратын) өзге де тұлғаны тарту жолымен Концессионердің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қаржы-шаруашылық қызметін тексеруді, концессия объектісіне,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мүлікке, сондай-ақ Үлгі 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объектілерде кез келген бару кезінде Концессионер белгілеген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қауіпсіздік шараларын осындай тұлғалардың сақтауы шартымен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Концессионердің Қазақстан Республикасының заңнамасын,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 талаптарын сақтауын бақылауды жүзеге асыруға және одан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жіберілген бұзушылықтарды жоюды талап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Үлгі шарттың ережелеріне сәйкес Концессионерден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объектісін, өзге мүлікті, сондай-ақ Үлгі 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құрылған объектілерді құру, реконструкциялау, жаңғырту және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ақпаратты алуға, оның ішінде қаржылық есептілікпен танысуға;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Концессионердің Үлгі шарт бойынша қабылдаған міндеттемелерін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орындағанын растайтын құжаттарды Концессионерден талап етуге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заңнамасына және Үлгі шартта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рәсімге сәйкес Концессионер маңызды шарттарын бұзған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жағдайда, Үлгі шартқа және Қазақстан Республикасының заңнамасына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өзге де жағдайларда Үлгі шартты мерзімінен бұрын бұзуды талап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Концессионердiң Үлгi шарт бойынша маңызды міндеттерді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тиісінше орындамаған жағдайда Үлгі шартта белгіленген шарттарда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тәртіппен шығындар үшін өтемақы алуға, сондай-ақ Үлгі шартқа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 пайдалану бойынша Концессионердің инвестициялық,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шығындарын өтеу және тауарлардың, жұмыстар мен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қызметтердің сапасын бағалау қорытындылары бойынша сыйақы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 сомасын азайтуға;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концессиялар туралы заңнамасына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Концессионердің өзіне қабылдаған концессиялық жобаны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асыруға меншікті капитал салымы бойынша міндеттемелердің орындалуын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заңнамаға және Үлгі шартқа сәйкес өзге де құқықтарды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Концедент: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(концессиялық жобада көзделсе, енгізіледі) Концессионерге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шартты қолданудың барлық мерзіміне концессия объектісіне иелік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 және пайдалану құқықтарын, сондай-ақ Концессионердің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объектісіне аталған құқықтарын растайтын құжаттарды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тәртіппен, концессия объектісіне мемлекеттік меншік құқығын тіркеуден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кейін, егер мұндай тіркеу Үлгі шарт мерзімінің аяқталуына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туындайтын болса, уақытылы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заңнамаға және осы Үлгі шартқа сәйкес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 және пайдалану мақсаттары үшін Концессионерге жер учаскелерін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объектіні құру және пайдалану мақсаттары үшін Концессионерге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жер учаскелерінде қауіпті материалдар анықталған жағдайда,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заңнамасына сәйкес мұндай материалдарды жою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жәрдем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концессия объектісін салу және пайдалану мақсаттары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инженерлік желілерді (энергиямен жабдықтау, сумен жабдықтау,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телекоммуникациялар және т.б.) орнату, қосу және/немесе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қолжетімділік бойынша жәрдем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Үлгі шартта көзделген шарттарды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және Үлгі шартта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 концессия объектісіне мемлекеттік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тіркеуді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және Үлгі шартта белгіленген өзге де талаптарды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мүмкіндік болған жағдайда, Концессионерге оның өтініші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беру құқығы бар Үлгі шартқа қатысы бар, бірақ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 түрде жоқ құқықтық актілердің көшірмелерін алу үшін өтінгенде;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Қазақстан Республикасының заңнамасына сәйкес қажетті қандай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 шешімдерді, лицензияларды немесе келісімдерді алу үшін өтінгенде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жәрдемдесуге міндетті.</w:t>
      </w:r>
    </w:p>
    <w:bookmarkEnd w:id="35"/>
    <w:bookmarkStart w:name="z12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Концессионердің құқықтары мен міндеттері</w:t>
      </w:r>
    </w:p>
    <w:bookmarkEnd w:id="36"/>
    <w:bookmarkStart w:name="z1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Концессионер: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(концессиялық жобада көзделсе, енгізіледі) заңнамада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шартта көзделген шарттарда концессия объектісіне қатысты иелік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 және пайдалану құқықтарын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концессия объектісін салу мен пайдалану үшін заңнамада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шартта белгіленген тәртіппен берілген жер учаскелеріне иелік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 мен пайдалану құқықтарын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Концедентпен келісу бойынша концессия объектісін салуды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және/немесе пайдалануды қаржыландыру мақсатында қаржылық құралдарды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шығаруды және орналастыруды жүзеге асыруға, сондай-ақ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салу және пайдалану үшін қаржыландыруды алу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 беруші ретінде шығуға;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(концессиялық жобада көзделсе, енгізіледі) Концедентпен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келісу бойынша, егер бұл жобалау-сметалық құжаттамада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тәртіппен көзделсе, концессия объектісін бөліктер бойынша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Үлгі шарт пен Қазақстан Республикасының заңнамасына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 орындалуына байланысты болған шығындардың өтемін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Үлгі шартта белгіленген рәсімге сәйкес Концедент ерекше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шарттарды бұзған жағдайда Үлгі шартты бұзуды талап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заңнамасына сәйкес ұсынылатын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инвестициялық преференциялардың субъектісі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Концедентпен келісу бойынша, концессия объектісін салу,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реконструкциялау және пайдалану бойынша жұмыстарды орындауға кез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келген үшінші тұлғаларды тартуға, олардың іс-қимылына Үлгі шартқа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Концессионер толық жауапкершілікте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концессия объектісін салу, реконструкциялау және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мақсаттары үшін Қазақстан Республикасының заңнамасы немесе осы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 бойынша оған ұсынылған құқықтар шеңберінде кез келген іс-қимыл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Шартқа сәйкес концессия объектісін пайдалануға беруден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заңнамасына және Үлгі шартқа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табыстар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Концессионер ретінде өзінің құқықтары мен мүдделерін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тиісті мемлекеттік органдарға және өзге де тұлғаларға жүгінуге;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Республикасының заңнамасына және Үлгі шартқа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өзге да құқықтарды жүзеге асыруға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Концессионер: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Үлгі шартта белгіленген мерзімде концессия объектісін,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сондай-ақ, жобалау құжаттамасына,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заңнамасына сәйкес Үлгі 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құру және/немесе реконструкциялау және пайдалану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өз есебінен, дербес немесе өзге де тұлғаларды (мердігерлік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ұйымдар) тартумен орындауға және көрсетілген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құруды және/немесе реконструкциялауды және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инвестициялауды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пайдалану кезінде концессия объектісінің, сондай-ақ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 объектілердің бейінін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концессия объектісінің нысаналы бағытына сәйкес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орындауға және қызметтер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концессия объектiсін салуды және/немесе реконструкциялауды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 кезiнде тиiмдi, сапалы әдiстер мен технологияларды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таңдауға және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концессия объектiсін салу және/немесе реконструкциялау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жөніндегі жұмыстар сапасын техникалық және авторлық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мен технологиялық сүйемелдеуді ұйымдастыру жолымен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концессия объектісін салу және/немесе реконструкциялау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Концессионер көлік құралдарының үздіксіз және қауіпсіз жүріп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өтуін, оның ішінде уақытша айналма жолдар бойынша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уәкiлеттi органдар қызметтік функцияларын орындауы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уәкілетті органдарына, Концедент пен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өкілдеріне олардың Үлгі шарттың сақталуына бақылауды жүзеге асыруы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кезінде, осындай тұлғалар кез келген уақытта объектіге келгенде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белгілеген қауіпсіздік шараларын сақтаған жағдайда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құжаттарды, ақпаратты және жұмыс орындарына кiруге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және осындай тұлғалар анықтаған заңнаманы бұзушылықтарды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уақтылы, өз есебінен және өз күшімен жоюға;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концессия объектісін салу және/немесе реконструкциялау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кезінде, егер олар мемлекеттік немесе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стандарттарға сәйкес келсе, Қазақстан Республикасында жасалған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жабдықтар мен материалдарды басым тәртіппен қолдануға;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концессия объектісін салу және пайдалану кезiнде, 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осындай мердігерлік ұйымдардың көрсететін қызметтері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халықаралық стандарттарды қанағаттандырған жағдайда, басым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тәртіппен қазақстандық мердігерлік ұйымдарды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концессия объектісін салу және пайдалану үшін жұмысшыларды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жалдауды жүзеге асырған кезде қазақстандық кадрларға артықшылық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сапа және экологиялық қауіпсіздік менеджментінің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халықаралық стандарттарын енгізуді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Республикасының заңнамасына сәйкес салықтарды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бюджетке төленетін өзге де мiндеттi төлемдердi уақтылы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өзінің қызметi процесінде концессия объектісін салу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және/немесе реконструкциялау мен пайдалану үшін қолданылатын аумақта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мәдени-тарихи маңызы бар объектілердi, сондай-ақ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 объектілерді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Үлгі шарт бойынша Концессионер қызметiнен жай-күйi бұзылған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учаскелерiн және басқа да табиғи объектiлердi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заңнамасының талаптарына және Үлгі шартқа сәйкес одан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әрi пайдалану үшiн жарамды жай-күйге дейiн қалпына келтiруге;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(егер бұл концессиялық жобада көзделсе, енгізіледі)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қолданылу мерзімі аяқталған соң, ол мерзімінен бұрын бұзылған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 көзделген басқа да жағдайларда, белгіленген тәртіппен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тозуын ескере отырып, техникалық жарамды қалпында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және ол бойынша барлық қажетті құжаттаманы Концедентке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егер Тараптардың келісімінде өзгеше белгіленбесе,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тарату туралы шешім қабылданған жағдайда тарату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рәсімдерінің басынан аяғына дейін концессия объектісі мүлігінің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сақталуына жауапты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Қазақстан Республикасының еңбек, халықты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қоршаған ортаны қорғау саласындағы заңнамасын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концессия объектісін салу және/немесе реконструкциялау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кезінде қолданыстағы қазақстандық және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стандарттарды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Қазақстан Республикасының заңнамасына сәйкес концессиялық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жобаны іске асыруға тартылған қаражаттың мақсатқа сай пайдаланылуын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Қазақстан Республикасының концессиялар туралы заңнамасына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концессиялық жобаны іске асыру үшін меншікті капиталын салу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өзіне қабылдаған міндеттемелерді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жыл сайын сатып алуды жүргізу үшін жоспарланған жылдың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ақпанынан кешіктірмей алдағы жылға тауарларды, жұмыстарды,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қызметтерді сатып алудың жылдық бағдарламасын және сатып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алынған тауарлар, жұмыстар, көрсетілетін қызметтер туралы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сауданы және индустриялық саясатты мемлекеттік реттеу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уәкілетті органына белгіленген нысанда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және Үлгі шартта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өзге де талаптар мен шарттарды сақтауға міндетті.</w:t>
      </w:r>
    </w:p>
    <w:bookmarkEnd w:id="37"/>
    <w:bookmarkStart w:name="z12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Археологиялық олжалар</w:t>
      </w:r>
    </w:p>
    <w:bookmarkEnd w:id="38"/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Егер концессия объектісін құру және/немесе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реконструкциялау жұмыстарын орындау кезінде археологиялық олжалар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табылса, археологиялық қызығушылықты алдын ала тексеру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жұмыстарды тоқтата тұрады және бұл туралы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органға және Концедентке дереу хабарлайды.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мемлекеттік органның жазбаша рұқсаты бойынша ғана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жалғастырылуы мүмкін. Олжалардың табылу себебі бойынша жұмыстардың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тоқтатылуы форс-мажорлық мән-жайлар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Концессионер археологиялық олжаларға байланысты кідіртуді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мүмкін болғанша қысқартуға міндетті. Осы мақсат үшін ол құзыретті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органдармен неғұрлым қолайлы шешімдерді анықтау бойынша,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 бекітетін олжаларды алу жоспарын және оны жаңа мерзімдерге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келтіру үшін концессиялық жобаны жүзеге асыру кестесін өзгерту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Концедентпен ынтымақтастық жасауға міндеттенеді.</w:t>
      </w:r>
    </w:p>
    <w:bookmarkEnd w:id="39"/>
    <w:bookmarkStart w:name="z12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Концеденттің Үлгі шарттың орындалуын бақылауды жүзеге асыру</w:t>
      </w:r>
      <w:r>
        <w:br/>
      </w:r>
      <w:r>
        <w:rPr>
          <w:rFonts w:ascii="Times New Roman"/>
          <w:b/>
          <w:i w:val="false"/>
          <w:color w:val="000000"/>
        </w:rPr>
        <w:t>
тәртібі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Концедент Қазақстан Республикасының заңнамасында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 Концессионердің Үлгі шарттың ережелерін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орындауын, Үлгі шарт бойынша міндеттемелерді орындау мерзімін,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(Концессионердің концессия объектісін пайдалануы концессиялық жобада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көзделсе, енгізіледі) сондай-ақ концессия объектісін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міндеттемелердің Үлгі шартта белгіленген мақсаттарға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орындалуын бақылауды жүзеге асыруға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Бақылаудың негізгі бағыттары: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концессия объектілерін пайдалану мен бейінін сақтаудың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өндірілетін тауарлардың (жұмыстардың,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қызметтердің) көлемін ұлғайту мен сапасын жақсарту;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қызметтің өзіндік құнын төмендету және кіріс бөлігін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Үлгі шартта айқындалған барлық талаптар мен тәртіптерді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қоршаған ортаны қорғау және жұмыстарды жүргізу қауіпсіздігі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талаптарды сақтау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Концессионердің Үлгі шарттың талаптарын орындауын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бақылауды жүзеге асыратын Концеденттің уәкілетті органдарының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өкілдеріне концессия объектісіне, сондай-ақ Үлгі шарт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жүзеге асыруға қатысты құжаттамаға кедергісіз қол жеткізуін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108. Концессионер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(ай сайын, тоқсан сайын, әр жартыжылдықта, күн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сайын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Концедентке Концессионердің Үлгі шарт бойынша міндеттемелерді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орындауы туралы есепті есептілік кезең аяқталған күннен бастап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ішінде ұсынады. Есеп мынадай деректерді қамтуы 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(Тараптармен келісілген деректер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Концессионер қызметін бақылау барысында Концессионердің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шарттың талаптарын орындауына елеулі әсер ететін бұзушылықты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 анықтаса, Концедент Концессионердің жіберілген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бұзушылықтарын _________ күн ішінде жоюы туралы талабын жазбаша түрде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Тараптар Үлгі шарт бойынша міндеттерін орындау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ақпаратты бір-біріне уақтылы беруге және Үлгі шартта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көзделген міндеттерді тиісінше орындауға ықпал етуі мүмкін елеулі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оқиғалардың басталғаны туралы бір-біріне дереу хабарлауға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Концессионер жыл сайын ___________ кешіктірмей Концедентке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(мерзімін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өзінің концессия объектісін басқару бойынша қызметі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Концессионер жыл сайын сатып алуды өткізу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жоспарланған жылдың 1 ақпанынан кешіктірмей алдағы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тауарларды, жұмыстарды, көрсетілетін қызметтерді сатып алудың жылдық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бағдарламасын және сатып алынған тауарлар, жұмыстар,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 туралы ақпаратты сауда және индустриялық саясатты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реттеу саласындағы Қазақстан Республикасының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органына белгіленген нысанда және мерзімде ұсынуға міндетті.</w:t>
      </w:r>
    </w:p>
    <w:bookmarkEnd w:id="41"/>
    <w:bookmarkStart w:name="z13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21. Тәуекелдерді бағалау және оларды басқару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</w:t>
      </w:r>
    </w:p>
    <w:bookmarkEnd w:id="42"/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Концессиялық жоба бойынша міндеттемелердің орындалмауы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қосымша шығындар тәуекелдерін Тараптар Үлгі шарт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Қазақстан Республикасы заңнамасына сәйкес көтереді.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Үлгі шарттың өзге бөлімдерінде белгіленген тәуекелдерді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бөлуді ескере отырып, Тараптар тәуекелдерді былайша бөлу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шешімге келді: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Тәуекелдерді басқару мүмкіндігін бағалау Үлгі шартқа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тұрақсыздандыратын және қолайлы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оқиғаларды талдау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Тұрақсыздандыратын оқиғалар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Концеденттің Үлгі шарт бойынша өз міндеттемелерін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12-бөлімінде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_________ артық төлемдер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(мерзімін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мерзімін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тарапынан лицензиялар, аккредиттеу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Үлгі шартты орындау үшін қажет өзге де рұқсат беру құжаттарын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бойынша белгіленген мерзімдердің бұзылуы;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заңнамаға және Үлгі шартқа сәйкес Концедент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міндеттемелерін, формальдылық пен міндеттерін уақтылы орындау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 тарихы бола тұрып, Концеденттің немесе өзге де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органдардың іс-қимылы нәтижесінде Концедент осы Үлгі шартқа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өзінің міндеттемелерін орындай алмауы;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Үлгі шарттың </w:t>
      </w:r>
      <w:r>
        <w:rPr>
          <w:rFonts w:ascii="Times New Roman"/>
          <w:b w:val="false"/>
          <w:i w:val="false"/>
          <w:color w:val="000000"/>
          <w:sz w:val="28"/>
        </w:rPr>
        <w:t>33-бөліміне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кез-келген еңсерілмес күш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жағдаяттары (Концедент шығыны _____________________ асатын мөлшерде);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(сомасын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Үлгі шартты жасасқаннан кейін қолданысқа енгізілген: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шартта көзделген концессия объектісін құрудың және/немесе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реконструкциялаудың мерзімдері мен шарттарына,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басқаруға және оның функционалдылығына немесе инвестиция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төлемдердің тетіктері мен шарттарына теріс әсер ететін;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шарттың ережелеріне өзгерістер енгізу қажеттігін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туындататын;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Концессионер үшін теріс болатын салықтық режимді өзгертуге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әкелетін;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 бойынша көрсетілетін қызметтерді, жұмыстарды,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 немесе көрсетілетін қызметтерге, тауарларға, жұмыстарға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 жеткізуді ұсынудың көлеміне немесе орындау тәртібі мен ұсыну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шарттарына әсер ететін;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шартты жасасу сәтінде қолданылған бухгалтерлік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қағидаттарды өзгертуге әкелетін немесе концессиялық жоба шеңберінде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берілетін негізгі құралдарды амортизациялаудың, инвестицияларды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есепке алудың жаңа тәртібін орнататын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заңнамасының кез келген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Концессионердің кінәсінсіз болған, концессия объектісінің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дайындығына теріс әсер ететін және концессия объектісін пайдалануға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беруді кідірте алатын кез келген орындалу мерзімінің (______________)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бұзылуы (қосымша маңызды жұмыстарды көрсету, мысалы: кіреберіс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жолдары немесе жол желісін ұйымдастыру бойынша жұмыстар);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19-бөліміне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кез келген археологиялық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жобалық құжаттаманы бекіту мерзімінің бұзылуы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кінәсінсіз болған __________________ астам күннің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(күндерін немесе айларын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бекітпеуі;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Концессионер кінәсінсіз болған, концессия объектісін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және/немесе реконструкциялау мерзімінің бұзылуы мен шығындардың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сомаға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(сомасы көрсетілсін)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Концессионер кінәсінсіз болған қажетті лицензияларды,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рұқсаттарды жою немесе олардың күшін жою;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концессиялық жобаны сақтандыру бойынша шығындарды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мөлшерінде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(сомасын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Үлгі шарттың </w:t>
      </w:r>
      <w:r>
        <w:rPr>
          <w:rFonts w:ascii="Times New Roman"/>
          <w:b w:val="false"/>
          <w:i w:val="false"/>
          <w:color w:val="000000"/>
          <w:sz w:val="28"/>
        </w:rPr>
        <w:t>41-тармағына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(концессиялық жобаның ерекше сипаттамаларына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ықтималды тұрақсыздандыратын оқиғаларды қосу).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Қолайлы оқиғалар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қаржы-экономикалық жоспарда көзделген деректерге қарағанда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осындай төмендету жалпы соманы ________________________ артық болатын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мөлшерде шығындарды төмендету;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жобалық құжаттамада көзделген деректерге қарағанда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құруға жұмсалған шығындарды төмендетуге әкелетін, осындай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төмендету жалпы сомадан ______________________ артық болатын мөлшерде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 мақұлдаған техникалық және технологиялық өзгерістер;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концессия объектісін пайдалану бойынша шығындарды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астам сомаға төмендету;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теріс салдардың орнына оң нәтижеге және қаржы-экономикалық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параметрлердің жақсаруына әкелетін тұрақсыздандыратын оқиғалар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анықтамасында аталған кез келген оқиға немесе мән-жай;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(концессиялық жобаның ерекше сипаттамаларына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мүмкін қолайлы оқиғаларды қосу).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Егер: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қолайлы оқиғаның; және/немесе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тұрақсыздандыратын оқиғаның салдарынан баланстың бұзылуы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болса, Тараптар қаржы-экономикалық жоспарға сәйкес қаржылық балансты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қалпына келтіруге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Егер қандай да бір жағдай немесе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117-тармақтарында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мән-жайлардың бірі оң мағынадағы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өзгерістерге әкелсе, балансты қалпына келтіру Концеденттің пайдасына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Қарсы Тарапқа қолайлы және/немесе тұрақсыздандыратын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оқиғаның пайда болуы туралы растайтын құжатты берген сәттен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күнтiзбелiк ____________ күн мерзімінде Тараптар концессиялық жобаның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шарттарын тексеруді орындайды және қаржылық параметрлері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баланстың бұзылуы туындаған күннің алдындағы күні болған деңгейіне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қайтып келетіндей етіп қаржы-экономикалық жоспардың көрсеткіштерін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қалпына келтiруді көздейтін шарттарды қайта қарау бойынша бiрлескен,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балама шешiм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Концедентке және/немесе Концессионерге сыйақыларды және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 төлемдерді ұлғайту немесе азайту;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Концедентке және/немесе Концессионерге өтемақы ретінде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сомаларды (біржолғы төлем немесе мерзімдік сомалар)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Үлгі шартты мерзімінен бұрын тоқтату немесе мерзімін ұзарту;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(басқа жағдайларды қосу).</w:t>
      </w:r>
    </w:p>
    <w:bookmarkEnd w:id="43"/>
    <w:bookmarkStart w:name="z1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22. Тараптардың жауапкершілігі</w:t>
      </w:r>
    </w:p>
    <w:bookmarkEnd w:id="44"/>
    <w:bookmarkStart w:name="z1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Үлгі шарт бойынша міндеттемелерді орындамағаны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тиісінше орындамағаны үшін Тараптар Үлгі шартта және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заңнамасында көзделген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Тараптардың бірі жобалау құжаттамасының Үлгі шартта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талаптарға, Қазақстан Республикасы заңнамасының,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 регламенттердің талаптарына сәйкес келмеуін анықтаған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кезде осы сәйкессіздікті анықтаған Тарап екінші Тарапқа бұл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дереу ескертеді және Концеденттің шешімі негізінде жобалау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құжаттамасына қажетті өзгерістер енгізген сәтке дейін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объектілерді құру және/немесе реконструкциялау бойынша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тоқтата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Жобалау құжаттамасының Үлгі шартта белгіленген талаптарға,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заңнамасының, техникалық регламенттердің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талаптарына сәйкес келмеуі анықталған кезде жобалау құжаттамасын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әзірлеген __________________________________ Үлгі шартқа </w:t>
      </w:r>
      <w:r>
        <w:rPr>
          <w:rFonts w:ascii="Times New Roman"/>
          <w:b w:val="false"/>
          <w:i w:val="false"/>
          <w:color w:val="000000"/>
          <w:sz w:val="28"/>
        </w:rPr>
        <w:t>16-қосымшада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(Концессионер, Концедент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тәртіппен және мөлшерде ___________ алдында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(Концессионер, Концедент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Концессионер Концеденттің алдында объектіні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кезде Үлгі шартта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(салған, реконструкцияланған және пайдаланған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талаптарды, техникалық регламенттердің, жобалау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құжаттамасының талаптарын, концессия объектінің сапасына қойылатын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 де міндетті талаптарды бұзғаны үшін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Үлгі шартта көрсетілген талаптар бұзылған жағдайда,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 бұзушылықтар анықталған күннен бастап __________ күн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(күнтізбелік күндер саны, өзге мерзім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Концессионерге жазбаша түрде Үлгі шарттың және/немесе талаптары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бұзылған құжаттың тармағын көрсете отырып, анықталған бұзушылықтарды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өтеусіз жою, сондай-ақ Концессионердің бұзушылығынан туындаған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залалды Концедентке өтеу талабын жібереді. Бұл ретте бұзушылықтарды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жою мерзімі ________________________________________________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(күнтізбелік күндер саны, өзге мерзім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Концессионер Концеденттің алдында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жөніндегі жұмыстардың сапасы үшін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(салу және/немесе реконструкциялау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Концедентке берген күннен бастап _________ жыл ішінде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Концессия объектісінде Концессионердің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сапасыз __________ туындаған ақаулықтар анықталған кезде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(салуынан және/немесе реконструкциялауынан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Концеденттен анықталған ақаулар туралы хабарламаны алған күннен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 _________ күннің ішінде не Тараптармен жазбаша келісілген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 мұндай ақауларды өз есебінен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Екінші Тараптың Үлгі шарт бойынша міндеттемелерін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орындамауы немесе тиісінше орындамауы салдарынан туындаған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шығындарын өтеу мынадай тәртіппен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(Тараптармен келісілген тәртіп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Концессионер Концедентке осы Үлгі шартта көзделген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міндеттемелерді Концессионер орындамаған немесе тиісінше орындамаған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жағдайда, оның ішінде Үлгі шарт бойынша міндеттемелерді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мерзімдері бұзылған жағдайда ________________ түрінде тиісті бюджетке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(айыппұл, өсімақы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тұрақсыздық айыбын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Концедент міндеттемелерді орындамаған немесе тиісінше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орындамаған жағдайда, оның ішінде Үлгі шарт бойынша міндеттемелерді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 мерзімдерін бұзған жағдайда Концедент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(айыппұл, өсімақы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түрінде Концессионерге тұрақсыздық айыбын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Айыппұлдарды, өсімақыларды төлеу мөлшері, тәртібі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 Үлгі шартқа </w:t>
      </w:r>
      <w:r>
        <w:rPr>
          <w:rFonts w:ascii="Times New Roman"/>
          <w:b w:val="false"/>
          <w:i w:val="false"/>
          <w:color w:val="000000"/>
          <w:sz w:val="28"/>
        </w:rPr>
        <w:t>16-қосымшада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Концессионер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 (Үлгі шарттың күшіне енген, өзге – керегін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күннен бастап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(концессиялық жобаға сәйкес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мөлшерде Үлгі шарт бойынша міндеттемелердің орындалуын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етуді мынадай нысандарда: __________________________________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(концессиялық жобаға сәйкес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Екінші Тараптың Үлгі шарт бойынша өз міндеттерін бұзуы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шартта көзделген міндеттерді орындауға кедергі болған жағдайда,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 Үлгі шарт бойынша өз міндеттерін орындауды бастамауға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Тарапты ол туралы дереу хабардар ете отырып, олардың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орындалуын тоқтата тұруға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(Егер концессиялық жоба көзделген болса,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концессия объектісін пайдалану кезінде Концеденттің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мүдделеріне тиісті қамқорлық көрсетпесе, оның табиғи тозуын,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жіберіп алған пайдасын ескере отырып,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сенімгерлік басқару кезінде жіберіп алған пайдасын және мүліктің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жойылуынан немесе бүлінуінен болған шығындарды өтейді.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Егер Концессионер осы шығындар еңсерілмес күш салдарынан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Концеденттің іс-қимылынан пайда болғанын дәлелдей алмаса,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келтірілген шығындар үшін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(Егер концессиялық жобада көзделген болса,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 басқаруға байланысты туындаған міндеттемелер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борыштар Концессионердің мүлігі және оған тиісті төлемдер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есебінен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(Егер концессиялық жобада көзделген болса,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осы Үлгі шарттың тиісінше орындалмауына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ықтимал шығындарды өтеуді қамтамасыз ету үшін Концедентке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 орындалуын қамтамасыз етуді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шарттың орындалуын қамтамасыз етуді ұсыну шарттары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 </w:t>
      </w:r>
      <w:r>
        <w:rPr>
          <w:rFonts w:ascii="Times New Roman"/>
          <w:b w:val="false"/>
          <w:i w:val="false"/>
          <w:color w:val="000000"/>
          <w:sz w:val="28"/>
        </w:rPr>
        <w:t>17-қосымшада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5"/>
    <w:bookmarkStart w:name="z1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23. Құқықтар мен міндеттерді беру</w:t>
      </w:r>
    </w:p>
    <w:bookmarkEnd w:id="46"/>
    <w:bookmarkStart w:name="z1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«Концессиялар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«Жобалық қаржыландыру және секьюритилендіру туралы»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өзге де заңнамалық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актілерінде және Үлгі шартта белгіленген шарттарды сақтай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өзінің Үлгі шарт бойынша құқықтарын немесе оның бір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бөлігін басқа адамдарға беруге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 бойынша талаптар басқаға берілген немесе борышы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аударылған жағдайда Концессионердің құқықтары мен міндеттерін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адамға/адамдарға ауысуы осындай адамның/адамдардың «Концессиялар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Үлгі шарт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 айқындау жөніндегі конкурстың конкурстық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құжаттамасында белгіленген конкурсқа қатысушыларға қойылатын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талаптарға сәйкес келген жағдайда жүзеге асырылуы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Заңды тұлға Концессионерді қайта ұйымдастырған жағдайда,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құқықтары мен міндеттерін қайта ұйымдастырылған немесе пайда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 заңды тұлғаға беру қайта ұйымдастырылған немесе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нәтижесінде пайда болған заңды тұлға «Концессиялар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Үлгі шарт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 айқындау жөніндегі конкурстың конкурстық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құжаттамасында белгіленген конкурсқа қатысушыларға қойылатын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талаптарға сәйкес келген жағдайда жүзеге асырылуы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Құқықты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өтеулі немесе өтеусіз азаматтық-құқықтық мәмілелердің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басқа адамға құқықты ішінара немесе толық иеліктен айыру;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құқықты басқа заңды тұлғаның жарғылық капиталына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банкроттылық кезінде конкурстық іс жүргізу процесінде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құқығынан айыру;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құқыққа ақыны, оның ішінде кепілдік кезінде өндіріп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Барлық жағдайларда, Үлгі бойынша құқықтар мен міндеттерді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адамға/адамдарға беру Концеденттің жазбаша рұқсатымен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Ұйымдастырылған бағалы қағаздар нарығына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табылатын заңды тұлғаның акцияларын немесе акцияларға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растайтын өзге де бағалы қағаздарын немесе акцияға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айырбасталатын құнды қағаздарын айналымға бастапқы шығарылуы,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ішінде қосымша эмиссия шеңберінде шығарылған осындай бағалы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қағаздарды ұйымдастырылған бағалы қағаздар нарығында бастапқы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Концедентті алдын ала хабардар ете отырып,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Үлгі шарт бойынша құқықты (оның бір бөлігін) кепілге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Концеденттің жазбаша рұқсатымен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 бойынша құқық кепілдік ретінде алынған кредитті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 көзделген мақсаттарға Концессионердің өзі немесе арнайы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компаниясы пайдалануға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Құқық ішінара басқа адамға берілген жағдайда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осындай адам құқықтарды бірлесіп жүзеге асыру және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келісімшарт бойынша міндеттерді орындау кезінде туындайтын өзара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 бойынша келісімге келуге тиіс. Бірлескен қызмет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 немесе Концессионер мен үшінші тұлға арасындағы Үлгі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қызметі шеңберінде өзара құқықтар мен міндеттерді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өзге де шарт Концедентпен келісіледі және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Тараптары үшін міндетті күші бар Үлгі келісімшартқа қосымша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Концессионер және Үлгі шарт бойынша құқық берілетін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 Үлгі келісімшарт бойынша ортақ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Үлгі шартты тоқтату Үлгі шарт бойынша құқықтар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міндеттерді өзге тұлғаларға беру туралы мәмілелерді тоқтатуға негіз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Құқықты беру бойынша барлық шығыстар, егер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шарттарында өзгеше көзделмесе, Концессионердің шығыстарына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Үлгі шарт бойынша құқықты беру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160-тармағына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Үлгі шартқа тиісті өзгерістер және (немесе)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қажеттілігіне әкеледі және осындай өзгерістер және (немесе)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тіркелген сәттен бастап жасалған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 Үлгі шарт бойынша құқығын беруден бас тартуға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Концессионер Концеденттің рұқсаты болмай тұрып жасаған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 бойынша құқықты беруге бағытталған мәмілелер мен өзге 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іс-қимылдар оларды жасасу сәтінен бастап жарамсыз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147-тармағында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мәмілелерді жасасу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Концедентті оны жасасқаннан кейін 5 (бес) жұмыс күні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хабардар етпеу мәмілелерді жарамсыз деп тануға негіз болады.</w:t>
      </w:r>
    </w:p>
    <w:bookmarkEnd w:id="47"/>
    <w:bookmarkStart w:name="z1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24. Қолданылатын құқық</w:t>
      </w:r>
    </w:p>
    <w:bookmarkEnd w:id="48"/>
    <w:bookmarkStart w:name="z1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Үлгі шарттың негізінде қол қойылған Үлгі шарт және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мәмілелер үшін Қазақстан Республикасының құқығы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Үлгі шарт бойынша құқықты беруге бағытталған мәмілелер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құқықтар мен міндеттерге Қазақстан Республикасының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Концессионер Қазақстан Республикасы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саласында қабылдаған халықаралық міндеттемелерді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міндеттемесін өзіне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Егер олар Қазақстан Республикасы қатысушысы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табылатын халықаралық шарттарға қайшы келмесе,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заңнамасының нормалары қолданылады.</w:t>
      </w:r>
    </w:p>
    <w:bookmarkEnd w:id="49"/>
    <w:bookmarkStart w:name="z1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25. Дауларды шешу тәртібі</w:t>
      </w:r>
    </w:p>
    <w:bookmarkEnd w:id="50"/>
    <w:bookmarkStart w:name="z1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Үлгі шартты орындауға және тоқтатуға байланысты даулар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келіссөздер арқылы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Егер Үлгі шартты орындауға, өзгертуге немесе тоқтатуға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даулар алты айдың ішінде келіссөздер арқылы шешілмейтін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болса, онда Тараптар дауларды Қазақстан Республикасының заңдарына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Қазақстан Республикасы ратификациялаған халықаралық шарттарға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шешуге құқылы.</w:t>
      </w:r>
    </w:p>
    <w:bookmarkEnd w:id="51"/>
    <w:bookmarkStart w:name="z1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26. Үлгі шарт тұрақтылығының кепілдіктері</w:t>
      </w:r>
    </w:p>
    <w:bookmarkEnd w:id="52"/>
    <w:bookmarkStart w:name="z1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Концессионерге Қазақстан Республикасының заңнамасына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оның құқықтарын қорғауға кепілдік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Егер Қазақстан Республикасының заңнамасында және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 өзгеше көзделмесе, Үлгі шарттың талаптарын өзгертуге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толықтыруға Тараптардың келісімі бойынша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Егер ол осы өзгерістер мен толықтырулар енгізілгенге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жасалса және заңнамада нормативтік құқықтық актінің кері күші тікелей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көзделмеген болса, Үлгі шарт бойынша Концессионердің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қызметінің нәтижелерін нашарлататын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заңнамасына өзгерістер мен толықтырулар Үлгі шартқа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159-тармағында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кепілдіктер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қауіпсіздікті қамтамасыз ету, қорғаныс қабілеттігі саласындағы,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экологиялық қауіпсіздік, денсаулықты сақтау, салық салу және кедендік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реттеу саласындағы Қазақстан Республикасы заңнамасының өзгерістеріне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(Табиғи монополиялар саласындағы концессиялық жобаны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Үлгі шарттың ______________ тармақтарында көзделген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монополиялар субъектілерінің реттеліп көрсетілетін қызметтеріне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тарифтерді (бағаларды, алым мөлшерлемелерін) қалыптастыру және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тәртібін регламенттейтін ережелер, заңнамада оның қолданысы бұрын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шарттардан туындаған қатынастарға қолданылады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жағдайлардан басқа кезде өз күшін сақтайды.</w:t>
      </w:r>
    </w:p>
    <w:bookmarkEnd w:id="53"/>
    <w:bookmarkStart w:name="z1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27. Үлгі шартты өзгерту, толықтыру және тоқтату</w:t>
      </w:r>
      <w:r>
        <w:br/>
      </w:r>
      <w:r>
        <w:rPr>
          <w:rFonts w:ascii="Times New Roman"/>
          <w:b/>
          <w:i w:val="false"/>
          <w:color w:val="000000"/>
        </w:rPr>
        <w:t>
шарттары</w:t>
      </w:r>
    </w:p>
    <w:bookmarkEnd w:id="54"/>
    <w:bookmarkStart w:name="z1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Концедент және Концессионер өзара келісім бойынша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шартқа объектіні концессияға беру жөніндегі конкурстың шарттарын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ондағы бекітілген концессиялық жобаның бастапқы параметрлері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сипаттамаларын өзгертпейтін өзгерістер мен толықтыруларды Үлгі шартқа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жазбаша нысандағы қосымша келісімдер жасасу жолымен енгізуге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шартқа объектіні концессияға беру жөніндегі конкурстың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шарттарына және ондағы бекітілген концессиялық жобаның бастапқы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параметрлері мен сипаттамаларын өзгертетін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оларды Үлгі шарттың кіріспесінде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Концессиялар жөніндегі комиссиямен және мүдделі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органдармен келіскеннен кейін рұқсат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Үлгі шарт: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Үлгі шарттың қолданылу мерзімі аяқталған;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Тараптардың өзара келісімі бойынша мерзімінен бұрын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Концессионер таратылған;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заңнамасында және Үлгі шартта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көзделген өзге де жағдайларда қолданылуын тоқтатады.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Концедент концессия объектісін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(құру/реконструкциялау және пайдалану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және экологиялық қауіпсіздікті қамтамасыз етуге,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сақтауға және адамгершілікке қауіп төндіретін, атап айтқанда: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(экономика саласына (аясына) байланысты жағдайлар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жағдайларда Үлгі шарттың талаптарын біржақты өзгерту және/немесе оған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немесе оны бұзу туралы шешім қабылдай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Концедент осы тараудың </w:t>
      </w:r>
      <w:r>
        <w:rPr>
          <w:rFonts w:ascii="Times New Roman"/>
          <w:b w:val="false"/>
          <w:i w:val="false"/>
          <w:color w:val="000000"/>
          <w:sz w:val="28"/>
        </w:rPr>
        <w:t>162-тармағында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құқықты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іске асырған жағдайда, Концедент Концессионерге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 өзгертуге және/немесе оған толықтырулар енгізуге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қосымша шығындарды өтейді, сондай-ақ, Үлгі шартты бұзу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талаптарын өзгерту және/немесе оған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Концессионердің дөрекі салғырттығынан не оның Үлгі шарт талаптарын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бұзушылығынан туындаған жағдайдан басқа, Үлгі шартты бұзуға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Концессионер шеккен залалдардың орнын толтырады.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Егер Тараптар концессия объектісін __________________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(құруды/реконструкциялауды және пайдалануды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 үшін мемлекеттің инфрақұрылымдық облигациялары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кепілгерлігі таңдалса, онда инфрақұрылымдық облигациялар айналысының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 ішінде облигацияларды ұстаушылардың құқықтары мен мүдделеріне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қысым жасауға әкеп соғуы мүмкін Үлгі шарттың талаптарын өзгертуге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және/немесе оған толықтырулар енгізуге жол берілмейді.</w:t>
      </w:r>
    </w:p>
    <w:bookmarkEnd w:id="55"/>
    <w:bookmarkStart w:name="z1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28. Үлгі шарт тілі</w:t>
      </w:r>
    </w:p>
    <w:bookmarkEnd w:id="56"/>
    <w:bookmarkStart w:name="z1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Үлгі шарт қазақ және Тараптар үшін қолайлы тілде, тең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күші бар ______________ түпнұсқа данада жасалды, олардың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данасы Концедент үшін және ______ данасы Концессионер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Үлгі шарттың мазмұнын айқындау және түсіндіру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келіспеушіліктер немесе даулар туындаған жағдайда ___________ тілдегі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(тілді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мәтін нұсқасының күші басым.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Тараптар қазақ (немесе) орыс тілдері қарым-қатынас тілі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ретінде қолданылады деп уағдаласады.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Үлгі шарт күшіне енген күннен бастап Үлгі шартты орындауға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 техникалық құжаттама мен ақпарат қазақ және (немесе) орыс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тілінде жасалады.</w:t>
      </w:r>
    </w:p>
    <w:bookmarkEnd w:id="57"/>
    <w:bookmarkStart w:name="z2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29. Үлгі шарттың қолданылу мерзімі</w:t>
      </w:r>
    </w:p>
    <w:bookmarkEnd w:id="58"/>
    <w:bookmarkStart w:name="z2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Үлгі шарт тиісті тіркеу органында мемлекеттік тіркелген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сәттен бастап күшіне енеді және ________________________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(мерзімі концессиялық жобаға сәйкес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Концессия объектісін құру мерзімі 20__ жылғы «___»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(моральдық жағынан ескірген және іс жүзінде тозған жабдықты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жаңғырту, жаңа, неғұрлым өнімді жабдықпен ауыстыру, өзге мүліктің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сипаттамалары мен пайдалану қасиеттерін жақсарту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іс-шараларды жүзеге асыру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 20__ жылғы «___»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(Егер Концессионердің концессия объектісін пайдалануы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концессиялық жобада көзделсе, енгізіледі) Концессионердің объектіні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мерзімі 20__ жылғы «___» ________________ бастап 20__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 аралығында.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Концессионердің Концедентке тиесілі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шартқа сәйкес зияткерлік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нәтижелеріне айрықша құқықтарды пайдалану мерзімі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(күн, ай, жыл – керегін көрсету)</w:t>
      </w:r>
    </w:p>
    <w:bookmarkEnd w:id="59"/>
    <w:bookmarkStart w:name="z2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30. Зияткерлік қызмет нәтижелеріне айрықша</w:t>
      </w:r>
      <w:r>
        <w:br/>
      </w:r>
      <w:r>
        <w:rPr>
          <w:rFonts w:ascii="Times New Roman"/>
          <w:b/>
          <w:i w:val="false"/>
          <w:color w:val="000000"/>
        </w:rPr>
        <w:t>
құқықтар</w:t>
      </w:r>
    </w:p>
    <w:bookmarkEnd w:id="60"/>
    <w:bookmarkStart w:name="z2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Концедентке Концессионер Үлгі шартты орындаған кезде 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есебінен алған зияткерлік қызметтің мынадай нәтижелеріне айрықша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 тиесілі: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(зияткерлік меншік объектілерінің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қызметтің көрсетілген нәтижелеріне Концеденттің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құқықтарын тіркеуді Қазақстан Республикасының заңнамасында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(Концедент немесе Концеденттен алынған өкілеттіктің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Концессионер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Концессионердің Үлгі шарт бойынша міндеттемелерін орындауы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мақсатында Концедент Қазақстан Республикасының заңнамасына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шарттың </w:t>
      </w:r>
      <w:r>
        <w:rPr>
          <w:rFonts w:ascii="Times New Roman"/>
          <w:b w:val="false"/>
          <w:i w:val="false"/>
          <w:color w:val="000000"/>
          <w:sz w:val="28"/>
        </w:rPr>
        <w:t>173-тармағында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мерзімге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174-тармағында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зияткерлік қызметтің нәтижелерін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құқықтарын өтеусіз негізде Концессионерге беру туралы шарт жасасады.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Үлгі шартты тоқтату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175-тармағында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зияткерлік қызметтің нәтижелерін пайдалану құқығын өтеусіз негізде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Концессионерге беру туралы шартты тоқтату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Концессионер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174-тармағында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зияткерлік қызметтің нәтижесіне құқықты беру кезінде, ол зияткерлік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нәтижелеріне барлық айрықша мүліктік құқықтың заңды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иеленушісі болып табылатынына, Концессионер үшінші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зияткерлік қызмет нәтижелеріне құқықтарға қатысты барлық өзара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қарым-қатынастардың реттелгені және зияткерлік қызметтің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тұлғалардың қандай да бір құқықтары мен талаптарынан бос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екендігіне кепілдік береді. Концессионер зияткерлік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нәтижелеріне айрықша құқықтарға қатысты үшінші тұлғалардың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талаптары, наразылықтары мен даулары бойынша толық жауапкершілікте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Концеденке зияткерлік қызметтің нәтижелерін берумен бір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мезгілде Концедентке зияткерлік қызметтің нәтижелеріне меншік құқығы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ауысады және оларды пайдаланудың айрықша мүлік құқықтары ауысады.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 зияткерлік қызметтің нәтижелеріне билік етуге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 кез келген нысанда, кез келген тәсілмен және өзінің қалауы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зияткерлік қызметтің нәтижелерін қалпына келтіруге (қалпына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келтіру құқығы);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зияткерлік қызметтің нәтижелерін кез келген тәсілмен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таратуға: сатуға, өзге де операцияларды жасауға (тарату құқығы);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зияткерлік қызметтің нәтижелерін жария көрсетуге (жария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құқығы);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автормен жазбаша келісім бойынша зияткерлік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нәтижелеріне өзгерістер енгізуге, қайта жасау немесе басқа тәсілмен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автормен жазбаша келісім бойынша коммерциялық орындылығы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зияткерлік қызметтің нәтижелерін қайта өңдеуге (өзгерту құқығы);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зияткерлік қызметтің нәтижелерін іс жүзінде 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айрықша мүлік құқықтарын іске асыруға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Үлгі шарттың </w:t>
      </w:r>
      <w:r>
        <w:rPr>
          <w:rFonts w:ascii="Times New Roman"/>
          <w:b w:val="false"/>
          <w:i w:val="false"/>
          <w:color w:val="000000"/>
          <w:sz w:val="28"/>
        </w:rPr>
        <w:t>174-тармағында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көзделмеген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Концессионерге тиесілі зияткерлік қызмет объектілерін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Концедентке беру мынадай: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(шарттарды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шарттарға сәйкес келуге тиіс жекелеген шарттар мен келісімдердің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негізінде жүзеге асырылады.</w:t>
      </w:r>
    </w:p>
    <w:bookmarkEnd w:id="61"/>
    <w:bookmarkStart w:name="z2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31. Сақтандыру</w:t>
      </w:r>
    </w:p>
    <w:bookmarkEnd w:id="62"/>
    <w:bookmarkStart w:name="z2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Тараптар сақтандыруға жататын тәуекелдерді айқындайды,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 Концессионер заңнамада белгіленген тәртіппен сақтандырады.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Сақтандыру мүліктік тәуекелдер және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құрылыс жүргізу орнына жеткізілетін жүктерді тасымалдауға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қоймаға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жалға алынған немесе лизинг бойынша пайдаланылатын мүлікті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 алғанда, Концессионердің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    (құрылыста, құрылыста және пайдалануда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пайдаланылатын мүлкіне;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жерді қоса алғанда, қоршаған ортаны ластауға және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табиғи ортаға келтірілген зиянның салдарларын жоюға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үшінші тұлғалар алдындағы жалпы азаматтық-құқықтық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жауапкершілікке байланысты жауапкершілік тәуекелдері үшін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Мемлекеттің қарыздар бойынша кепілгерлігін алуға үміткер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Концессионердің осы Үлгі шартқа </w:t>
      </w:r>
      <w:r>
        <w:rPr>
          <w:rFonts w:ascii="Times New Roman"/>
          <w:b w:val="false"/>
          <w:i w:val="false"/>
          <w:color w:val="000000"/>
          <w:sz w:val="28"/>
        </w:rPr>
        <w:t>18-қосымшада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мемлекет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кепілгерлігімен тартылатын қарызды қайтаруды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 қанағаттандыратын сақтандыру шарты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Концессионер Қазақстан Республикасының заңнамасына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сақтандыру компанияларын өзінің қалауы бойынша таңдайды.</w:t>
      </w:r>
    </w:p>
    <w:bookmarkEnd w:id="63"/>
    <w:bookmarkStart w:name="z21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32. Құпиялылық</w:t>
      </w:r>
    </w:p>
    <w:bookmarkEnd w:id="64"/>
    <w:bookmarkStart w:name="z2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Үлгі шарттың ережелері, Үлгі шартты орындау процесінде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қандай да болмасын Тарап алған немесе сатып алған ақпарат құпия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табылады. Тараптар құпия ақпаратты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заңнамасында көзделген қажетті есептерді жасау үшін пайдалана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Тараптар: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тәртіппен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немесе құқық қорғау органдарының сұрау салуларына ақпаратты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 Қазақстан Республикасының заңнамасына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және өзге де есептілікті алуға құқылы мемлекеттік органдарға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үшінші тұлға осындай ақпаратты құпия ретінде қарау және 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шартта көзделген, Тараптар белгілеген мақсаттарда ғана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міндеттемесін өзіне алған жағдайда, Концессионерге қызмет көрсететін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осындай үшінші тұлғаға ақпарат берілген;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институционалдық инвестор осындай ақпаратты құпия ретінде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қарау және оны концессиялық жобада көзделген мақсаттарда ғана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міндеттемесін өзіне алған жағдайда,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концессиялық жобаға қаржы қаражатын тарту туралы келіссөздер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жүргізетін институционалдық инвесторға ақпарат берілген жағдайларды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қоспағанда, құпия ақпаратты екінші Тараптың келісімінсіз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тұлғаларға беруге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Концессия объектісін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    (құру, реконструкциялау, пайдалану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 жатқызылған барлық құжаттар, ақпараттар мен есептер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жылға құпиялылықты сақтау мерзімі белгіленеді.</w:t>
      </w:r>
    </w:p>
    <w:bookmarkEnd w:id="65"/>
    <w:bookmarkStart w:name="z22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33. Еңсерілмеген күш мән-жайлары (форс-мажор)</w:t>
      </w:r>
    </w:p>
    <w:bookmarkEnd w:id="66"/>
    <w:bookmarkStart w:name="z2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Тараптар Үлгі шарт бойынша қандай да болмасын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міндеттемелерді орындамағаны немесе тиісінше орындамағаны үшін, 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осындай орындамау немесе тиісінше орындамау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заңнамасына сәйкес еңсерілмеген күш мән-жайларынан туындаса,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жауапкершілікте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Еңсерілмеген күш мән-жайларына: мысалы, Үлгі шарт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міндеттемелерді орындауына тікелей әсер еткен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жанжалдар, дүлей зілзалалар сияқты осындай мән-жайлар кезіндегі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және күтпеген жағдайлар жатады. Келтірілген тізбе толық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табылмайды. Осындай мән-жайларға, атап айтқанда, жұмыстарды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қажетті көрсетілетін қызметтердің немесе материалдардың болмауы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тапшылығы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Еңсерілмеген күш мән-жайлары туындаған жағдайда, олардан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зардап шеккен Тарап форс-мажорлық мән-жайлардың басталған күнін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нақтылайтын және сипаттайтын жазбаша хабарламаны табыстау не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жіберу жолымен бес күн ішінде ол туралы екінші Тарапты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Форс-мажорлық мән-жайлар туындаған кезде Тараптар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қалыптасқан жағдайдан шығу шешімін іздестіру үшін тез арада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келіссөздер жүргізеді және осындай мән-жайлардың салдарларын мейлінше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азайту үшін барлық құралдарды пайдаланады.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Форс-мажорлық мән-жайлардан туындаған Үлгі шарт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толық немесе ішінара тоқтату кезінде осы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 кезеңі форс-мажордың әрекет ету мерзіміне ұзартылады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форс-мажорды тоқтатқан сәттен бастап жаңартылады.</w:t>
      </w:r>
    </w:p>
    <w:bookmarkEnd w:id="67"/>
    <w:bookmarkStart w:name="z22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34. Қоршаған ортаны қорғау және жұмыстарды жүргізу қауіпсіздігі</w:t>
      </w:r>
      <w:r>
        <w:br/>
      </w:r>
      <w:r>
        <w:rPr>
          <w:rFonts w:ascii="Times New Roman"/>
          <w:b/>
          <w:i w:val="false"/>
          <w:color w:val="000000"/>
        </w:rPr>
        <w:t>
бойынша талаптар</w:t>
      </w:r>
    </w:p>
    <w:bookmarkEnd w:id="68"/>
    <w:bookmarkStart w:name="z2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Қауіпсіздікті және қоршаған ортаны қорғауды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мақсатында Концессионер: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концессия объектісін салу жөніндегі жұмыстарды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концессия объектісін салуға тартылған персоналдың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қауіпсіздігіне қойылатын Қазақстан Республикасының 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актілерінде белгіленген нормалар мен талаптарды сақтауға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олардың сақталуын бақылауға;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концессия объектісінің жұмыс істеуін қамтамасыз етуге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тартылған персоналдың қауіпсіздігіне қойылатын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нормативтік құқықтық актілерінде белгіленген нормалар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талаптардың сақталуын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және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халықаралық шарттарына сәйкес концессия объектісінің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істеуі нәтижесінде атмосфераға шығарындылардың саны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химиялық құрамы бойынша нормалардың сақталуын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жұмыстарды жүргізудің оң тәжірибесін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адамдардың өмірі мен денсаулығына және қоршаған ортаға,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меншікті жоюға қауіп төндіретін авариялар мен өзге де қауіпті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жағдайлардың алдын алу бойынша қажетті барлық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концессия объектісін пайдалану кезінде Концессионердің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қызметімен экологияға келтірілген зиянды барынша азайтуға бағытталған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экологияны қорғау саласындағы Қазақстан Республикасының заңнамасына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Қазақстан Республикасының халықаралық шарттарына сәйкес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іс-шараларды өткізуді қамтамасыз етуге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Егер адамдардың өмірі мен денсаулығына қауіп туғызатын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болса, концессия объектілерін салу және/немесе реконструкциялау,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бойынша жұмыстар жүргізуге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Үлгі шарт бойынша жұмысты қауіпсіз жүргізуді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 бойынша негізгі талаптар: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жұмыстарға арнаулы даярлығы және біліктілігі бар адамдарды,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 жұмыстарына басшылық етуге арнайы білімі бар,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саласындағы заңнамаға сәйкес міндетті медициналық тексеруден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 адамдарды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құрылыс жұмыстарын істейтін адамдарды арнайы киімдермен,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және ұжымдық қорғау құралдарымен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қауіпсіздік талаптары мен санитариялық ережелерге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гигиеналық нормативтерге сәйкес келетін машиналарды, жабдықтар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жарылғыш заттар мен жарылу құралдарын есепке алу, тиісінше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және жұмсау, сондай-ақ оларды дұрыс және қауіпсіз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жұмыстардың технологиялық циклын қамтамасыз ету және қауіпті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жағдайларды болжау үшін қажетті және жеткілікті геологиялық,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маркшейдерлік және өзге де бақылаулар кешенін жүргізу, қауіпті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аймақтарды уақтылы айқындау және оны тау-кен жұмыстары жоспарына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атмосферасының жай-күйін, ондағы оттегі мөлшерін, зиянды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жарылғыш қауіпті газдар мен тозаңдарды жүйелі түрде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жұмыстарды қауіпсіз жүргізу аймақтарының шектерін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нақтылайтын деректермен техникалық құжаттамалар мен аварияларды жою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жоспарларын уақытылы толықтыру;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ғимараттарды әзірлеу және жабдықтаудың жобалау жүйелерін,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жобалары мен технологиялық схемаларын сақтау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Жұмысшылардың өмірі мен денсаулығына тікелей қауіп төнген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 Концессионердің лауазымды тұлғалары жұмыстарды дереу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тоқтатып, адамдарды қауіпсіз жерге тасымалдауды қамтамасыз етуге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Халықтың өмірі мен денсаулығына тікелей қауіп төнген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 Концессионер бұл туралы жергілікті атқарушы органдарды дереу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хабардар етуге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Үлгі шарт бойынша қызмет әсер ететін аймақта халықтың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өмірі мен денсаулығына қауіп төнген жағдайда, Концессионер жұмысты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тоқтата тұруға міндетті және халықтың денсаулығы мен өмірі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қауіпсіз жағдай жасалмайынша және төнген қауіп жойылмайынша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бастауға құқылы емес. Қауіптің алдын алу үшін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шараларды қолдану мүмкін болмаған кезде Концессионер Үлгі 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қызметтерді халық қауіпті аймақтан көшірілгеннен кейін ғана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бастауға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Концессионер Қазақстан Республикасының заңнамасына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алдында шарттық міндеттемелер мен еңбек міндеттерін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орындаумен байланысты, Концессионердің кінәсінан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денсаулығына келтірілген зиян үшін өтемақы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Концессионер авариялар мен өзге де қауіпті жағдайларды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болдырмау жөніндегі іс-шаралардың бағдарламаларын әзірлеуге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 жобалау құжаттама құрамында бекітуге міндетті.</w:t>
      </w:r>
    </w:p>
    <w:bookmarkEnd w:id="69"/>
    <w:bookmarkStart w:name="z23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35. Қорытынды ережелер</w:t>
      </w:r>
    </w:p>
    <w:bookmarkEnd w:id="70"/>
    <w:bookmarkStart w:name="z2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Үлгі шартқа барлық қосымшалар мен толықтыруларға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өкілетті өкілдері қол қоюы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Үлгі шарт бойынша кез келген хат алмасу мынадай мекен-жай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жіберіледі: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Концессионер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шарттың талаптарын өзгертетін Үлгі шарт бойынша 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алмасудың заңды күші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Тараптардың құқықтық мәртебесін не ұйымдық-құқықтық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 өзгерту Үлгі шарттың қолданылуын тоқтатпайды және Тараптар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шартты бұзуға, оны өзгертуге ниет білдірген не құқық нормалары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 қайта ресімдеуді талап еткен жағдайларды қоспағанда, барлық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 мен міндеттер тиісті құқықтық мирасқорға көшеді. Бұл ретте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 құқықтық мәртебесінің, орналасқан орнын және өзге 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деректемелерінің өзгеруі туралы бірін-бірі жазбаша түрде күнтізбелік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 күн ішінде хабардар етуге міндетті.</w:t>
      </w:r>
    </w:p>
    <w:bookmarkEnd w:id="71"/>
    <w:bookmarkStart w:name="z24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36. Тараптардың орналасқан жері және банктік деректемелері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Концедент                               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            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Үлгі шарт Концедент пен Концессионер арасында пайда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өзара құқықты реттейді. Концедент, осы Үлгі шартты қолдана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Концессионердің таңдауы бойынша конкурс қорытындылары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өзінің концессия шартының соңғы жобасын әзірлеуге тиіс. Бұл ретте,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Үлгі шартқа енгізілетін өзгерістер мен толықтырулар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заңнамасына, Концеденттің конкурстық құжаттамасына,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Концессионердің конкурстық өтінімі мен конкурс қорытындылары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хаттамаға сәйкес келуге тиіс. Осы Үлгі шартта курсивпен бөлінген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түсіндірмелерді Концедент толтыруы тиіс.</w:t>
      </w:r>
    </w:p>
    <w:bookmarkStart w:name="z2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73"/>
    <w:bookmarkStart w:name="z24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 объектісі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құрылатын және/немесе реконструкцияланатын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объектісінің сипаттамасы, концессия объектісі мүлкінің құрамы,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 жай-күйі, қызмет ету мерзімі, болжамды бастапқы, қалдық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қалпына келтіру құны, технологиялар мен технологиялық жабдықтар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мәліметтерді қоса алғанда, техникалық-экономикалық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ерекшеліктері 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 Концессионердің атынан</w:t>
      </w:r>
    </w:p>
    <w:bookmarkStart w:name="z2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75"/>
    <w:bookmarkStart w:name="z24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Өзге мүлік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өзге мүліктің құрамы және оның сипаттамасы,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ішінде техникалық-экономикалық ерекшеліктері, берілетін мүліктің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 құрамы, техникалық жай-күйі, қызмет ету мерзімі, болжамды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бастапқы, қалдық және қалпына келтіру құны, Концессионердің өзге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мүлікті иелену және пайдалану мерзімі туралы мәліметтерді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алғанда, өзге мүліктің құрамына кіретін объектілердің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2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 </w:t>
      </w:r>
    </w:p>
    <w:bookmarkEnd w:id="77"/>
    <w:bookmarkStart w:name="z24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 объектісінің құрамына кірмейтін жылжымайтын мүлік</w:t>
      </w:r>
      <w:r>
        <w:br/>
      </w:r>
      <w:r>
        <w:rPr>
          <w:rFonts w:ascii="Times New Roman"/>
          <w:b/>
          <w:i w:val="false"/>
          <w:color w:val="000000"/>
        </w:rPr>
        <w:t>
объектілері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мүлік құрамы, техникалық жай-күйі, қызмет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мерзімі, мүліктің болжамды бастапқы, қалдық және қалпына келтіру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құны, технологиялар және технологиялық жабдықтар туралы мәліметтерді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 алғанда, сипаттамасы, техникалық-экономикалық ерекшеліктері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2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 </w:t>
      </w:r>
    </w:p>
    <w:bookmarkEnd w:id="79"/>
    <w:bookmarkStart w:name="z25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Концессиялық жобаны жүзеге асыру кестесі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Концессиялық жобаны жүзеге асыру кестесі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2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 </w:t>
      </w:r>
    </w:p>
    <w:bookmarkEnd w:id="81"/>
    <w:bookmarkStart w:name="z25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Қаржылық-экономикалық жоспар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концессиялық жобаның өндірістік бағдарламасы,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 2-бөлімі 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ескере отырып, концессиялық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жобаны іске асырудың негізгі қаржы-экономикалық көрсеткіштері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2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  </w:t>
      </w:r>
    </w:p>
    <w:bookmarkEnd w:id="83"/>
    <w:bookmarkStart w:name="z25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Концессионер өндіретін тауарларға, жұмыстарға,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қызметтерге тарифтерді (бағаларды) қалыптастыру және бекіту</w:t>
      </w:r>
      <w:r>
        <w:br/>
      </w:r>
      <w:r>
        <w:rPr>
          <w:rFonts w:ascii="Times New Roman"/>
          <w:b/>
          <w:i w:val="false"/>
          <w:color w:val="000000"/>
        </w:rPr>
        <w:t>
тәртібі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концессиялық жобаның өніміне, жұмыстарына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қызметтеріне баға белгілеу жүйесі егжей-тегжейлі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салаларында концессиялық жобаны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осы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Шарттың 2-бөлімі 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қалыптастырылады).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2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  </w:t>
      </w:r>
    </w:p>
    <w:bookmarkEnd w:id="85"/>
    <w:bookmarkStart w:name="z25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 объектісінің жер учаскесі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концессия объектісін құру және пайдалану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жер учаскесінің сипаттамасы, оның ішінде оның кадастрлық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нөмірі, құны, орналасқан жері, ауданы, шекарасын сипаттау,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жер кадастрынан үзінді 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2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  </w:t>
      </w:r>
    </w:p>
    <w:bookmarkEnd w:id="87"/>
    <w:bookmarkStart w:name="z25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 объектісі болып табылмайтын жылжымайтын мүлік</w:t>
      </w:r>
      <w:r>
        <w:br/>
      </w:r>
      <w:r>
        <w:rPr>
          <w:rFonts w:ascii="Times New Roman"/>
          <w:b/>
          <w:i w:val="false"/>
          <w:color w:val="000000"/>
        </w:rPr>
        <w:t>
объектілеріне арналған жер учаскесі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Үлгі шарттың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жылжымайтын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мүлікті құру және пайдалану үшін қажетті жер учаскесінің сипаттамасы,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 оның кадастрлық нөмірі, құны, орналасқан жері, 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шекарасын сипаттау, мемлекеттік жер кадастрынан үзінді егжей-тегжейлі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2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   </w:t>
      </w:r>
    </w:p>
    <w:bookmarkEnd w:id="89"/>
    <w:bookmarkStart w:name="z26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Қаржыландыру көздері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концессиялық жобаны қаржыландыру көздері, құрылымы,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мерзімдері, кестелері мен шарттары, оның ішінде негізгі қорлардағы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инвестициялар, сыртқы қаржыландыру шарттары, схемасы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қаржыландыруды ұйымдастыру егжей-тегжейлі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салаларында концессиялық жобаны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осы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табиғи монополиялар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реттелетін нарықтар саласындағы заңнамасының талаптарына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әзірленген және бекітілген табиғи монополиялар субъектінің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инвестициялық бағдарламасы келтіріледі).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2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    </w:t>
      </w:r>
    </w:p>
    <w:bookmarkEnd w:id="91"/>
    <w:bookmarkStart w:name="z26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Концессиялық жобаны басқарудың институционалдық</w:t>
      </w:r>
      <w:r>
        <w:br/>
      </w:r>
      <w:r>
        <w:rPr>
          <w:rFonts w:ascii="Times New Roman"/>
          <w:b/>
          <w:i w:val="false"/>
          <w:color w:val="000000"/>
        </w:rPr>
        <w:t>
схемасы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концессиялық жобаны басқарудың институционалдық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схемасы 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2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       </w:t>
      </w:r>
    </w:p>
    <w:bookmarkEnd w:id="93"/>
    <w:bookmarkStart w:name="z26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Экономиканың әртүрлі салаларында концессия объектісін пайдалану</w:t>
      </w:r>
      <w:r>
        <w:br/>
      </w:r>
      <w:r>
        <w:rPr>
          <w:rFonts w:ascii="Times New Roman"/>
          <w:b/>
          <w:i w:val="false"/>
          <w:color w:val="000000"/>
        </w:rPr>
        <w:t>
шарттары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төменде көрсетілген шарттардан басқа,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пайдалануға қажетті өзге де шарттар егжей-тегжейлі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 алады)</w:t>
      </w:r>
    </w:p>
    <w:bookmarkStart w:name="z26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Концессия объектісін жалдаудың жалпы шарттары</w:t>
      </w:r>
    </w:p>
    <w:bookmarkEnd w:id="95"/>
    <w:bookmarkStart w:name="z2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Концессия объектісін жалға беру қабылдап алу-тапсыру актісі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(беру сәтіндегі концессия объектісінің іс жүзіндегі жай-күйін көрсете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отырып) бойынша жүзеге асырылады, оған Концессионердің,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ұстаушының өкілдері қол қояды және Концедент бекітеді әрі ол осы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 ажырамас бөлігі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Үлгі шартқа қол қою арқылы Концедент және жазбаша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келісімімен баланс ұстаушы жалға берілетін концессия объектісінің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сәтінде кепілдікке қойылмағандығын, сатылмағандығын, тыйым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салынбағандығын және Үлгі шарттың қолданылуы кезінде Үлгі шартқа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қатысы жоқ үшінші тұлғалармен талап етілмейтіндігін 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Үлгі шарт «Жылжымайтын мүлікке құқықтарды мемлекеттік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тіркеуге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жатады және концессия объектісін жалдау жөніндегі шарттар осындай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сәтінен бастап күшіне енген деп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шартты мемлекеттік тіркеу Концессионердің қаражаты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Концессионер өрт және электр қауіпсіздігін қамтамасыз етуге,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жалға алынған үй-жайлардағы техникалық құралдар мен инженерлік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жабдықты дұрыс пайдалануға, сондай-ақ осы тармақта көзделген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шарттардың тиісінше орындалмауының салдарына толық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Концеденттің: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баланс ұстаушымен келісім бойынша концессия объектісін,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желілер мен коммуникацияларды қайта жоспарлауға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жабдықтауға және қосалқы жалға беруге Концессионерге жазбаша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жалдау ақысын аударудың уақыттылығы мен толықтығына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жалдау ақысының уақытылы енгізілмегені үшін өсімпұл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концессия объектісінің нысаналы пайдаланылуын тексеруді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Концессионердің: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жалдау ақысын аванспен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баланс ұстаушының жазбаша келісімімен концессия объектісін,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онда орналасқан желілер мен коммуникацияларды қайта жоспарлауға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қайта жабдықтауға және қосалқы жалдауға беруге рұқсат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Концедентке жүгінуге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Концедент: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баланс ұстаушының концессия объектісін Концессионерге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қабылдап алу-тапсыру актісі бойынша беруін және шарт жасалған күннен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 күнтізбелік он күннен аспайтын мерзімде оны бекітуді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шартпен белгіленген тәртіппен Концессионердің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иеленуіне және пайдалануына кедергі келтірмеуге;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жалдау ақысының мөлшерін өзгерткен жағдайда, бұл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 жалдау ақысын төлеудің кезекті мерзіміне дейін бір 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бұрын жазбаша хабардар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Концессионерге жалдау ақысын төлеудің кезекті мерзіміне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 он күннен кешіктірмей мерзімі өткен жалдау төлемдері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өсімақылар мен айыппұлдар есептегені туралы хабарламаны жіберуге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Концессионер: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ай сайын жалдау ақысын, сондай-ақ басқа жалдау төлемдерін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(айыппұлдарды, өсімақыларды)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жалдау ақысын (айыппұлдарды, өсімпұлдарды) төлегеннен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 жұмыс күні ішінде төлем тапсырмаларының (түбіртектердің)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көшірмелерін ұсына отырып, тоқсан сайын Концедентпен есеп айырысуды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салыстырып тексеруді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қабылдап алынған концессия объектісін Үлгі шартта көзделген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мақсаттарда ғана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концессия объектісін тиісті тәртіпте ұстауға,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объектісіне немесе онда орналасқан инженерлік коммуникацияларға зақым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келтіруі мүмкін іс-қимылдарды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концессия объектісін жарамды жай-күйде ұстауға, өз есебінен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ағымдағы жөндеу жүргізуге және мүлікті ұстау бойынша шығыстарды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көтеруге, сондай-ақ тараптармен келісілген мерзімдерде күрделі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концессия объектісінің жекелеген элементтері, инженерлік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құрылғылар Концессионердің кінәсынан, сол сияқты табиғи тозуына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болса да істен шыққан жағдайда, өз есебінен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Концеденттің алдын ала жазбаша рұқсатынсыз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объектісін, онда орналасқан желілер мен коммуникацияларды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жоспарлауды немесе қайта жабдықтауды жүзеге асырмауға;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концессия объектісіне және концессия объектісі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учаскесіне Концедент, санитариялық қадағалау қызметтері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заңнамасының және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мен қолдану тәртібіне қатысты өзге де нормалардың сақталуын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бақылайтын басқа да мемлекеттік органдардың өкілдерін кедергісіз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жіберуге, олар белгілеген мерзімдерде тіркелген бұзушылықтарды жоюға;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Үлгі шарт бойынша өз құқықтарын бермеуге, оларды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серіктестіктердің, акционерлік қоғамдардың жарғылық капиталына салым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өндірістік кооперативке жарна ретінде салмауға;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Үлгі шартының қолданылу мерзімі аяқталғанға дейін бір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бұрын концессия объектісін жалдауды ұзарту ниеті туралы жазбаша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беруге міндетті. Мұндай өтініштің болмауы Концедентке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 басқа заңды немесе жеке тұлғаларға мүліктік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жалға (жалдауға) беруіне негіз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Үлгі шарт бұзылған немесе мерзімі аяқталған жағдайда,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 мен баланс ұстаушының қолдары қойылған және Концедент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бекіткен қабылдап алу-тапсыру актісі бойынша баланс ұстаушыға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он күн ішінде концессия объектісін қайтаруды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концессия объектісі Концессионердің кінәсы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жарамсыз күйге келтірілген жағдайда, өз қаражатының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есебінен қалпына келтіру жұмыстарын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концессия объектісін жұмыс істемейтін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қанағаттанарлықсыз техникалық күйде (нормативтік көрсеткіштерден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асатын тозумен) қайтарған жағдайда, шығынды өтеуге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Концеденттің талабы бойынша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егер Концессионер концессия объектісін Үлгі шарттың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 елеулі бұза отырып, мұндай іс-қимылдарды тоқтату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Концеденттің жазбаша ескертуіне қарамастан, пайдаланған;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Концессионер Үлгі шарт бойынша берілген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мақсатқа сай пайдаланбаған;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Концессионер қасақана немесе байқаусызда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елеулі нашарлатқан;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егер Концессионер концессия объектісін пайдаланғаны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жалдау ақысын Үлгі шартта белгіленген мерзім өткеннен кейін екі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реттен астам төлемеген;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егер Концессионер Үлгі шартта белгіленген мерзімде, ал олар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 болмаған кезде, Қазақстан Республикасының заңнамалық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актілеріне немесе шартқа сәйкес күрделі жөндеу міндеті Концессионерге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жүктелген жағдайларда ақылға қонымды мерзімде концессия объектісіне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күрделі жөндеу жүргізбесе, Концедент Концессионерге 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міндеттемелерін ақылға қонымды мерзімде орындау мүмкіндігін бергеннен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 ғана шартты мерзімінен бұрын жоюды талап етуге құқылы;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Концедент концессия объектісін алып қою туралы шешім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баланс ұстаушы Концеденттің атына Үлгі шартты бұзу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себептерін негіздей отырып жазбаша өтініш жасаған жағдайларда 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 бұзылуы және концессия объектісі баланс ұстаушыға қайтарылуы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Шарт Концессионердің талабы бойынша мерзімінен бұрын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баланс ұстаушы шарттың талаптарына немесе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объектісінің мәніне сәйкес Концессионердің пайдалануына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бермеген, не концессия объектісін пайдалануға кедергі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концессия объектісінің баланс ұстаушысы Үлгі шартпен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мерзімде, ал олар Үлгі шартта болмаған жағдайда – оған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жүктелген міндеттің ақылға қонымды мерзімінде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күрделі жөндеуді жүргізбеген;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Концессионерге берілген концессия объектісінің, Концедент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Үлгі шартты жасасқан кезде айтпаған, Үлгі шартты жасасқан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Концессионерге алдын ала белгілі болмаған және концессия объектісін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қарап тексерген немесе оның ақаусыздығын тексерген уақытта оның табуы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мүмкін болмаған, пайдалануға кедергі жасайтын ақаулары болған;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егер концессия объектісі Концессионер жауап бермейтін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мән-жайлар салдарынан пайдалануға жарамай қалған жағдайларда бұзылуы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Егер Концессионер өз қаражаты есебінен және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ұстаушының келісімімен және мемлекеттік мүлік жөніндегі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(жергілікті атқарушы органдардың) жазбаша рұқсатымен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 үшін зиянсыз ажыратылмайтын жақсартулар жүргізген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жағдайда, егер Қазақстан Республикасының заңнамалық актілерінде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өзгеше көзделмесе, Концессионер Үлгі шарт тоқтатылғаннан кейін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жақсартулардың құнын баланс ұстаушы арқылы өтеуге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Концессионер жүргізген концессия объектісінің ажырайтын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жақсартулары оның меншігі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заңнамалық актілерінде өзгеше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көзделмесе, Концедент пен баланс ұстаушының келісімінсіз Концессионер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жасаған ажыратылмайтын жақсартулардың құны өтеуге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Мүліктік жалға (жалдауға) тапсырғаны үшін жалдау ақысын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есептеу концессия объектісін қабылдап алу-тапсыру актісі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 баланс ұстаушыға қайтару сәтіне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жүргізіледі. Концессионер мен баланс ұстаушы қол қойған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 бекіткен қабылдап алу-тапсыру актісі мүліктік жалдың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(жалдаудың) аяқталу фактісін растайтын құжат болып табылады.</w:t>
      </w:r>
    </w:p>
    <w:bookmarkEnd w:id="96"/>
    <w:bookmarkStart w:name="z27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Концессия объектісін сенімгерлік басқарудың жалпы шарттары</w:t>
      </w:r>
    </w:p>
    <w:bookmarkEnd w:id="97"/>
    <w:bookmarkStart w:name="z2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Концедент Концессионерге концессия объектісін сенімгерлік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басқаруға береді, ал Концессионер осы Шарт бойынша пайда табушы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болатын Концеденттің мүддесіне концессия объектісін басқаруды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асыруға міндеттенеді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Концессия объектісі Концессионерге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заңнамасында және Үлгі шартта көзделген тәртіппен және шарттарда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сенімгерлік басқаруға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Концессионер концессия объектісін сенімгерлік басқаруды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иеліктен шығару және оны кепілге беру құқығынсыз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Шарт Концессионердің концессия объектісіне сенімгерлік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басқаруды жүзеге асыру құқығын куәландыратын негіздеме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Концедент концессия объектісі Концессионерге берілген күні: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кепілде тұрмағанын;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үшінші тұлғалардың құқықтарымен ауыртпалық салынғанын/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салынбағанын;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сатуға қойылмағанын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Концессия объектісін сенімгерлік басқаруға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Концессионерге оның меншік құқығының өтуіне әкеп соқтырмайды.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Концессионердің концессия объектісін басқару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құқықтары мен міндеттері концессия объектісі Концессионерге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сәттен басталады. Концессия объектісін беру (қабылдап алу-тапсыру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актісін жасау, Қазақстан Республикасының заңнамасына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акционерлердің, жауапкершілігі шектеулі серіктестіктерге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қатысушылардың тізіліміне тиісті жазбаларды енгізу немесе сенімгерлік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басқаруға берілетін концессия объектісіне байланысты өзгесі) арқылы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Концеденттің: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жазбаша сұрау салу бойынша концессия объектісін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Концессионердің қызметі туралы ақпарат (есеп)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Концессионердің қызметіне араласпай, осы Шарт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Концессионердің міндеттемелерінің орындалуын, оның ішінде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басқару тиімділігінің мониторингін жүргізу, Шарт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міндеттемелерді орындау бойынша Концессионердің есебін тыңдау жолымен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заңнамасымен көзделген өзге 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іс-қимылдарды жасауға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Концессионердің: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Концедент мүддесінде Сенімгерлік басқаруға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 объектісіне қатысты заңды және іс жүзіндегі іс-қимылдарды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концессия объектісін сенімгерлік басқару кезінде жүргізілген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шығыстарды оған сенімгерлік басқаруға берілген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объектісінің мүлкін пайдаланудан түскен кірістер есебінен ғана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сыйақы беру құқығын қоспағанда, осы Шартта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шектеулерді ескере отырып, Қазақстан Республикасының заңнамасымен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көзделген өзге де құқықтарды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заңнамасына сәйкес оған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сенімгерлік басқаруға берілген концессия объектісін сатып 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Концедент: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Концессионерге осы Шартта белгіленген мерзімде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объектісін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Концессионерге осы Шарт бойынша оның міндеттемелерін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асыру үшін қажетті құжаттарды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Шарттың қолданылу мерзімі ішінде Концессионерді хабардар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етпей, концессия объектісін сенімгерлік басқаруға үшінші тұлғаларға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туралы шешімдер қабылдамауға;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концессия объектісін кепілдікке бермеуге, үшінші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құқықтарымен ауыртпалық салмауға, әрі осы Шарттың қолданылу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ішінде үшінші тұлғалар арқылы сатуға қоймауға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Концессионер: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концессия объектісін тиімді басқаруды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концессия объектісінің сақталуын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сенімгерлік басқаруға берілген концессия объектісімен 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атынан, бұл ретте Концессионер ретінде іс-қимыл жасап отырғанын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көрсете отырып, мәмілелер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заңнамасына сәйкес қажетті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табылатын барлық рұқсат беру құжаттарын уәкілетті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органдардан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Шартқа сәйкес Концессионердің құқықтары мен міндеттерін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концессия объектісін іс жүзінде иеліктен шығаруға,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ішінде оны кепілге беруге әкеп соғатын кез келген заңды және 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жүзіндегі іс-қимылдарды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Концедентке өзінің Шартты тиісінше орындамауы салдарынан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келтірілген шығындардың орнын толтыруға;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Шартты тиісінше орындау мақсатында сенімгерлік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іс-қимылдар нәтижесінде туындайтын міндеттерді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Концедентке _________________ өз қызметі туралы есеп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(ұсыну мерзімдері)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жылжымайтын мүлікті сенімгерлік басқаруға тапсыруды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тіркеуді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осы Шарт тоқтатылған (шарттың мерзімі аяқталған, мерзімінен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бұрын бұзылған) кезде концессия объектісін Концедентке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өзге міндеттерге (сенімгерлік басқаруға берілетін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объектілеріне байланысты)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Концессионер концессия объектісін басқару кезінде 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Концеденттің мүддесіне, еңсерілмейтін күш әрекетімен келтірілген зиян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залалды есепке алмағанда, келтірген кез келген зиян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залал үшін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Тараптар осы Шарт бойынша өздерінің міндеттемелерін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орындамағаны немесе тиісінше орындамағаны үшін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заңнамасына сәйкес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Шарт талаптарының орындалуын бақылауды Концедент жүзеге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мақсатта Концедент басқа да мүдделі мемлекеттік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өкілдерінің қатысуымен комиссия құра алады. Концессионер осындай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комиссияның қарауына қажетті құжаттар мен есептерді комиссияның өзі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белгілеген нысан бойынша және мерзімдерде беруге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Шартта көзделмеген қалған барлық жағдайларда тараптар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заңнамасын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Шарттың қолданылу мерзімінің тоқтатылуы, ол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 міндеттемелерінің тоқтауына әкеп соқтырады, бірақ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Тараптардың осы Шарт талаптарын орындауы кезінде бұзушылықтар 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алса, ол үшін осы Шарттың Тараптарын жауапкершіліктен босатпайды.</w:t>
      </w:r>
    </w:p>
    <w:bookmarkEnd w:id="98"/>
    <w:bookmarkStart w:name="z29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Объектіні пайдалану кезіндегі бірлескен қызметтің жалпы</w:t>
      </w:r>
      <w:r>
        <w:br/>
      </w:r>
      <w:r>
        <w:rPr>
          <w:rFonts w:ascii="Times New Roman"/>
          <w:b/>
          <w:i w:val="false"/>
          <w:color w:val="000000"/>
        </w:rPr>
        <w:t>
шарттары</w:t>
      </w:r>
    </w:p>
    <w:bookmarkEnd w:id="99"/>
    <w:bookmarkStart w:name="z2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Үлгі шарттың Тараптары (серіктестер) мүлік пен күш-жігерді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біріктіру негізінде мынадай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өнімдерді, жұмыстарды, көрсетілетін қызметтерді бірлесіп өндіру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өткізуді ұйымдастыру саласында ынтымақтастық жасауға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Серіктестердің бірлескен қызметі Үлгі шартқа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жүзеге асырылатын болады, онда тараптар кезеңдерді,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мерзімдерді және басқа да шарттарды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Тараптар мынадай мөлшерде міндеттемелерді орындау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шығыстарды өздеріне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- 1-ші серіктес салым ретінде: ________________________ салады;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- 2-ші серіктес салым ретінде: ________________________ 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Тараптар арасындағы келісілген бағалау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серіктестердің ортақ мүлкі __________ %, 2-нікі __________ %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Тараптар ортақ мүліктегі үлестерге жалпы келісіммен ғана иелік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Ортақ мүлік 1-ші серіктестің жеке балансында ескеріледі,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 салымдары есеп шотқа ақша аудару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Бірлескен қызмет нәтижесінде дайындалған өнімдер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арқылы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Өнімдерді өткізуден түскен табыстар, тараптар арасында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серіктестіктер үлестеріне пропорционалды түрде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Тараптар басқа тарап алдында олардың іс-қимылы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жауапкершілікті өздеріне ала отырып, өз міндеттемелерін орындауға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үшінші тұлғаларды тарта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Бірлескен істі жүргізуде құжаттарды ресімдеуді және жалпы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басқаруды _____________________________________________________ өзіне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Барлық серіктестердің келісімі мынадай мәселелерді: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 шешу үшін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Тараптар бір-біріне, жұмыстарды жүргізу үшін қажетті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құжаттаманы қоса алғанда, техникалық және өзге де ақпаратты беруге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Серіктестер, құпия сипатының бар екендігі арнайы айтылған,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алынған ақпараттарға, сондай-ақ білімге, тәжірибеге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құпиялықты сақтауға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Бірлескен қызмет нәтижесінде пайда болған шығындарды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серіктестер үлестеріне пропорционалды түрде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Үлгі шарт бойынша өзінің міндеттемелерін бұзған тарап, тез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арада басқа тарапты бұл туралы хабардар етуге және бұзушылықты жою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оған байланыстының барлығын жасауға міндеттенеді.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3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   </w:t>
      </w:r>
    </w:p>
    <w:bookmarkEnd w:id="101"/>
    <w:bookmarkStart w:name="z3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қамтуды есептеу әдістемесі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жергілікті қамтуды есептеу әдістемесі егжей-тегжейлі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3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        </w:t>
      </w:r>
    </w:p>
    <w:bookmarkEnd w:id="103"/>
    <w:bookmarkStart w:name="z3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Қайтарылатын концессия объектісінің жай-күйіне қойылатын</w:t>
      </w:r>
      <w:r>
        <w:br/>
      </w:r>
      <w:r>
        <w:rPr>
          <w:rFonts w:ascii="Times New Roman"/>
          <w:b/>
          <w:i w:val="false"/>
          <w:color w:val="000000"/>
        </w:rPr>
        <w:t>
талаптар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концессия объектісінің сипаттамасы,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 мүлкінің құрамы, техникалық жай-күйі, қызмет ету мерзімі,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болжамды бастапқы, қалдық және қалпына келтіру құны,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технологиялық жабдықтар туралы мәліметтерді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техникалық-экономикалық ерекшеліктері 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3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14-қосымша             </w:t>
      </w:r>
    </w:p>
    <w:bookmarkEnd w:id="105"/>
    <w:bookmarkStart w:name="z3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Өзге мүліктің жай-күйіне қойылатын талаптар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концессия объектісінің сипаттамасы, концессия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объектісі мүлкінің құрамы, техникалық жай-күйі, қызмет ету мерзімі,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болжамды бастапқы, қалдық және қалпына келтіру құны,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технологиялық жабдықтар туралы мәліметтерді қоса алғанда,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техникалық-экономикалық ерекшеліктері 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3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       </w:t>
      </w:r>
    </w:p>
    <w:bookmarkEnd w:id="107"/>
    <w:bookmarkStart w:name="z3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Тәуекелдерді бағалау және басқару әдістемесі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тәуекелдерді бағалау және шектеу әдістемесін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қажет. Қаржылық-экономикалық тепе-теңдікке белгілі бір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тұрақсыздандыратын немесе қолайлы оқиғаның әсер етуін бағалау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концессиялық жобаның ағымдағы сәттегі қаржылық рентабельділігін өлшеу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тетігін қарастыру қажет. Тұрақсыздандыратын немесе қолайлы оқиғаға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одан кейінгі бейімделу тұрақсыздандыратын немесе қолайлы оқиға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басталғаннан соң бірден ағымдағы жағдайды қалпына келтіруі қажет, сол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арада кейін белгіленген нақты рентабельділіктен айтарлықтай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ерекшеленетін (жоғарылау немесе төмендеу жағына) Үлгі шартты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күніне белгіленген рентабельділікке жүгіне отырып, бейімделуіне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тараптардың құқықтарын бағалауды өткізу ақылға қонымсыз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болар 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3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        </w:t>
      </w:r>
    </w:p>
    <w:bookmarkEnd w:id="109"/>
    <w:bookmarkStart w:name="z3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Тұрақсыздық айыптарының мөлшері, тәртібі және төлеу мерзімі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айыппұлдардың, өсімақылардың мөлшері, тәртібі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 мерзімдері егжей-тегжейлі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3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17-қосымша              </w:t>
      </w:r>
    </w:p>
    <w:bookmarkEnd w:id="111"/>
    <w:bookmarkStart w:name="z3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 объектісіндегі шектеулер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концессия объектісіндегі және жобаға қатысатын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Концессионердің өзге мүлкіндегі бар шектеулер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bookmarkStart w:name="z3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Экономиканың түрлі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(аясындағы) концессияның үлгі шартына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18-қосымша             </w:t>
      </w:r>
    </w:p>
    <w:bookmarkEnd w:id="113"/>
    <w:bookmarkStart w:name="z3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Мемлекеттің кепілгерлігін ұсыну шарттары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(Қосымшада Үлгі шарт бойынша мемлекеттің кепілгерлігін ұсыну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шарттары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Концеденттің атынан                      Концессионердің атынан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