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7dc5" w14:textId="0bd7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1999 жылғы 12 сәуiрдегi N 405 және 1999 жылғы 27 мамырдағы N 659 қаулыларына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желтоқсандағы N 1325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коммуналдық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облысы" деген бөлiмде реттiк нөмiрi 304-жол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6, 13-4, 13-6-жолдар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   АКМ-001105 "Астана-Құс" асыл тұқымды құс шаруашылығы"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13-4 AКM-000123 "Тың машина сынау станциясы"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13-6 СТЛ-000209 "Асыл түлiк"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13-10-жолмен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"13-10 СТЛ-000346 "Мал өнiмдерi корпорациясы"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19, 21-1, 21-2 ("Ұлттық аккредиттеу орталығы" ААҚ), 21-14 ("Мал өнiмдерi корпорациясы" ЖАҚ), 21-15 ("Эйр Астана" ЖАҚ), 21-30, 21-34, 21-40, 21-47-жолдар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20, 21-2 ("Қазақстан Республикасы Бiлiм және ғылым министрлiгiнiң шаруашылық басқармасы" ЖАҚ), 21-3 ("Қазагроқаржы" ЖАҚ), 21-10, 21-11, 21-12, 21-14 ("Алатау" қонақ үйi" ЖАҚ), 21-19, 21-20, 21-23, 21-25, 21-26, 21-32, 21-33, 21-35, 21-36, 21-38, 21-39, 21-41, 21-44-жолдар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    СТЛ-000055    "Ауыл шаруашылығын қаржылық қолдау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21-2   АЛА-005048    "Қазақстан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министрлiгiнiң шаруашылық басқармасы"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21-3   СТЛ-000087    "ҚазАгроҚаржы"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21-10  СТЛ-000313    "Қазақстан Республикасының Президентi Ic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салынып жатқан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техникалық қадағалауды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жөнiндегi дирекция"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21-11  СТЛ-000131    "Қазақстан Республикасының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Күзет қызметiнiң Арнайы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жөнiндегi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21-12  СТЛ-000338    "Би-Логистикс"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21-14  СТЛ-000390    "Алатау" қонақ үйi"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21-19  СТЛ-000113    "Казимпэкс" республикалық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21-20  АЛА-002653    "Қазақ гуманитарлық заң университетi"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21-23  СТЛ-000075    "Ақпарат"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21-25  СТЛ-000097    "Қазагрэкс"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21-26  АЛА-002609    "Құрылысконсалтинг" ұлттық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21-32  СТЛ-000482    "Демеу"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21-33  СТЛ-000218    "Аграрлық кредит корпорациясы"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21-35  СТЛ-000192    "Қазақстан Республикасының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21-36  СТЛ-000104    "Астананы дамыту корпорациясы"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21-38  СТЛ-000099    "Қазақстан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телерадиокешенi"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21-39  АЛА-005204    "Ұлттық ақпараттық технологиялар"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21-41  СТЛ-000491    "Қазақстан келiсiм-шарт агенттiгi"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21-44  СТЛ-000506    "Қазагромаркетинг"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21-81, 21-82, 21-83, 21-84-жолдармен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"21-81 АЛА-002339    "Хабар" агенттiгi"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21-82  АЛА-003812    "Мұнай және газ өнеркәсiбiнiң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диспетчерлiк басқармасы"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21-83  СТЛ-000195    "Ұлттық аккредиттеу орталығы"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21-84  АЛА-002993    "Азық-түлiк келiсiм-шарт корпорациясы"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облысы" деген бөлiмде реттiк нөмiрi 25-жол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44, 48, 50, 53, 80, 84, 90, 91, 111, 114, 115, 116, 117, 123-10, 123-13, 123-22, 123-39, 123-41, 123-44, 123-48, 123-55, 123-61, 123-66, 123-68, 123-81, 123-84 ("Экспорттық кредиттерді және инвестицияларды сақтандыру жөнiндегi мемлекеттiк сақтандыру корпорациясы" АҚ), 123-85, 123-86, 123-93, 123-94, 123-98-жолдар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56, 68, 92, 94, 102, 108, 123-3, 123-14, 123-19, 123-26, 123-36, 123-37, 123-42, 123-43, 123-45, 123-46, 123-47, 123-56, 123-58, 123-62, 123-67, 123-70, 123-71, 123-72, 123-73, 123-74, 123-76, 123-90-жолдар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   АЛА-000409   "Қазақстан жол ғылыми-зерттеу институты"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    АЛА-001308   "Қазғжитүстiмет"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    АЛА-003130   "Қазақстан телекоммуникациясы"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    АЛА-003256   "Қаржылық берешектермен жұмыс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орталық"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   АЛА-005033   "МЖЗҚ" жинақтаушы зейнетақы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   BКO-002914   "Қазатомөнеркәсiп" ұлттық атом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компаниясы"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123-3  СТЛ-000040  "Нұрсат"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123-14 СТЛ-000197  "Ф.М. Мұхамедғалиев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эксперименталды биология институты"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123-19 СТЛ-000080  "Медициналық көлiк қызметi"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123-26 PCП-001869  "Қазтелерадио"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123-36 АЛА-003820  "Республикалық халық медицинасы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практикалық орталығы"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123-37 АЛА-005205  "Қазақжарылысөнеркәсiп"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123-42 АЛА-000573  "Қазақ спорт және туризм академиясы"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123-43 АЛА-001356  "Қазақ бас сәулет-құрылыс академиясы"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123-45 АЛА-001034  "М.Тынышпаев атындағы Қазақ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коммуникация академиясы"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123-46 АЛА-000571  "Абылай хан атындағы Қазақ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қатынастар және әлем тiлдерi университетi"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123-47 АЛА-000289  "Азаматтық авиация академиясы"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123-56 АЛА-003042  "Дипломатиялық корпусқа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жөнiндегi басқарма"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123-58 АЛА-005281  "Алматы" санаторийi"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123-62 СТЛ-000060  "Қазақэнергиясараптама"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123-67 АЛА-005175  "Қазақ газеттерi"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123-70 АЛА-005265  "Қазақстандық депозиттерге кепiлдiк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123-71 АЛА-002392  "Қазақстандық қор биржасы"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123-72 АЛА-003871  "Бағалы қағаздардың орталық депозитарийi"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123-73 CTЛ-000451  "Қазақстан актуарлық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123-74 АЛА-005278  "Ұлттық процессинг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123-76 АЛА-001193  "Алматы энергетика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институты"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123-90 СТЛ-000538  "Қорғау" жинақтаушы зейнетақы қоры"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123-108, 123-109-жолдармен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"123-108  СТЛ-000054   "Индустриалды парк"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"123-109  АЛА-005206   "Шәкен Айманов атындағы "Қазақфильм"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AҚ";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"Ақтөбе облысы" деген бөлiмде реттiк нөмiрлерi 126, 131-жолдар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облысы" деген бөлiмде реттiк нөмiрi 142-жол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"Шығыс Қазақстан облысы"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151, 152, 155, 158, 160, 165-1, 165-3, 165-8-жолдар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165-13-жолмен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"165-13  BКO-003532   "Шығыс Қазақстан өңiрлiк 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компаниясы"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облысы" деген бөлiмде реттiк нөмiрлерi 167, 171, 180-1-жолдар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"Батыс Қазақстан облысы"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181, 183, 186, 194-1, 194-3-жолдар алынып тасталсын;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182-жол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"182  ЗКO-001316   "Оралэнерго" Батыс Қазақстан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желiлерiн таратушы компаниясы"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"Қарағанды облысы"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195, 200, 203, 204, 205, 206, 214-6, 214-7 ("Жер қойнауын кешендi игеру проблемалары институты" ЖАҚ)-жолдар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212, 214, 214-1, 214-7 ("Қарағанды металлургия институты" ЖАҚ), 214-8, 214-11-жолдар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"212  КPГ-000339    "Жезқазған-Эйр" авиакомпаниясы"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   КРГ-002915    "Қалалық электр желiсi"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214-1 КРГ-000095    "Қазқараметавтоматика"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214-7 КPГ-000566    "Қарағанды металлургия институты"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214-8 КРГ-001511    "O.A.Байқоңыров атындағы Жезқазған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университетi"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214-11 КPГ-000154   "Жеңiс"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214-14-жол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"214-14  КРГ-001907  "Жер қойнауын кешендi игеру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облысы" деген бөлiмде реттiк нөмiрлерi 215, 218-1-жолдар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облысы" деген бөлiмде реттiк нөмiрлерi 223, 224, 226, 229, 229-1-жолдар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233-жол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235-жол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"235   МНГ-010363   "Маңғыстау өнеркәсiптiк компаниясы"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"Павлодар облысы"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239, 240, 257, 265-8, 265-10-жолдар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258, 265-6, 265-7-жолдар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"258  ПВЛ-011096   "Веснет"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265-6 ПВЛ-000110   "Сынаушы"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265-7 ПВЛ-011137   "Павлодар мұнай химия зауыты"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 Қазақстан облысы" деген бөлiмде реттiк нөмiрi 276-жол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"276  CКO-002356   "Сұлтан-элеватор-диiрмен-макарон кешенi"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"Оңтүстiк Қазақстан облысы" деген бөлiмде реттiк нөмiрлерi 283, 284, 286, 292-жолдар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Энергетика және минералдық ресурстар министрлiгiне"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1, 6, 7, 8, 10, 13, 14, 16, 18, 19, 20, 20-2-жолдар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5, 17-жолдар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   BКO-002914  "Қазатомөнеркәсiп" ұлттық атом компаниясы"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   АЛА-003812  "Мұнай және газ өнеркәсiбiнiң бас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диспетчерлiк басқармасы"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коммуникациялар министрлiгiне"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124, 139, 143, 155, 160-14, 160-15, 160-16, 160-19-жолдар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135-жол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"135  АЛА-000409  "Қазақстан жол ғылыми-зерттеу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AҚ";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Ауыл шаруашылығы министрлiгiне"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161, 165, 205-1, 205-2, 205-3, 205-4, 205-6, 205-7, 205-8, 205-9, 205-10, 205-13-жолдар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"161  AКM-001105  "Астана-Құс" асыл тұқымды құс шаруашылығы"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   СТЛ-000055  "Ауыл шаруашылығын қаржылық қолдау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205-1 АЛА-002993  "Азық-түлiк келiсiм-шарт корпорациясы"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205-2 СТЛ-000346  "Мал өнiмдерi корпорациясы"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205-3 СТЛ-000097  "Қазагрэкс"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205-4 АКМ-000123  "Тың машина сынау станциясы"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205-6 СТЛ-000506  "Қазагромаркетинг"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205-7 ПВЛ-000110  "Сынаушы"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205-8 СТЛ-000218  "Аграрлық кредит корпорациясы"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205-9 СТЛ-000087  "Қазагроқаржы"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205-10 СТЛ-000209 "Асыл түлiк"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205-13 КРГ-000154 "Жеңiс"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Әдiлет министрлiгiне" деген бөлiмде реттiк нөмiрi 218-3-жол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"218-3  СТЛ-000192  "Қазақстан Республикасының Заң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222-3, 222-4, 222-5 ("Бастауыш мектеп" ЖАҚ), 222-27-жолдар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222-5 ("Жер қойнауын кешендi игеру проблемалары институты" ЖАҚ), 222-7, 222-8, 222-9, 222-10, 222-11, 222-12, 222-14, 222-17, 222-18, 222-28-жолдар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"222-5  КРГ-001907   "Жер қойнауын кешендi игеру проблемалары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222-7   АЛА-000573   "Қазақ спорт және туризм академиясы"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222-8   АЛА-001356   "Қазақ бас сәулет-құрылыс академиясы"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222-9   КРГ-000566   "Қарағанды металлургия институты"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222-10  АЛА-001034   "М.Тынышпаев атындағы Қазақ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коммуникация академиясы"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222-11  АЛА-000571   "Абылай хан атындағы Қазақ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қатынастар және әлем тiлдерi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университетi"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222-12  АЛА-000289   "Азаматтық авиация академиясы"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222-14  КРГ-001511   "O.A. Байқоңыров атындағы Жезқазған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университетi"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222-17  АЛА-002653   "Қазақ гуманитарлық заң университетi"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222-18  СТЛ-000197   "Ф.М.Мұхамедғалиев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эксперименталды биология институты"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222-28  АЛА-005048   "Қазақстан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министрлiгiнiң шаруашылық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мазмзмұндағы 222-29-жолмен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"222-29  АЛА-001193   "Алматы энергетика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институты"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ақпарат министрлiгiнiң Ақпарат және мұрағат комитетiне" деген бөлiмде реттiк нөмiрi 224-20-жол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"224-20  АЛА-005175  "Қазақ газеттерi"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Мәдениет және ақпарат министрлiгi" деген бөлiмде мынадай мазмұндағы реттiк нөмiрi 224-30-жолмен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"224-30  АЛА-005206  "Шәкен Айманов атындағы "Қазақфильм"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226-1, 226-5-жолдар мынадай редакцияда жазылсын: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"226-1  АЛА-003820   "Республикалық халық медицинасы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ғылыми-практикалық орталығы"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226-5   СТЛ-000080   "Медициналық көлiк қызметi" AҚ";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226-3-жол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министрлiгiне" деген бөлiмде реттiк нөмiрлерi 236-8, 236-16, 237-15, 237-16-жолдар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Iс басқармасы" деген бөлiмде реттiк нөмiрлерi 238, 238-1, 238-4, 238-6-жолдар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"238   СТЛ-000313  "Қазақстан Республикасының Президентi 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салынып жатқан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техникалық қадағалауды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жөнiндегi дирекция"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238-1  СТЛ-000390  "Алатау" қонақ үйi"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238-4  АЛА-005281  "Алматы" санаторийi"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238-6  СТЛ-000104  "Астананы дамыту корпорациясы"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238-10-жолмен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"238-10  СТЛ-000099  "Қазақстан Республикасы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телерадиокешенi"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Сыртқы iстер министрлiгi" деген бөлiмде реттiк нөмiрi 239-1-жол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"239-1   АЛА-003042   "Дипломатиялық корпусқа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жөнiндегi басқарма"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Күзет қызметiне" деген бөлiмде реттiк нөмiрi 240-жол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"240  СТЛ-000131  "Қазақстан Республикасының Президентi Күзет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қызметiнiң Арнайы қамтамасыз ету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орталығы"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Жоғарғы Соты жанындағы Сот әкiмшілiгi комитетiне" деген бөлiмде реттiк нөмiрi 241-жол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"241  СТЛ-000338   "Би-Логистикс"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қауiпсiздiк комитетiне" деген бөлiмде реттiк нөмiрлерi 242, 242-1-жолдар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"242  СТЛ-000113   "Казимпэкс" республикалық орталығы"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242-1 СТЛ-000040   "Нұрсат"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Бас прокуратурасына" деген бөлiмде реттiк нөмiрi 243-жол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"243  СТЛ-000075   "Ақпарат"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Энергетика және минералдық ресурстар министрлiгiнiң Мемлекеттiк энергетикалық қадағалау жөнiндегi комитетiне" деген бөлiмде реттiк нөмiрi 262-жол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"262  СТЛ-000060   "Қазақэнергиясараптама"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министрлiгiнiң Құрылыс және тұрғын үй-коммуналдық шаруашылық iстерi комитетi" деген бөлiмде реттiк нөмiрi 264-жол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"264  АЛА-002609   "Құрылысконсалтинг" ұлттық орталығы"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Iшкi iстер министрлiгiне" деген бөлiмде реттiк нөмiрi 266-жол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"266  СТЛ-000482   "Демеу"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министрлiгiнiң Дәрменсiз борышкерлермен жұмыс жөнiндегi комитетiне" деген бөлiмде реттiк нөмiрi 267-жол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"267  АЛА-003256   "Қаржылық берешектермен жұмыс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орталық"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бюджеттiк жоспарлау министрлiгiне" деген бөлiмде реттiк нөмiрi 268-2-жол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Ақпараттандыру және байланыс жөнiндегi агенттiгiне"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270, 274, 275-жолдар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"270  СТЛ-000054   "Индустриалды парк" ЖШС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274   ПВЛ-011096   "Веснет"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275   АЛА-005204   "Ұлттық ақпараттық технологиялар"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министрлiгiнiң Стандарттау, метрология және сертификаттау жөнiндегi комитетiне"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277-жол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"277  CTЛ-000195 "Ұлттық аккредиттеу орталығы" ЖШС";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министрлiгiнiң Өнеркәсiп және ғылыми-техникалық дамыту комитетiне"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284, 287, 291-жолдар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285-жол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"285  АЛА-005205  "Қазақжарылысөнеркәсiп"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Индустрия және сауда министрлiгiнiң Инвестиция комитетiне" деген бөлiмде реттiк нөмiрi 292-жол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