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b8da" w14:textId="67fb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2006 жылғы 20 ақпандағы N 110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"Семей ядролық сынақ полигонындағы ядролық сынақтардың салдарынан зардап шеккен азаматтарға бiржолғы мемлекеттiк ақшалай өтемақы төлеудiң кейбiр мәселелерi туралы" Қазақстан Республикасы Yкiметiнiң 2006 жылғы 20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2006 ж., N 6, 49-құжат) мынадай өзгерiстер мен толықтырулар енгiзiлсiн:
</w:t>
      </w:r>
      <w:r>
        <w:br/>
      </w:r>
      <w:r>
        <w:rPr>
          <w:rFonts w:ascii="Times New Roman"/>
          <w:b w:val="false"/>
          <w:i w:val="false"/>
          <w:color w:val="000000"/>
          <w:sz w:val="28"/>
        </w:rPr>
        <w:t>
      кiрiспеде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қаулысын" деген сөздер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15-бабын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жұмыс iстейтiн және жұмыс iстемейтiн, 1949 жылдан бастап 1990 жыл кезеңiнде радиациялық қатер аймақтарында және жеңiлдетiлген әлеуметтiк-экономикалық мәртебесi бар аумақта тұратын және тұрған азаматтарға бiржолғы мемлекеттiк ақшалай өтемақы (бұдан әрi - өтемақы) төлеудi қамтамасыз етсiн.";
</w:t>
      </w:r>
      <w:r>
        <w:br/>
      </w:r>
      <w:r>
        <w:rPr>
          <w:rFonts w:ascii="Times New Roman"/>
          <w:b w:val="false"/>
          <w:i w:val="false"/>
          <w:color w:val="000000"/>
          <w:sz w:val="28"/>
        </w:rPr>
        <w:t>
      көрсетiлген қаулымен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ережесiнде (бұдан әрi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абзацтармен толықтырылсын:
</w:t>
      </w:r>
      <w:r>
        <w:br/>
      </w:r>
      <w:r>
        <w:rPr>
          <w:rFonts w:ascii="Times New Roman"/>
          <w:b w:val="false"/>
          <w:i w:val="false"/>
          <w:color w:val="000000"/>
          <w:sz w:val="28"/>
        </w:rPr>
        <w:t>
      "Eгep жұмыспен қамту және әлеуметтiк бағдарламалар органдары арнайы комиссиялардың жұмыс органы болып белгiленген жағдайда, зейнеткерлердiң (жұмыс iстейтiн зейнеткерлердi қоса алғанда), мемлекеттiк әлеуметтiк жәрдемақы алушылардың, жұмыс iстейтiн және жұмыс iстемейтiн азаматтардың iс қағаздарының макеттерiн тiркеу 4-қосымшаға сәйкес Бiржолғы мемлекеттiк ақшалай өтемақы алу үшiн азаматтарды тiркеу журналында жүзеге асырылады.
</w:t>
      </w:r>
      <w:r>
        <w:br/>
      </w:r>
      <w:r>
        <w:rPr>
          <w:rFonts w:ascii="Times New Roman"/>
          <w:b w:val="false"/>
          <w:i w:val="false"/>
          <w:color w:val="000000"/>
          <w:sz w:val="28"/>
        </w:rPr>
        <w:t>
      Азаматтардың өтемақы тағайындау туралы жеке өтiнiш беруге мүмкiндiгi болмаған жағдайда, олар белгiленген тәртiппен берiлген сенiмхат негiзiнде өтемақы тағайындау туралы өтiнiшпен және қажеттi құжаттармен өтiнiш беру үшiн басқа адамдарға уәкiлеттiк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"4.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w:t>
      </w:r>
      <w:r>
        <w:rPr>
          <w:rFonts w:ascii="Times New Roman"/>
          <w:b w:val="false"/>
          <w:i w:val="false"/>
          <w:color w:val="000000"/>
          <w:sz w:val="28"/>
        </w:rPr>
        <w:t xml:space="preserve"> Заңында </w:t>
      </w:r>
      <w:r>
        <w:rPr>
          <w:rFonts w:ascii="Times New Roman"/>
          <w:b w:val="false"/>
          <w:i w:val="false"/>
          <w:color w:val="000000"/>
          <w:sz w:val="28"/>
        </w:rPr>
        <w:t>
 (бұдан әрi - Заң)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куәлiкпен қатар, мыналар тиiстi радиациялық қатер аймақтарында тұру фактiсiн және кезеңiн растайтын құжаттар болып табылуы мүмкiн:";
</w:t>
      </w:r>
      <w:r>
        <w:br/>
      </w:r>
      <w:r>
        <w:rPr>
          <w:rFonts w:ascii="Times New Roman"/>
          <w:b w:val="false"/>
          <w:i w:val="false"/>
          <w:color w:val="000000"/>
          <w:sz w:val="28"/>
        </w:rPr>
        <w:t>
      6)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екiншi, үшiншi, төртiншi абзацтары мынадай редакцияда жазылсын:
</w:t>
      </w:r>
      <w:r>
        <w:br/>
      </w:r>
      <w:r>
        <w:rPr>
          <w:rFonts w:ascii="Times New Roman"/>
          <w:b w:val="false"/>
          <w:i w:val="false"/>
          <w:color w:val="000000"/>
          <w:sz w:val="28"/>
        </w:rPr>
        <w:t>
      "Азаматтың өтемақы сомалары бюджет қаражатымен расталмағандықтан, ол бойынша өтемақыны есептеу жүргiзiлмеген теңгерiмнен тыс арнайы шоты болған кезде арнайы комиссия шешiмде банктегi мұндай шотты жабу қажеттiгi туралы көрсетедi және бұл мәлiметтердi банкке тiзiм бойынша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"Өтемақы тағайындау туралы шешiмдердiң жобаларында теңгерiмнен тыс арнайы шотқа есептелген сома ескерiле отырып, төленетiн өтемақы сомасы көрсетiледi." деген сөздер алынып тасталсын;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"Ic қағазының макетiн дайындау барысында теңгерiмнен тыс арнайы шотта есепте тұрған не нақты төленген өтемақы сомасы анықталған жағдайда, өтемақы тағайындау туралы шешiмдердiң жобасында анықталған өтемақы сомасын қоспағанда, (теңгерiмнен тыс шотта нақты есепте тұрған не төленген) төленетiн сома көрсетiледi, бұл ретте:
</w:t>
      </w:r>
      <w:r>
        <w:br/>
      </w:r>
      <w:r>
        <w:rPr>
          <w:rFonts w:ascii="Times New Roman"/>
          <w:b w:val="false"/>
          <w:i w:val="false"/>
          <w:color w:val="000000"/>
          <w:sz w:val="28"/>
        </w:rPr>
        <w:t>
      1) төленетiн өтемақының есебi былайша жүргiзiледi:
</w:t>
      </w:r>
      <w:r>
        <w:br/>
      </w:r>
      <w:r>
        <w:rPr>
          <w:rFonts w:ascii="Times New Roman"/>
          <w:b w:val="false"/>
          <w:i w:val="false"/>
          <w:color w:val="000000"/>
          <w:sz w:val="28"/>
        </w:rPr>
        <w:t>
      аударылған соманың күнi бойынша теңгерiмнен тыс арнайы шотқа аударылған өтемақы сомасының есебi не өтемақы төлеу жүргiзiлген айлық есептiк көрсеткiш анықталады;
</w:t>
      </w:r>
      <w:r>
        <w:br/>
      </w:r>
      <w:r>
        <w:rPr>
          <w:rFonts w:ascii="Times New Roman"/>
          <w:b w:val="false"/>
          <w:i w:val="false"/>
          <w:color w:val="000000"/>
          <w:sz w:val="28"/>
        </w:rPr>
        <w:t>
      теңгерiмнен тыс арнайы шотқа бұрын аударылған не нақты төленген өтемақы сомасы бұрын есептеу жүргiзiлген айлық есептiк көрсеткiш санына ауыстырылады;
</w:t>
      </w:r>
      <w:r>
        <w:br/>
      </w:r>
      <w:r>
        <w:rPr>
          <w:rFonts w:ascii="Times New Roman"/>
          <w:b w:val="false"/>
          <w:i w:val="false"/>
          <w:color w:val="000000"/>
          <w:sz w:val="28"/>
        </w:rPr>
        <w:t>
      төлеу сәтiнде қолданыстағы айлық есептiк көрсеткiштiң шамасын негiзге ала отырып есептелген өтемақы сомасы мен оны төлеу (аудару) сәтiнде қолданыстағы айлық есептiк көрсеткiштiң санына ауыстырылған, нақты аударылған (төленген) өтемақы арасындағы айырма түрiнде есептелген өтемақы төленуге қойылады;
</w:t>
      </w:r>
      <w:r>
        <w:br/>
      </w:r>
      <w:r>
        <w:rPr>
          <w:rFonts w:ascii="Times New Roman"/>
          <w:b w:val="false"/>
          <w:i w:val="false"/>
          <w:color w:val="000000"/>
          <w:sz w:val="28"/>
        </w:rPr>
        <w:t>
      2) өтемақыны немесе оның бұрын Банкке нақты аударылған бөлiгiн төлеудi Банк тiкелей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"радиациялық қатер аймақтары" деген сөздерден кейiн ", жеңiлдетiлген әлеуметтiк-экономикалық мәртебесi бар аумақтар" деген сөздермен толықтырылсын;
</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әлеуметтiк қорғау туралы" Қазақстан Республикасының" деген сөздер алынып тасталсын және "Заңында" деген сөз "Заңда" деген сөзбен ауыстырылсын;
</w:t>
      </w:r>
      <w:r>
        <w:br/>
      </w:r>
      <w:r>
        <w:rPr>
          <w:rFonts w:ascii="Times New Roman"/>
          <w:b w:val="false"/>
          <w:i w:val="false"/>
          <w:color w:val="000000"/>
          <w:sz w:val="28"/>
        </w:rPr>
        <w:t>
      Ережеге 4, 5, 7-қосымшалар осы қаулыға 1, 2, 3-қосымшаларға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aтқарушы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29 желтоқсандағы
</w:t>
      </w:r>
      <w:r>
        <w:br/>
      </w:r>
      <w:r>
        <w:rPr>
          <w:rFonts w:ascii="Times New Roman"/>
          <w:b w:val="false"/>
          <w:i w:val="false"/>
          <w:color w:val="000000"/>
          <w:sz w:val="28"/>
        </w:rPr>
        <w:t>
N 1319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Семей ядролық сынақ полигонындағы
</w:t>
      </w:r>
      <w:r>
        <w:br/>
      </w:r>
      <w:r>
        <w:rPr>
          <w:rFonts w:ascii="Times New Roman"/>
          <w:b w:val="false"/>
          <w:i w:val="false"/>
          <w:color w:val="000000"/>
          <w:sz w:val="28"/>
        </w:rPr>
        <w:t>
ядролық сынақтардың салдарынан  
</w:t>
      </w:r>
      <w:r>
        <w:br/>
      </w:r>
      <w:r>
        <w:rPr>
          <w:rFonts w:ascii="Times New Roman"/>
          <w:b w:val="false"/>
          <w:i w:val="false"/>
          <w:color w:val="000000"/>
          <w:sz w:val="28"/>
        </w:rPr>
        <w:t>
зардап шеккен азаматтарды тiркеу,
</w:t>
      </w:r>
      <w:r>
        <w:br/>
      </w:r>
      <w:r>
        <w:rPr>
          <w:rFonts w:ascii="Times New Roman"/>
          <w:b w:val="false"/>
          <w:i w:val="false"/>
          <w:color w:val="000000"/>
          <w:sz w:val="28"/>
        </w:rPr>
        <w:t>
оларға бiржолғы мемлекеттiк ақшалай
</w:t>
      </w:r>
      <w:r>
        <w:br/>
      </w:r>
      <w:r>
        <w:rPr>
          <w:rFonts w:ascii="Times New Roman"/>
          <w:b w:val="false"/>
          <w:i w:val="false"/>
          <w:color w:val="000000"/>
          <w:sz w:val="28"/>
        </w:rPr>
        <w:t>
өтемақы төлеу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Біржолғы мемлекеттік ақшалай өтемақы алу үшін азаматтарды тіркеу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93"/>
        <w:gridCol w:w="1433"/>
        <w:gridCol w:w="1633"/>
        <w:gridCol w:w="1353"/>
        <w:gridCol w:w="1393"/>
        <w:gridCol w:w="1333"/>
        <w:gridCol w:w="1333"/>
        <w:gridCol w:w="1333"/>
        <w:gridCol w:w="1333"/>
      </w:tblGrid>
      <w:tr>
        <w:trPr>
          <w:trHeight w:val="450" w:hRule="atLeast"/>
        </w:trPr>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Т.А.Ә.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туған жылы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берушінің санаты
</w:t>
            </w:r>
            <w:r>
              <w:br/>
            </w:r>
            <w:r>
              <w:rPr>
                <w:rFonts w:ascii="Times New Roman"/>
                <w:b w:val="false"/>
                <w:i w:val="false"/>
                <w:color w:val="000000"/>
                <w:sz w:val="20"/>
              </w:rPr>
              <w:t>
(жұмыс істейді, жұмыс істемейді, зейнеткер, мемлекеттік әлеуметтік жәрдемақы алушы)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қабылданған күн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қатер аймақтарында тұрғаны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құжаттар тізбесі
</w:t>
            </w:r>
            <w:r>
              <w:br/>
            </w:r>
            <w:r>
              <w:rPr>
                <w:rFonts w:ascii="Times New Roman"/>
                <w:b w:val="false"/>
                <w:i w:val="false"/>
                <w:color w:val="000000"/>
                <w:sz w:val="20"/>
              </w:rPr>
              <w:t>
(нөмірін, күнін және беруді жүзеге асырған орган)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макетін ұсынған ұйымның, кәсіпорынның және мекеменің атауы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комиссияның шешімі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29 желтоқсандағы
</w:t>
      </w:r>
      <w:r>
        <w:br/>
      </w:r>
      <w:r>
        <w:rPr>
          <w:rFonts w:ascii="Times New Roman"/>
          <w:b w:val="false"/>
          <w:i w:val="false"/>
          <w:color w:val="000000"/>
          <w:sz w:val="28"/>
        </w:rPr>
        <w:t>
N 1319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Семей ядролық сынақ полигонындағы
</w:t>
      </w:r>
      <w:r>
        <w:br/>
      </w:r>
      <w:r>
        <w:rPr>
          <w:rFonts w:ascii="Times New Roman"/>
          <w:b w:val="false"/>
          <w:i w:val="false"/>
          <w:color w:val="000000"/>
          <w:sz w:val="28"/>
        </w:rPr>
        <w:t>
ядролық сынақтардың салдарынан 
</w:t>
      </w:r>
      <w:r>
        <w:br/>
      </w:r>
      <w:r>
        <w:rPr>
          <w:rFonts w:ascii="Times New Roman"/>
          <w:b w:val="false"/>
          <w:i w:val="false"/>
          <w:color w:val="000000"/>
          <w:sz w:val="28"/>
        </w:rPr>
        <w:t>
зардап шеккен азаматтарды тiркеу,
</w:t>
      </w:r>
      <w:r>
        <w:br/>
      </w:r>
      <w:r>
        <w:rPr>
          <w:rFonts w:ascii="Times New Roman"/>
          <w:b w:val="false"/>
          <w:i w:val="false"/>
          <w:color w:val="000000"/>
          <w:sz w:val="28"/>
        </w:rPr>
        <w:t>
оларға бiржолғы мемлекеттiк ақшалай
</w:t>
      </w:r>
      <w:r>
        <w:br/>
      </w:r>
      <w:r>
        <w:rPr>
          <w:rFonts w:ascii="Times New Roman"/>
          <w:b w:val="false"/>
          <w:i w:val="false"/>
          <w:color w:val="000000"/>
          <w:sz w:val="28"/>
        </w:rPr>
        <w:t>
өтемақы төлеу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_____________________________ ауданы (қаласы) әкiмiнiң жанындағы
</w:t>
      </w:r>
      <w:r>
        <w:br/>
      </w:r>
      <w:r>
        <w:rPr>
          <w:rFonts w:ascii="Times New Roman"/>
          <w:b w:val="false"/>
          <w:i w:val="false"/>
          <w:color w:val="000000"/>
          <w:sz w:val="28"/>
        </w:rPr>
        <w:t>
___________________ арнайы комиссияның Қазақстан Республикасының
</w:t>
      </w:r>
      <w:r>
        <w:br/>
      </w:r>
      <w:r>
        <w:rPr>
          <w:rFonts w:ascii="Times New Roman"/>
          <w:b w:val="false"/>
          <w:i w:val="false"/>
          <w:color w:val="000000"/>
          <w:sz w:val="28"/>
        </w:rPr>
        <w:t>
азаматтарын Семей ядролық сынақ полигонындағы ядролық сынақтардың
</w:t>
      </w:r>
      <w:r>
        <w:br/>
      </w:r>
      <w:r>
        <w:rPr>
          <w:rFonts w:ascii="Times New Roman"/>
          <w:b w:val="false"/>
          <w:i w:val="false"/>
          <w:color w:val="000000"/>
          <w:sz w:val="28"/>
        </w:rPr>
        <w:t>
салдарынан зардап шеккен деп тану (танудан бас тарту) туралы шешiмi
</w:t>
      </w:r>
      <w:r>
        <w:br/>
      </w:r>
      <w:r>
        <w:rPr>
          <w:rFonts w:ascii="Times New Roman"/>
          <w:b w:val="false"/>
          <w:i w:val="false"/>
          <w:color w:val="000000"/>
          <w:sz w:val="28"/>
        </w:rPr>
        <w:t>
</w:t>
      </w:r>
      <w:r>
        <w:br/>
      </w:r>
      <w:r>
        <w:rPr>
          <w:rFonts w:ascii="Times New Roman"/>
          <w:b w:val="false"/>
          <w:i w:val="false"/>
          <w:color w:val="000000"/>
          <w:sz w:val="28"/>
        </w:rPr>
        <w:t>
N ____хаттамаға, күнi _______________
</w:t>
      </w:r>
      <w:r>
        <w:br/>
      </w:r>
      <w:r>
        <w:rPr>
          <w:rFonts w:ascii="Times New Roman"/>
          <w:b w:val="false"/>
          <w:i w:val="false"/>
          <w:color w:val="000000"/>
          <w:sz w:val="28"/>
        </w:rPr>
        <w:t>
Азамат ____________________________________________________________
</w:t>
      </w:r>
      <w:r>
        <w:br/>
      </w:r>
      <w:r>
        <w:rPr>
          <w:rFonts w:ascii="Times New Roman"/>
          <w:b w:val="false"/>
          <w:i w:val="false"/>
          <w:color w:val="000000"/>
          <w:sz w:val="28"/>
        </w:rPr>
        <w:t>
(тегi, аты, әкесiнiң аты, санаты (зейнеткер, мемәлеуметжәрдемақы
</w:t>
      </w:r>
      <w:r>
        <w:br/>
      </w:r>
      <w:r>
        <w:rPr>
          <w:rFonts w:ascii="Times New Roman"/>
          <w:b w:val="false"/>
          <w:i w:val="false"/>
          <w:color w:val="000000"/>
          <w:sz w:val="28"/>
        </w:rPr>
        <w:t>
          алушы / жұмыс iстейтiн, жұмыс iстемейтiн)
</w:t>
      </w:r>
    </w:p>
    <w:p>
      <w:pPr>
        <w:spacing w:after="0"/>
        <w:ind w:left="0"/>
        <w:jc w:val="both"/>
      </w:pPr>
      <w:r>
        <w:rPr>
          <w:rFonts w:ascii="Times New Roman"/>
          <w:b w:val="false"/>
          <w:i w:val="false"/>
          <w:color w:val="000000"/>
          <w:sz w:val="28"/>
        </w:rPr>
        <w:t>
      1. Азамат ________________
</w:t>
      </w:r>
      <w:r>
        <w:br/>
      </w:r>
      <w:r>
        <w:rPr>
          <w:rFonts w:ascii="Times New Roman"/>
          <w:b w:val="false"/>
          <w:i w:val="false"/>
          <w:color w:val="000000"/>
          <w:sz w:val="28"/>
        </w:rPr>
        <w:t>
_______бастап__________дейiн _________ радиациялық қатер аймағында;
</w:t>
      </w:r>
      <w:r>
        <w:br/>
      </w:r>
      <w:r>
        <w:rPr>
          <w:rFonts w:ascii="Times New Roman"/>
          <w:b w:val="false"/>
          <w:i w:val="false"/>
          <w:color w:val="000000"/>
          <w:sz w:val="28"/>
        </w:rPr>
        <w:t>
_______бастап__________дейiн _________ радиациялық қатер аймағында;
</w:t>
      </w:r>
      <w:r>
        <w:br/>
      </w:r>
      <w:r>
        <w:rPr>
          <w:rFonts w:ascii="Times New Roman"/>
          <w:b w:val="false"/>
          <w:i w:val="false"/>
          <w:color w:val="000000"/>
          <w:sz w:val="28"/>
        </w:rPr>
        <w:t>
_______бастап__________дейiн _________ радиациялық қатер аймағында
</w:t>
      </w:r>
      <w:r>
        <w:br/>
      </w:r>
      <w:r>
        <w:rPr>
          <w:rFonts w:ascii="Times New Roman"/>
          <w:b w:val="false"/>
          <w:i w:val="false"/>
          <w:color w:val="000000"/>
          <w:sz w:val="28"/>
        </w:rPr>
        <w:t>
тұрған кезең үшiн Семей ядролық сынақ полигонындағы ядролық сынақтардың салдарынан зардап шегушi деп саналсын.
</w:t>
      </w:r>
    </w:p>
    <w:p>
      <w:pPr>
        <w:spacing w:after="0"/>
        <w:ind w:left="0"/>
        <w:jc w:val="both"/>
      </w:pPr>
      <w:r>
        <w:rPr>
          <w:rFonts w:ascii="Times New Roman"/>
          <w:b w:val="false"/>
          <w:i w:val="false"/>
          <w:color w:val="000000"/>
          <w:sz w:val="28"/>
        </w:rPr>
        <w:t>
      2. Өтiнiш берушiнiң өтемақы төлемдерi туралы деректерiн "Қазақстан Халық Банкi" АҚ-ның (бұдан әрi - Банк), "Қазпочта" АҚ-ның деректерiмен салыстырып тексеру қорытындылары бойынша мыналар анықталды:
</w:t>
      </w:r>
      <w:r>
        <w:br/>
      </w:r>
      <w:r>
        <w:rPr>
          <w:rFonts w:ascii="Times New Roman"/>
          <w:b w:val="false"/>
          <w:i w:val="false"/>
          <w:color w:val="000000"/>
          <w:sz w:val="28"/>
        </w:rPr>
        <w:t>
      Азамат: ____________________________________________________
</w:t>
      </w:r>
      <w:r>
        <w:br/>
      </w:r>
      <w:r>
        <w:rPr>
          <w:rFonts w:ascii="Times New Roman"/>
          <w:b w:val="false"/>
          <w:i w:val="false"/>
          <w:color w:val="000000"/>
          <w:sz w:val="28"/>
        </w:rPr>
        <w:t>
      1) 1993 жылдан бастап осы уақытқа дейiнгi кезеңге өтемақы төлеу жүргiзiлген жоқ/жүргiзiлген (қажеттiсiнiң асты сызылсын);
</w:t>
      </w:r>
      <w:r>
        <w:br/>
      </w:r>
      <w:r>
        <w:rPr>
          <w:rFonts w:ascii="Times New Roman"/>
          <w:b w:val="false"/>
          <w:i w:val="false"/>
          <w:color w:val="000000"/>
          <w:sz w:val="28"/>
        </w:rPr>
        <w:t>
_______(күнi көрсетілсiн)_______ теңге___ тиын сомасында жүргiзiлдi.
</w:t>
      </w:r>
      <w:r>
        <w:br/>
      </w:r>
      <w:r>
        <w:rPr>
          <w:rFonts w:ascii="Times New Roman"/>
          <w:b w:val="false"/>
          <w:i w:val="false"/>
          <w:color w:val="000000"/>
          <w:sz w:val="28"/>
        </w:rPr>
        <w:t>
</w:t>
      </w:r>
      <w:r>
        <w:br/>
      </w:r>
      <w:r>
        <w:rPr>
          <w:rFonts w:ascii="Times New Roman"/>
          <w:b w:val="false"/>
          <w:i w:val="false"/>
          <w:color w:val="000000"/>
          <w:sz w:val="28"/>
        </w:rPr>
        <w:t>
      2) теңгерiмнен тыс арнайы шотқа (шоттың күнiмен N көрсетiлсiн) жалпы сомасы _______теңге______ тиын нақты аударылды.
</w:t>
      </w:r>
    </w:p>
    <w:p>
      <w:pPr>
        <w:spacing w:after="0"/>
        <w:ind w:left="0"/>
        <w:jc w:val="both"/>
      </w:pPr>
      <w:r>
        <w:rPr>
          <w:rFonts w:ascii="Times New Roman"/>
          <w:b w:val="false"/>
          <w:i w:val="false"/>
          <w:color w:val="000000"/>
          <w:sz w:val="28"/>
        </w:rPr>
        <w:t>
      3) _______________________ теңгерiмнен тыс арнайы шот ашылды.
</w:t>
      </w:r>
      <w:r>
        <w:br/>
      </w:r>
      <w:r>
        <w:rPr>
          <w:rFonts w:ascii="Times New Roman"/>
          <w:b w:val="false"/>
          <w:i w:val="false"/>
          <w:color w:val="000000"/>
          <w:sz w:val="28"/>
        </w:rPr>
        <w:t>
      (шоттың N мен түрi көрсетiлсiн)
</w:t>
      </w:r>
    </w:p>
    <w:p>
      <w:pPr>
        <w:spacing w:after="0"/>
        <w:ind w:left="0"/>
        <w:jc w:val="both"/>
      </w:pPr>
      <w:r>
        <w:rPr>
          <w:rFonts w:ascii="Times New Roman"/>
          <w:b w:val="false"/>
          <w:i w:val="false"/>
          <w:color w:val="000000"/>
          <w:sz w:val="28"/>
        </w:rPr>
        <w:t>
Банктiң деректерiне сәйкес, ол бойынша қаржыландыру жүргiзiлмеген,
</w:t>
      </w:r>
      <w:r>
        <w:br/>
      </w:r>
      <w:r>
        <w:rPr>
          <w:rFonts w:ascii="Times New Roman"/>
          <w:b w:val="false"/>
          <w:i w:val="false"/>
          <w:color w:val="000000"/>
          <w:sz w:val="28"/>
        </w:rPr>
        <w:t>
өйткенi өтемақы сомалары бюджет қаражатымен расталмаған. 
</w:t>
      </w:r>
    </w:p>
    <w:p>
      <w:pPr>
        <w:spacing w:after="0"/>
        <w:ind w:left="0"/>
        <w:jc w:val="both"/>
      </w:pPr>
      <w:r>
        <w:rPr>
          <w:rFonts w:ascii="Times New Roman"/>
          <w:b w:val="false"/>
          <w:i w:val="false"/>
          <w:color w:val="000000"/>
          <w:sz w:val="28"/>
        </w:rPr>
        <w:t>
      3. Банкпен салыстырып тексеру қорытындылары бойынша мыналар қажет деп санаймыз:
</w:t>
      </w:r>
      <w:r>
        <w:br/>
      </w:r>
      <w:r>
        <w:rPr>
          <w:rFonts w:ascii="Times New Roman"/>
          <w:b w:val="false"/>
          <w:i w:val="false"/>
          <w:color w:val="000000"/>
          <w:sz w:val="28"/>
        </w:rPr>
        <w:t>
      1) 1993 жылдан бастап төлеу сәтiне дейiнгi кезеңде қаражатты қаржыландыру жүргiзiлмеген және теңгерiмнен тыс арнайы шотында көрсетiлген өтемақы сомасы бюджет қаражатымен расталмаған 
</w:t>
      </w:r>
      <w:r>
        <w:br/>
      </w:r>
      <w:r>
        <w:rPr>
          <w:rFonts w:ascii="Times New Roman"/>
          <w:b w:val="false"/>
          <w:i w:val="false"/>
          <w:color w:val="000000"/>
          <w:sz w:val="28"/>
        </w:rPr>
        <w:t>
_______ (күнi көрсетiлсiн) ашылған N______ теңгерiмнен тыс арнайы
</w:t>
      </w:r>
      <w:r>
        <w:br/>
      </w:r>
      <w:r>
        <w:rPr>
          <w:rFonts w:ascii="Times New Roman"/>
          <w:b w:val="false"/>
          <w:i w:val="false"/>
          <w:color w:val="000000"/>
          <w:sz w:val="28"/>
        </w:rPr>
        <w:t>
шот жабылсын.
</w:t>
      </w:r>
      <w:r>
        <w:br/>
      </w:r>
      <w:r>
        <w:rPr>
          <w:rFonts w:ascii="Times New Roman"/>
          <w:b w:val="false"/>
          <w:i w:val="false"/>
          <w:color w:val="000000"/>
          <w:sz w:val="28"/>
        </w:rPr>
        <w:t>
      2) Банк N________ теңгерiмнен тыс арнайы шотқа _________(күнi
</w:t>
      </w:r>
      <w:r>
        <w:br/>
      </w:r>
      <w:r>
        <w:rPr>
          <w:rFonts w:ascii="Times New Roman"/>
          <w:b w:val="false"/>
          <w:i w:val="false"/>
          <w:color w:val="000000"/>
          <w:sz w:val="28"/>
        </w:rPr>
        <w:t>
көрсетiлсiн) бұрын нақты аударылған өтемақы төлеудi жүзеге асырсын.
</w:t>
      </w:r>
    </w:p>
    <w:p>
      <w:pPr>
        <w:spacing w:after="0"/>
        <w:ind w:left="0"/>
        <w:jc w:val="both"/>
      </w:pPr>
      <w:r>
        <w:rPr>
          <w:rFonts w:ascii="Times New Roman"/>
          <w:b w:val="false"/>
          <w:i w:val="false"/>
          <w:color w:val="000000"/>
          <w:sz w:val="28"/>
        </w:rPr>
        <w:t>
      4. Азамат _________________ Семей ядролық сынақ полигонындағы
</w:t>
      </w:r>
      <w:r>
        <w:br/>
      </w:r>
      <w:r>
        <w:rPr>
          <w:rFonts w:ascii="Times New Roman"/>
          <w:b w:val="false"/>
          <w:i w:val="false"/>
          <w:color w:val="000000"/>
          <w:sz w:val="28"/>
        </w:rPr>
        <w:t>
ядролық сынақтардың салдарынан зардап шегушi ретiнде тiркеуден бас
</w:t>
      </w:r>
      <w:r>
        <w:br/>
      </w:r>
      <w:r>
        <w:rPr>
          <w:rFonts w:ascii="Times New Roman"/>
          <w:b w:val="false"/>
          <w:i w:val="false"/>
          <w:color w:val="000000"/>
          <w:sz w:val="28"/>
        </w:rPr>
        <w:t>
тартылсын.
</w:t>
      </w:r>
    </w:p>
    <w:p>
      <w:pPr>
        <w:spacing w:after="0"/>
        <w:ind w:left="0"/>
        <w:jc w:val="both"/>
      </w:pPr>
      <w:r>
        <w:rPr>
          <w:rFonts w:ascii="Times New Roman"/>
          <w:b w:val="false"/>
          <w:i w:val="false"/>
          <w:color w:val="000000"/>
          <w:sz w:val="28"/>
        </w:rPr>
        <w:t>
      5. Қабылданған шешім туралы өтініш беруші хабардар етілсін.
</w:t>
      </w:r>
    </w:p>
    <w:p>
      <w:pPr>
        <w:spacing w:after="0"/>
        <w:ind w:left="0"/>
        <w:jc w:val="both"/>
      </w:pPr>
      <w:r>
        <w:rPr>
          <w:rFonts w:ascii="Times New Roman"/>
          <w:b w:val="false"/>
          <w:i w:val="false"/>
          <w:color w:val="000000"/>
          <w:sz w:val="28"/>
        </w:rPr>
        <w:t>
      Комиссияның төрағасы _________________
</w:t>
      </w:r>
      <w:r>
        <w:br/>
      </w:r>
      <w:r>
        <w:rPr>
          <w:rFonts w:ascii="Times New Roman"/>
          <w:b w:val="false"/>
          <w:i w:val="false"/>
          <w:color w:val="000000"/>
          <w:sz w:val="28"/>
        </w:rPr>
        <w:t>
      Комиссияның мүшелері 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29 желтоқсандағы
</w:t>
      </w:r>
      <w:r>
        <w:br/>
      </w:r>
      <w:r>
        <w:rPr>
          <w:rFonts w:ascii="Times New Roman"/>
          <w:b w:val="false"/>
          <w:i w:val="false"/>
          <w:color w:val="000000"/>
          <w:sz w:val="28"/>
        </w:rPr>
        <w:t>
N 1319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Семей ядролық сынақ полигонындағы
</w:t>
      </w:r>
      <w:r>
        <w:br/>
      </w:r>
      <w:r>
        <w:rPr>
          <w:rFonts w:ascii="Times New Roman"/>
          <w:b w:val="false"/>
          <w:i w:val="false"/>
          <w:color w:val="000000"/>
          <w:sz w:val="28"/>
        </w:rPr>
        <w:t>
ядролық сынақтардың салдарынан  
</w:t>
      </w:r>
      <w:r>
        <w:br/>
      </w:r>
      <w:r>
        <w:rPr>
          <w:rFonts w:ascii="Times New Roman"/>
          <w:b w:val="false"/>
          <w:i w:val="false"/>
          <w:color w:val="000000"/>
          <w:sz w:val="28"/>
        </w:rPr>
        <w:t>
зардап шеккен азаматтарды тiркеу, 
</w:t>
      </w:r>
      <w:r>
        <w:br/>
      </w:r>
      <w:r>
        <w:rPr>
          <w:rFonts w:ascii="Times New Roman"/>
          <w:b w:val="false"/>
          <w:i w:val="false"/>
          <w:color w:val="000000"/>
          <w:sz w:val="28"/>
        </w:rPr>
        <w:t>
оларға бiржолғы мемлекеттiк ақшалай
</w:t>
      </w:r>
      <w:r>
        <w:br/>
      </w:r>
      <w:r>
        <w:rPr>
          <w:rFonts w:ascii="Times New Roman"/>
          <w:b w:val="false"/>
          <w:i w:val="false"/>
          <w:color w:val="000000"/>
          <w:sz w:val="28"/>
        </w:rPr>
        <w:t>
өтемақы төлеу ережесiне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w:t>
      </w:r>
      <w:r>
        <w:br/>
      </w:r>
      <w:r>
        <w:rPr>
          <w:rFonts w:ascii="Times New Roman"/>
          <w:b w:val="false"/>
          <w:i w:val="false"/>
          <w:color w:val="000000"/>
          <w:sz w:val="28"/>
        </w:rPr>
        <w:t>
200 ж. "____"_______ N ______
</w:t>
      </w:r>
    </w:p>
    <w:p>
      <w:pPr>
        <w:spacing w:after="0"/>
        <w:ind w:left="0"/>
        <w:jc w:val="both"/>
      </w:pPr>
      <w:r>
        <w:rPr>
          <w:rFonts w:ascii="Times New Roman"/>
          <w:b w:val="false"/>
          <w:i w:val="false"/>
          <w:color w:val="000000"/>
          <w:sz w:val="28"/>
        </w:rPr>
        <w:t>
ҚР Еңбекминiнiң _____________ облысы бойынша департаментi,
</w:t>
      </w:r>
      <w:r>
        <w:br/>
      </w:r>
      <w:r>
        <w:rPr>
          <w:rFonts w:ascii="Times New Roman"/>
          <w:b w:val="false"/>
          <w:i w:val="false"/>
          <w:color w:val="000000"/>
          <w:sz w:val="28"/>
        </w:rPr>
        <w:t>
өтемақы алушының іс-қағаз N _______
</w:t>
      </w:r>
    </w:p>
    <w:p>
      <w:pPr>
        <w:spacing w:after="0"/>
        <w:ind w:left="0"/>
        <w:jc w:val="both"/>
      </w:pPr>
      <w:r>
        <w:rPr>
          <w:rFonts w:ascii="Times New Roman"/>
          <w:b w:val="false"/>
          <w:i w:val="false"/>
          <w:color w:val="000000"/>
          <w:sz w:val="28"/>
        </w:rPr>
        <w:t>
Азамат ____________________________________________________________
</w:t>
      </w:r>
      <w:r>
        <w:br/>
      </w:r>
      <w:r>
        <w:rPr>
          <w:rFonts w:ascii="Times New Roman"/>
          <w:b w:val="false"/>
          <w:i w:val="false"/>
          <w:color w:val="000000"/>
          <w:sz w:val="28"/>
        </w:rPr>
        <w:t>
  (тегi, аты, әкесiнiң аты, санаты (зейнеткер, мемәлеуметжәрдемақы
</w:t>
      </w:r>
      <w:r>
        <w:br/>
      </w:r>
      <w:r>
        <w:rPr>
          <w:rFonts w:ascii="Times New Roman"/>
          <w:b w:val="false"/>
          <w:i w:val="false"/>
          <w:color w:val="000000"/>
          <w:sz w:val="28"/>
        </w:rPr>
        <w:t>
          алушы / жұмыс iстейтiн, жұмыс iстемейтiн)
</w:t>
      </w:r>
    </w:p>
    <w:p>
      <w:pPr>
        <w:spacing w:after="0"/>
        <w:ind w:left="0"/>
        <w:jc w:val="both"/>
      </w:pPr>
      <w:r>
        <w:rPr>
          <w:rFonts w:ascii="Times New Roman"/>
          <w:b w:val="false"/>
          <w:i w:val="false"/>
          <w:color w:val="000000"/>
          <w:sz w:val="28"/>
        </w:rPr>
        <w:t>
Жынысы _______ Туған күнi 19___жылғы "______"____________
</w:t>
      </w:r>
    </w:p>
    <w:p>
      <w:pPr>
        <w:spacing w:after="0"/>
        <w:ind w:left="0"/>
        <w:jc w:val="both"/>
      </w:pPr>
      <w:r>
        <w:rPr>
          <w:rFonts w:ascii="Times New Roman"/>
          <w:b w:val="false"/>
          <w:i w:val="false"/>
          <w:color w:val="000000"/>
          <w:sz w:val="28"/>
        </w:rPr>
        <w:t>
      1. "Семей ядролық сынақ полигонындағы ядролық сынақтардың
</w:t>
      </w:r>
      <w:r>
        <w:br/>
      </w:r>
      <w:r>
        <w:rPr>
          <w:rFonts w:ascii="Times New Roman"/>
          <w:b w:val="false"/>
          <w:i w:val="false"/>
          <w:color w:val="000000"/>
          <w:sz w:val="28"/>
        </w:rPr>
        <w:t>
салдарынан зардап шеккен азаматтарды әлеуметтiк қорғау туралы"
</w:t>
      </w:r>
      <w:r>
        <w:br/>
      </w:r>
      <w:r>
        <w:rPr>
          <w:rFonts w:ascii="Times New Roman"/>
          <w:b w:val="false"/>
          <w:i w:val="false"/>
          <w:color w:val="000000"/>
          <w:sz w:val="28"/>
        </w:rPr>
        <w:t>
Қазақстан Республикасының 1992 ж. 18.12. Заңының 
</w:t>
      </w:r>
      <w:r>
        <w:rPr>
          <w:rFonts w:ascii="Times New Roman"/>
          <w:b w:val="false"/>
          <w:i w:val="false"/>
          <w:color w:val="000000"/>
          <w:sz w:val="28"/>
        </w:rPr>
        <w:t xml:space="preserve"> 12-бабына </w:t>
      </w:r>
      <w:r>
        <w:rPr>
          <w:rFonts w:ascii="Times New Roman"/>
          <w:b w:val="false"/>
          <w:i w:val="false"/>
          <w:color w:val="000000"/>
          <w:sz w:val="28"/>
        </w:rPr>
        <w:t>
 сәйкес:
</w:t>
      </w:r>
      <w:r>
        <w:br/>
      </w:r>
      <w:r>
        <w:rPr>
          <w:rFonts w:ascii="Times New Roman"/>
          <w:b w:val="false"/>
          <w:i w:val="false"/>
          <w:color w:val="000000"/>
          <w:sz w:val="28"/>
        </w:rPr>
        <w:t>
__________ радиациялық қатер аймағында 19___ж. бастап 19___ж. дейiн тұрған
</w:t>
      </w:r>
      <w:r>
        <w:br/>
      </w:r>
      <w:r>
        <w:rPr>
          <w:rFonts w:ascii="Times New Roman"/>
          <w:b w:val="false"/>
          <w:i w:val="false"/>
          <w:color w:val="000000"/>
          <w:sz w:val="28"/>
        </w:rPr>
        <w:t>
кезең үшiн ________ теңге сомасында (_____АЕК-де)
</w:t>
      </w:r>
      <w:r>
        <w:br/>
      </w:r>
      <w:r>
        <w:rPr>
          <w:rFonts w:ascii="Times New Roman"/>
          <w:b w:val="false"/>
          <w:i w:val="false"/>
          <w:color w:val="000000"/>
          <w:sz w:val="28"/>
        </w:rPr>
        <w:t>
__________ радиациялық қатер аймағында 19 __ж. бастап 19___ж. дейiн тұрған
</w:t>
      </w:r>
      <w:r>
        <w:br/>
      </w:r>
      <w:r>
        <w:rPr>
          <w:rFonts w:ascii="Times New Roman"/>
          <w:b w:val="false"/>
          <w:i w:val="false"/>
          <w:color w:val="000000"/>
          <w:sz w:val="28"/>
        </w:rPr>
        <w:t>
кезең үшiн ________ теңге сомасында (_____ АЕК-де) 
</w:t>
      </w:r>
      <w:r>
        <w:br/>
      </w:r>
      <w:r>
        <w:rPr>
          <w:rFonts w:ascii="Times New Roman"/>
          <w:b w:val="false"/>
          <w:i w:val="false"/>
          <w:color w:val="000000"/>
          <w:sz w:val="28"/>
        </w:rPr>
        <w:t>
__________ радиациялық қатер аймағында 19___ ж. бастап 19__ ж. дейiн тұрған
</w:t>
      </w:r>
      <w:r>
        <w:br/>
      </w:r>
      <w:r>
        <w:rPr>
          <w:rFonts w:ascii="Times New Roman"/>
          <w:b w:val="false"/>
          <w:i w:val="false"/>
          <w:color w:val="000000"/>
          <w:sz w:val="28"/>
        </w:rPr>
        <w:t>
кезең үшін _________ теңге сомасында (______ АЕК-де)
</w:t>
      </w:r>
      <w:r>
        <w:br/>
      </w:r>
      <w:r>
        <w:rPr>
          <w:rFonts w:ascii="Times New Roman"/>
          <w:b w:val="false"/>
          <w:i w:val="false"/>
          <w:color w:val="000000"/>
          <w:sz w:val="28"/>
        </w:rPr>
        <w:t>
__________ радиациялық қатер аймағында 19___ ж. бастап 19___ ж. дейiн тұрған
</w:t>
      </w:r>
      <w:r>
        <w:br/>
      </w:r>
      <w:r>
        <w:rPr>
          <w:rFonts w:ascii="Times New Roman"/>
          <w:b w:val="false"/>
          <w:i w:val="false"/>
          <w:color w:val="000000"/>
          <w:sz w:val="28"/>
        </w:rPr>
        <w:t>
кезең үшiн ________ теңге сомасында (_____ АЕК-де)
</w:t>
      </w:r>
      <w:r>
        <w:br/>
      </w:r>
      <w:r>
        <w:rPr>
          <w:rFonts w:ascii="Times New Roman"/>
          <w:b w:val="false"/>
          <w:i w:val="false"/>
          <w:color w:val="000000"/>
          <w:sz w:val="28"/>
        </w:rPr>
        <w:t>
__________ радиациялық қатер аймағында 19___ж. бастап 19___ж. дейiн тұрған кезең үшiн__________ теңге сомасында (_____ АЕК-де) бiржолғы мемлекеттiк ақшалай өтемақы (бұдан әрі - өтемақы) тағайындалсын.
</w:t>
      </w:r>
    </w:p>
    <w:p>
      <w:pPr>
        <w:spacing w:after="0"/>
        <w:ind w:left="0"/>
        <w:jc w:val="both"/>
      </w:pPr>
      <w:r>
        <w:rPr>
          <w:rFonts w:ascii="Times New Roman"/>
          <w:b w:val="false"/>
          <w:i w:val="false"/>
          <w:color w:val="000000"/>
          <w:sz w:val="28"/>
        </w:rPr>
        <w:t>
      Тағайындалған өтемақы сомасының жиыны: _____ теңге ______ тиын (АЕК-де)
</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
</w:t>
      </w:r>
      <w:r>
        <w:br/>
      </w:r>
      <w:r>
        <w:rPr>
          <w:rFonts w:ascii="Times New Roman"/>
          <w:b w:val="false"/>
          <w:i w:val="false"/>
          <w:color w:val="000000"/>
          <w:sz w:val="28"/>
        </w:rPr>
        <w:t>
      жылы ___________ теңге (АЕК-де________)
</w:t>
      </w:r>
      <w:r>
        <w:br/>
      </w:r>
      <w:r>
        <w:rPr>
          <w:rFonts w:ascii="Times New Roman"/>
          <w:b w:val="false"/>
          <w:i w:val="false"/>
          <w:color w:val="000000"/>
          <w:sz w:val="28"/>
        </w:rPr>
        <w:t>
      жылы ___________ теңге (АЕК-де _______)
</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 алынып тасталсын).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 жазумен, теңге)
</w:t>
      </w:r>
    </w:p>
    <w:p>
      <w:pPr>
        <w:spacing w:after="0"/>
        <w:ind w:left="0"/>
        <w:jc w:val="both"/>
      </w:pPr>
      <w:r>
        <w:rPr>
          <w:rFonts w:ascii="Times New Roman"/>
          <w:b w:val="false"/>
          <w:i w:val="false"/>
          <w:color w:val="000000"/>
          <w:sz w:val="28"/>
        </w:rPr>
        <w:t>
      жылы ____________ теңге (АЕК-де_________)
</w:t>
      </w:r>
    </w:p>
    <w:p>
      <w:pPr>
        <w:spacing w:after="0"/>
        <w:ind w:left="0"/>
        <w:jc w:val="both"/>
      </w:pPr>
      <w:r>
        <w:rPr>
          <w:rFonts w:ascii="Times New Roman"/>
          <w:b w:val="false"/>
          <w:i w:val="false"/>
          <w:color w:val="000000"/>
          <w:sz w:val="28"/>
        </w:rPr>
        <w:t>
      4. Өтемақы тағайындаудан бас тартылсын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(бac тарту негiздемесi)
</w:t>
      </w:r>
    </w:p>
    <w:p>
      <w:pPr>
        <w:spacing w:after="0"/>
        <w:ind w:left="0"/>
        <w:jc w:val="both"/>
      </w:pPr>
      <w:r>
        <w:rPr>
          <w:rFonts w:ascii="Times New Roman"/>
          <w:b w:val="false"/>
          <w:i w:val="false"/>
          <w:color w:val="000000"/>
          <w:sz w:val="28"/>
        </w:rPr>
        <w:t>
Тексерiлдi және бекiтiлдi:
</w:t>
      </w:r>
    </w:p>
    <w:p>
      <w:pPr>
        <w:spacing w:after="0"/>
        <w:ind w:left="0"/>
        <w:jc w:val="both"/>
      </w:pPr>
      <w:r>
        <w:rPr>
          <w:rFonts w:ascii="Times New Roman"/>
          <w:b w:val="false"/>
          <w:i w:val="false"/>
          <w:color w:val="000000"/>
          <w:sz w:val="28"/>
        </w:rPr>
        <w:t>
M.O. Департамент директоры    ____________      ______________
</w:t>
      </w:r>
      <w:r>
        <w:br/>
      </w:r>
      <w:r>
        <w:rPr>
          <w:rFonts w:ascii="Times New Roman"/>
          <w:b w:val="false"/>
          <w:i w:val="false"/>
          <w:color w:val="000000"/>
          <w:sz w:val="28"/>
        </w:rPr>
        <w:t>
                                 (қолы)              (тегi)
</w:t>
      </w:r>
      <w:r>
        <w:br/>
      </w:r>
      <w:r>
        <w:rPr>
          <w:rFonts w:ascii="Times New Roman"/>
          <w:b w:val="false"/>
          <w:i w:val="false"/>
          <w:color w:val="000000"/>
          <w:sz w:val="28"/>
        </w:rPr>
        <w:t>
Зейнетақы және жәрдемақы
</w:t>
      </w:r>
      <w:r>
        <w:br/>
      </w:r>
      <w:r>
        <w:rPr>
          <w:rFonts w:ascii="Times New Roman"/>
          <w:b w:val="false"/>
          <w:i w:val="false"/>
          <w:color w:val="000000"/>
          <w:sz w:val="28"/>
        </w:rPr>
        <w:t>
тағайындау жөнiндегi бөлiмнiң
</w:t>
      </w:r>
      <w:r>
        <w:br/>
      </w:r>
      <w:r>
        <w:rPr>
          <w:rFonts w:ascii="Times New Roman"/>
          <w:b w:val="false"/>
          <w:i w:val="false"/>
          <w:color w:val="000000"/>
          <w:sz w:val="28"/>
        </w:rPr>
        <w:t>
бастығы                       ____________      ______________
</w:t>
      </w:r>
      <w:r>
        <w:br/>
      </w:r>
      <w:r>
        <w:rPr>
          <w:rFonts w:ascii="Times New Roman"/>
          <w:b w:val="false"/>
          <w:i w:val="false"/>
          <w:color w:val="000000"/>
          <w:sz w:val="28"/>
        </w:rPr>
        <w:t>
                               (қолы)                (тегi)
</w:t>
      </w:r>
    </w:p>
    <w:p>
      <w:pPr>
        <w:spacing w:after="0"/>
        <w:ind w:left="0"/>
        <w:jc w:val="both"/>
      </w:pPr>
      <w:r>
        <w:rPr>
          <w:rFonts w:ascii="Times New Roman"/>
          <w:b w:val="false"/>
          <w:i w:val="false"/>
          <w:color w:val="000000"/>
          <w:sz w:val="28"/>
        </w:rPr>
        <w:t>
Тағайындау жөнiндегi маман    ____________      ______________
</w:t>
      </w:r>
      <w:r>
        <w:br/>
      </w:r>
      <w:r>
        <w:rPr>
          <w:rFonts w:ascii="Times New Roman"/>
          <w:b w:val="false"/>
          <w:i w:val="false"/>
          <w:color w:val="000000"/>
          <w:sz w:val="28"/>
        </w:rPr>
        <w:t>
                                 (қолы)             (тегi)
</w:t>
      </w:r>
    </w:p>
    <w:p>
      <w:pPr>
        <w:spacing w:after="0"/>
        <w:ind w:left="0"/>
        <w:jc w:val="both"/>
      </w:pPr>
      <w:r>
        <w:rPr>
          <w:rFonts w:ascii="Times New Roman"/>
          <w:b w:val="false"/>
          <w:i w:val="false"/>
          <w:color w:val="000000"/>
          <w:sz w:val="28"/>
        </w:rPr>
        <w:t>
Шешiм жобасы дайындалды:
</w:t>
      </w:r>
    </w:p>
    <w:p>
      <w:pPr>
        <w:spacing w:after="0"/>
        <w:ind w:left="0"/>
        <w:jc w:val="both"/>
      </w:pPr>
      <w:r>
        <w:rPr>
          <w:rFonts w:ascii="Times New Roman"/>
          <w:b w:val="false"/>
          <w:i w:val="false"/>
          <w:color w:val="000000"/>
          <w:sz w:val="28"/>
        </w:rPr>
        <w:t>
М.О. ЗТМО бөлiмшесiнiң бастығы  ___________     ______________
</w:t>
      </w:r>
      <w:r>
        <w:br/>
      </w:r>
      <w:r>
        <w:rPr>
          <w:rFonts w:ascii="Times New Roman"/>
          <w:b w:val="false"/>
          <w:i w:val="false"/>
          <w:color w:val="000000"/>
          <w:sz w:val="28"/>
        </w:rPr>
        <w:t>
                                  (қолы)            (тегi)
</w:t>
      </w:r>
    </w:p>
    <w:p>
      <w:pPr>
        <w:spacing w:after="0"/>
        <w:ind w:left="0"/>
        <w:jc w:val="both"/>
      </w:pPr>
      <w:r>
        <w:rPr>
          <w:rFonts w:ascii="Times New Roman"/>
          <w:b w:val="false"/>
          <w:i w:val="false"/>
          <w:color w:val="000000"/>
          <w:sz w:val="28"/>
        </w:rPr>
        <w:t>
ЗТМО бөлiмшесiнiң маманы        ____________    ______________
</w:t>
      </w:r>
      <w:r>
        <w:br/>
      </w:r>
      <w:r>
        <w:rPr>
          <w:rFonts w:ascii="Times New Roman"/>
          <w:b w:val="false"/>
          <w:i w:val="false"/>
          <w:color w:val="000000"/>
          <w:sz w:val="28"/>
        </w:rPr>
        <w:t>
                                  (қолы)            (тегi)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