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9faf" w14:textId="d449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11 ақпандағы N 203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1315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жерүстi телерадио хабарларын тарату құқығын алуға конкурстар өткiзу жөнiндегi комиссияны құру туралы" Қазақстан Республикасы Үкiметiнiң 2002 жылғы 11 ақпандағы N 203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2002 ж., N 6, 52-құжат)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кiрiспедегi "Салық және бюджетке төленетiн басқа да мiндеттi төлемдер туралы" Қазақстан Республикасының Кодексiне, "Байланыс туралы" Қазақстан Республикасының Заңына сәйкес, сондай-ақ" деген сөздер алынып тасталсын;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жерүстi телерадио хабарларын тарату құқығын алуға конкурстар өткiзу жөнiндегi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Садықов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Махат Кәбiрұлы             және ақпарат министрлiгінiң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мұрағат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Қалижанов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 Қалижанұлы         Парламентi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Қозыбаев                 - Қазақстан Республикасы Журналистер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Сағымбай Қабашұлы          академиясының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Якушенко                 - 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Матвеевич         Президентiнiң телерадиокешенi"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коммерциялық емес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қоғамы бас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Соловьева                - Қазақстан Азаматтық альянсiнiң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Айгүл Сағадыбекқызы  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"Қуанғанов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Фархад Шаймұратұлы         Министрiнiң Кеңсесi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мәдени даму бөлiмiнiң меңгерушiсi"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"Қуанғанов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Фархад Шаймұратұлы         Министрiнiң Кеңсесi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Ақпенова Раушан Төлеуқызы, Ключникова Валентина Ефимовна, Матаев Сейiтқазы Бейсенғазыұлы, Мұхамеджанова Нұржан Жалауқызы, Танысбай Ләззат Мұратқызы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