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d5de" w14:textId="153d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24 қаңтардағы N 100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1311 қаулысы. Күші жойылды - ҚР Үкіметінің 2007.07.19. N 610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түрлерiмен айналысу құқығы үшiн лицензиялық алым ставкаларын бекiту туралы" Қазақстан Республикасы Үкiметiнiң 2002 жылғы 24 қаңтардағы N 100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2002 ж., N 5, 30-құжат)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жекелеген қызмет түрлерiмен айналысу құқығы үшiн лицензиялық алым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"Жекелеген қызмет түрлерiмен айналысу құқығы үшiн лицензиялар беру кезiнде алынатын лицензиялық алым ставкалары" деген 1-тарауда: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24-1)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"24-1) тұрғын үй құрылысына үлестiк қатысу үшiн жеке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заңды тұлғалардың ақшасын тарту есебiнен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жайлар салуды ұйымдастыру жөнiндегi қызмет;".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 және ресми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