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463" w14:textId="b054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дүниесi объектiлерiн алып қоюға 2007 жылға арналған лимиттердi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жануарлар дүниесi объектiлерiн алып қоюға 2007 жылға арналған лимиттер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Орман және аңшылық шаруашылығы комитетi жануарлар дүниесiнiң объектiлерiн алып қоюға арналған квоталарды жануарлар дүниесiн пайдаланушылар арасында бекiтiлген лимиттер негiзiнде бөлсiн.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күнiнен бастап қолданысқа енгiзiледi.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Pecпубликасы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1310 қаулысымен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Жануарлар дүниесі объектілерін алып қоюға 2007 жылға арналған лимиттер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      (дарақ)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113"/>
        <w:gridCol w:w="1273"/>
        <w:gridCol w:w="1553"/>
        <w:gridCol w:w="1573"/>
        <w:gridCol w:w="1413"/>
        <w:gridCol w:w="2113"/>
        <w:gridCol w:w="167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Асыл тұқымды бұға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елігі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Сібір тау ешкісі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Қоңыр аю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046"/>
        <w:gridCol w:w="1278"/>
        <w:gridCol w:w="1459"/>
        <w:gridCol w:w="1480"/>
        <w:gridCol w:w="1078"/>
        <w:gridCol w:w="1178"/>
        <w:gridCol w:w="1098"/>
        <w:gridCol w:w="998"/>
        <w:gridCol w:w="1642"/>
      </w:tblGrid>
      <w:tr>
        <w:trPr>
          <w:trHeight w:val="45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Бұлғын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Құндыз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Түлкі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Қарсақ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Қоян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 су күзені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1413"/>
        <w:gridCol w:w="1293"/>
        <w:gridCol w:w="1453"/>
        <w:gridCol w:w="1173"/>
        <w:gridCol w:w="1233"/>
        <w:gridCol w:w="1453"/>
        <w:gridCol w:w="1273"/>
        <w:gridCol w:w="113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Борсық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Ақкіс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Сасық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Сары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Сарғыш күзен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Сілеусін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Кәмшат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764"/>
        <w:gridCol w:w="1227"/>
        <w:gridCol w:w="1247"/>
        <w:gridCol w:w="1578"/>
        <w:gridCol w:w="1438"/>
        <w:gridCol w:w="1692"/>
        <w:gridCol w:w="1643"/>
        <w:gridCol w:w="1669"/>
      </w:tblGrid>
      <w:tr>
        <w:trPr>
          <w:trHeight w:val="45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Үйрек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Қасқалдақ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Шалшықшы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Саңырау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Сұр құр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203806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213846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931966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53"/>
        <w:gridCol w:w="1413"/>
        <w:gridCol w:w="1273"/>
        <w:gridCol w:w="2193"/>
        <w:gridCol w:w="1573"/>
        <w:gridCol w:w="1813"/>
        <w:gridCol w:w="159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Бөдене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Кептер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