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e5fa" w14:textId="664e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 мен оның патрондарының 2007 жылға арналған мемлекеттiк кадастрын бекiту туралы</w:t>
      </w:r>
    </w:p>
    <w:p>
      <w:pPr>
        <w:spacing w:after="0"/>
        <w:ind w:left="0"/>
        <w:jc w:val="both"/>
      </w:pPr>
      <w:r>
        <w:rPr>
          <w:rFonts w:ascii="Times New Roman"/>
          <w:b w:val="false"/>
          <w:i w:val="false"/>
          <w:color w:val="000000"/>
          <w:sz w:val="28"/>
        </w:rPr>
        <w:t>Қазақстан Республикасы Үкіметінің 2006 жылғы 28 желтоқсандағы N 1305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"Жекелеген қару түрлерiнiң айналымына мемлекеттiк бақылау жасау туралы" Қазақстан Республикасының 1998 жылғы 30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Азаматтық және қызметтiк қару мен оның патрондарының 2007 жылға арналған мемлекеттiк кадастры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"Азаматтық және қызметтiк қарудың және оның патрондарының 2005 жылға арналған мемлекеттiк кадастрын бекiту туралы" Қазақстан Республикасы Үкiметiнiң 2004 жылғы 30 желтоқсандағы N 1429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28 желтоқсандағы
</w:t>
      </w:r>
      <w:r>
        <w:br/>
      </w:r>
      <w:r>
        <w:rPr>
          <w:rFonts w:ascii="Times New Roman"/>
          <w:b w:val="false"/>
          <w:i w:val="false"/>
          <w:color w:val="000000"/>
          <w:sz w:val="28"/>
        </w:rPr>
        <w:t>
N 1305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Индустрия және сауда министрлігінің Техникалық реттеу және метрология комитеті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қызметтiк қару мен оның патрондарының 2007 жылға арналған мемлекеттiк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Ресми басылым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Кіріспе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Отандық өндірілген азаматтық қару және оның патрондары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Аңшылық қару
</w:t>
      </w:r>
      <w:r>
        <w:br/>
      </w:r>
      <w:r>
        <w:rPr>
          <w:rFonts w:ascii="Times New Roman"/>
          <w:b w:val="false"/>
          <w:i w:val="false"/>
          <w:color w:val="000000"/>
          <w:sz w:val="28"/>
        </w:rPr>
        <w:t>
</w:t>
      </w:r>
      <w:r>
        <w:rPr>
          <w:rFonts w:ascii="Times New Roman"/>
          <w:b w:val="false"/>
          <w:i w:val="false"/>
          <w:color w:val="000000"/>
          <w:sz w:val="28"/>
        </w:rPr>
        <w:t xml:space="preserve"> 1.1.1 </w:t>
      </w:r>
      <w:r>
        <w:rPr>
          <w:rFonts w:ascii="Times New Roman"/>
          <w:b w:val="false"/>
          <w:i w:val="false"/>
          <w:color w:val="000000"/>
          <w:sz w:val="28"/>
        </w:rPr>
        <w:t>
 Аңшылық тегіс ұңғылы атыс қаруы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Патрондар
</w:t>
      </w:r>
      <w:r>
        <w:br/>
      </w:r>
      <w:r>
        <w:rPr>
          <w:rFonts w:ascii="Times New Roman"/>
          <w:b w:val="false"/>
          <w:i w:val="false"/>
          <w:color w:val="000000"/>
          <w:sz w:val="28"/>
        </w:rPr>
        <w:t>
</w:t>
      </w:r>
      <w:r>
        <w:rPr>
          <w:rFonts w:ascii="Times New Roman"/>
          <w:b w:val="false"/>
          <w:i w:val="false"/>
          <w:color w:val="000000"/>
          <w:sz w:val="28"/>
        </w:rPr>
        <w:t xml:space="preserve"> 1.2.1 </w:t>
      </w:r>
      <w:r>
        <w:rPr>
          <w:rFonts w:ascii="Times New Roman"/>
          <w:b w:val="false"/>
          <w:i w:val="false"/>
          <w:color w:val="000000"/>
          <w:sz w:val="28"/>
        </w:rPr>
        <w:t>
 Тегіс ұңғылы атыс қаруының патрондары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Шетелде өндірілген азаматтық қару және оның патрондары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Газды өзін-өзі қорғау туралы
</w:t>
      </w:r>
      <w:r>
        <w:br/>
      </w:r>
      <w:r>
        <w:rPr>
          <w:rFonts w:ascii="Times New Roman"/>
          <w:b w:val="false"/>
          <w:i w:val="false"/>
          <w:color w:val="000000"/>
          <w:sz w:val="28"/>
        </w:rPr>
        <w:t>
</w:t>
      </w:r>
      <w:r>
        <w:rPr>
          <w:rFonts w:ascii="Times New Roman"/>
          <w:b w:val="false"/>
          <w:i w:val="false"/>
          <w:color w:val="000000"/>
          <w:sz w:val="28"/>
        </w:rPr>
        <w:t xml:space="preserve"> 2.1.1 </w:t>
      </w:r>
      <w:r>
        <w:rPr>
          <w:rFonts w:ascii="Times New Roman"/>
          <w:b w:val="false"/>
          <w:i w:val="false"/>
          <w:color w:val="000000"/>
          <w:sz w:val="28"/>
        </w:rPr>
        <w:t>
 Пистолеттер пен револьверлер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Спорттық қару
</w:t>
      </w:r>
      <w:r>
        <w:br/>
      </w:r>
      <w:r>
        <w:rPr>
          <w:rFonts w:ascii="Times New Roman"/>
          <w:b w:val="false"/>
          <w:i w:val="false"/>
          <w:color w:val="000000"/>
          <w:sz w:val="28"/>
        </w:rPr>
        <w:t>
</w:t>
      </w:r>
      <w:r>
        <w:rPr>
          <w:rFonts w:ascii="Times New Roman"/>
          <w:b w:val="false"/>
          <w:i w:val="false"/>
          <w:color w:val="000000"/>
          <w:sz w:val="28"/>
        </w:rPr>
        <w:t xml:space="preserve"> 2.2.1 </w:t>
      </w:r>
      <w:r>
        <w:rPr>
          <w:rFonts w:ascii="Times New Roman"/>
          <w:b w:val="false"/>
          <w:i w:val="false"/>
          <w:color w:val="000000"/>
          <w:sz w:val="28"/>
        </w:rPr>
        <w:t>
 Ойық ұңғылы спорттық атыс қаруы
</w:t>
      </w:r>
      <w:r>
        <w:br/>
      </w:r>
      <w:r>
        <w:rPr>
          <w:rFonts w:ascii="Times New Roman"/>
          <w:b w:val="false"/>
          <w:i w:val="false"/>
          <w:color w:val="000000"/>
          <w:sz w:val="28"/>
        </w:rPr>
        <w:t>
</w:t>
      </w:r>
      <w:r>
        <w:rPr>
          <w:rFonts w:ascii="Times New Roman"/>
          <w:b w:val="false"/>
          <w:i w:val="false"/>
          <w:color w:val="000000"/>
          <w:sz w:val="28"/>
        </w:rPr>
        <w:t xml:space="preserve"> 2.2.2 </w:t>
      </w:r>
      <w:r>
        <w:rPr>
          <w:rFonts w:ascii="Times New Roman"/>
          <w:b w:val="false"/>
          <w:i w:val="false"/>
          <w:color w:val="000000"/>
          <w:sz w:val="28"/>
        </w:rPr>
        <w:t>
 Спорттық пневматикалық қару
</w:t>
      </w:r>
      <w:r>
        <w:br/>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Тегіс ұңғылы спорттық атыс қаруы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Аңшылық қару
</w:t>
      </w:r>
      <w:r>
        <w:br/>
      </w:r>
      <w:r>
        <w:rPr>
          <w:rFonts w:ascii="Times New Roman"/>
          <w:b w:val="false"/>
          <w:i w:val="false"/>
          <w:color w:val="000000"/>
          <w:sz w:val="28"/>
        </w:rPr>
        <w:t>
</w:t>
      </w:r>
      <w:r>
        <w:rPr>
          <w:rFonts w:ascii="Times New Roman"/>
          <w:b w:val="false"/>
          <w:i w:val="false"/>
          <w:color w:val="000000"/>
          <w:sz w:val="28"/>
        </w:rPr>
        <w:t xml:space="preserve"> 2.3.1 </w:t>
      </w:r>
      <w:r>
        <w:rPr>
          <w:rFonts w:ascii="Times New Roman"/>
          <w:b w:val="false"/>
          <w:i w:val="false"/>
          <w:color w:val="000000"/>
          <w:sz w:val="28"/>
        </w:rPr>
        <w:t>
 Ойық ұңғылы аңшылық атыс қаруы
</w:t>
      </w:r>
      <w:r>
        <w:br/>
      </w:r>
      <w:r>
        <w:rPr>
          <w:rFonts w:ascii="Times New Roman"/>
          <w:b w:val="false"/>
          <w:i w:val="false"/>
          <w:color w:val="000000"/>
          <w:sz w:val="28"/>
        </w:rPr>
        <w:t>
</w:t>
      </w:r>
      <w:r>
        <w:rPr>
          <w:rFonts w:ascii="Times New Roman"/>
          <w:b w:val="false"/>
          <w:i w:val="false"/>
          <w:color w:val="000000"/>
          <w:sz w:val="28"/>
        </w:rPr>
        <w:t xml:space="preserve"> 2.3.2 </w:t>
      </w:r>
      <w:r>
        <w:rPr>
          <w:rFonts w:ascii="Times New Roman"/>
          <w:b w:val="false"/>
          <w:i w:val="false"/>
          <w:color w:val="000000"/>
          <w:sz w:val="28"/>
        </w:rPr>
        <w:t>
 Тегіс ұңғылы аңшылық атыс қаруы
</w:t>
      </w:r>
      <w:r>
        <w:br/>
      </w:r>
      <w:r>
        <w:rPr>
          <w:rFonts w:ascii="Times New Roman"/>
          <w:b w:val="false"/>
          <w:i w:val="false"/>
          <w:color w:val="000000"/>
          <w:sz w:val="28"/>
        </w:rPr>
        <w:t>
</w:t>
      </w:r>
      <w:r>
        <w:rPr>
          <w:rFonts w:ascii="Times New Roman"/>
          <w:b w:val="false"/>
          <w:i w:val="false"/>
          <w:color w:val="000000"/>
          <w:sz w:val="28"/>
        </w:rPr>
        <w:t xml:space="preserve"> 2.3.3 </w:t>
      </w:r>
      <w:r>
        <w:rPr>
          <w:rFonts w:ascii="Times New Roman"/>
          <w:b w:val="false"/>
          <w:i w:val="false"/>
          <w:color w:val="000000"/>
          <w:sz w:val="28"/>
        </w:rPr>
        <w:t>
 Аралас аңшылық қару
</w:t>
      </w:r>
      <w:r>
        <w:br/>
      </w:r>
      <w:r>
        <w:rPr>
          <w:rFonts w:ascii="Times New Roman"/>
          <w:b w:val="false"/>
          <w:i w:val="false"/>
          <w:color w:val="000000"/>
          <w:sz w:val="28"/>
        </w:rPr>
        <w:t>
</w:t>
      </w:r>
      <w:r>
        <w:rPr>
          <w:rFonts w:ascii="Times New Roman"/>
          <w:b w:val="false"/>
          <w:i w:val="false"/>
          <w:color w:val="000000"/>
          <w:sz w:val="28"/>
        </w:rPr>
        <w:t xml:space="preserve"> 2.3.4 </w:t>
      </w:r>
      <w:r>
        <w:rPr>
          <w:rFonts w:ascii="Times New Roman"/>
          <w:b w:val="false"/>
          <w:i w:val="false"/>
          <w:color w:val="000000"/>
          <w:sz w:val="28"/>
        </w:rPr>
        <w:t>
 Аңшылық пневматикалық қару
</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Патрондар
</w:t>
      </w:r>
      <w:r>
        <w:br/>
      </w:r>
      <w:r>
        <w:rPr>
          <w:rFonts w:ascii="Times New Roman"/>
          <w:b w:val="false"/>
          <w:i w:val="false"/>
          <w:color w:val="000000"/>
          <w:sz w:val="28"/>
        </w:rPr>
        <w:t>
</w:t>
      </w:r>
      <w:r>
        <w:rPr>
          <w:rFonts w:ascii="Times New Roman"/>
          <w:b w:val="false"/>
          <w:i w:val="false"/>
          <w:color w:val="000000"/>
          <w:sz w:val="28"/>
        </w:rPr>
        <w:t xml:space="preserve"> 2.4.1 </w:t>
      </w:r>
      <w:r>
        <w:rPr>
          <w:rFonts w:ascii="Times New Roman"/>
          <w:b w:val="false"/>
          <w:i w:val="false"/>
          <w:color w:val="000000"/>
          <w:sz w:val="28"/>
        </w:rPr>
        <w:t>
 Газды өзін-өзі қорғау қаруының патрондары
</w:t>
      </w:r>
      <w:r>
        <w:br/>
      </w:r>
      <w:r>
        <w:rPr>
          <w:rFonts w:ascii="Times New Roman"/>
          <w:b w:val="false"/>
          <w:i w:val="false"/>
          <w:color w:val="000000"/>
          <w:sz w:val="28"/>
        </w:rPr>
        <w:t>
</w:t>
      </w:r>
      <w:r>
        <w:rPr>
          <w:rFonts w:ascii="Times New Roman"/>
          <w:b w:val="false"/>
          <w:i w:val="false"/>
          <w:color w:val="000000"/>
          <w:sz w:val="28"/>
        </w:rPr>
        <w:t xml:space="preserve"> 2.4.2 </w:t>
      </w:r>
      <w:r>
        <w:rPr>
          <w:rFonts w:ascii="Times New Roman"/>
          <w:b w:val="false"/>
          <w:i w:val="false"/>
          <w:color w:val="000000"/>
          <w:sz w:val="28"/>
        </w:rPr>
        <w:t>
 Ойық ұңғылы атыс қаруына арналған патрондар
</w:t>
      </w:r>
      <w:r>
        <w:br/>
      </w:r>
      <w:r>
        <w:rPr>
          <w:rFonts w:ascii="Times New Roman"/>
          <w:b w:val="false"/>
          <w:i w:val="false"/>
          <w:color w:val="000000"/>
          <w:sz w:val="28"/>
        </w:rPr>
        <w:t>
</w:t>
      </w:r>
      <w:r>
        <w:rPr>
          <w:rFonts w:ascii="Times New Roman"/>
          <w:b w:val="false"/>
          <w:i w:val="false"/>
          <w:color w:val="000000"/>
          <w:sz w:val="28"/>
        </w:rPr>
        <w:t xml:space="preserve"> 2.4.3 </w:t>
      </w:r>
      <w:r>
        <w:rPr>
          <w:rFonts w:ascii="Times New Roman"/>
          <w:b w:val="false"/>
          <w:i w:val="false"/>
          <w:color w:val="000000"/>
          <w:sz w:val="28"/>
        </w:rPr>
        <w:t>
 Тегіс ұңғылы атыс қаруына арналған патрондар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Қызметтік қару және оның патрондары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Қару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Патрондар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Сынауға, үлгілерге және қару өндіру кезінде технологиялық мақсаттарға пайдалануға арналған басқа патрондар
</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
 Сынауға, үлгілерге және тегіс ұңғылы қаруын өндіру кезінде технологиялық мақсаттарға пайдалануға арналған басқа патрондар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және қызметтiк қару мен оның патрондарының 2007 жылға арналған мемлекеттiк кадастры (бұдан әрi - кадастр) "Жекелеген қару түрлерiнiң айналымына мемлекеттiк бақылау жасау туралы" Қазақстан Республикасының 1998 жылғы 30 желтоқсандағы Заңына (бұдан әрi - Заң) және Қазақстан Республикасы Үкiметiнiң 2000 жылғы 3 тамыздағы N 1176 
</w:t>
      </w:r>
      <w:r>
        <w:rPr>
          <w:rFonts w:ascii="Times New Roman"/>
          <w:b w:val="false"/>
          <w:i w:val="false"/>
          <w:color w:val="000000"/>
          <w:sz w:val="28"/>
        </w:rPr>
        <w:t xml:space="preserve"> қаулысымен </w:t>
      </w:r>
      <w:r>
        <w:rPr>
          <w:rFonts w:ascii="Times New Roman"/>
          <w:b w:val="false"/>
          <w:i w:val="false"/>
          <w:color w:val="000000"/>
          <w:sz w:val="28"/>
        </w:rPr>
        <w:t>
 бекiтiлген Азаматтық және қызметтiк қару мен оның патрондарына мемлекеттiк кадастрды әзiрлеу, шығару және жүргiзу жөнiндегi нұсқаулыққа (бұдан әрi - Нұсқаулық) сәйкес дайындалды және басып шығарылады.
</w:t>
      </w:r>
      <w:r>
        <w:br/>
      </w:r>
      <w:r>
        <w:rPr>
          <w:rFonts w:ascii="Times New Roman"/>
          <w:b w:val="false"/>
          <w:i w:val="false"/>
          <w:color w:val="000000"/>
          <w:sz w:val="28"/>
        </w:rPr>
        <w:t>
      Заңның 
</w:t>
      </w:r>
      <w:r>
        <w:rPr>
          <w:rFonts w:ascii="Times New Roman"/>
          <w:b w:val="false"/>
          <w:i w:val="false"/>
          <w:color w:val="000000"/>
          <w:sz w:val="28"/>
        </w:rPr>
        <w:t xml:space="preserve"> 8-бабына </w:t>
      </w:r>
      <w:r>
        <w:rPr>
          <w:rFonts w:ascii="Times New Roman"/>
          <w:b w:val="false"/>
          <w:i w:val="false"/>
          <w:color w:val="000000"/>
          <w:sz w:val="28"/>
        </w:rPr>
        <w:t>
 сәйкес кадастр Қазақстан Республикасының аумағында айналымы рұқсат етiлген азаматтық және қызметтiк қару мен оның патрондары туралы жүйеге түсiрiлген мәлiметтерi бар ресми жинақ болып табылады. 
</w:t>
      </w:r>
      <w:r>
        <w:br/>
      </w:r>
      <w:r>
        <w:rPr>
          <w:rFonts w:ascii="Times New Roman"/>
          <w:b w:val="false"/>
          <w:i w:val="false"/>
          <w:color w:val="000000"/>
          <w:sz w:val="28"/>
        </w:rPr>
        <w:t>
      Кадастрға азаматтық және қызметтiк қару мен оның патрондары туралы мәлiметтердi енгiзу олардың сәйкестiгiн мiндеттi түрде растау нәтижелерi негiзiнде жүргiзiледi.
</w:t>
      </w:r>
      <w:r>
        <w:br/>
      </w:r>
      <w:r>
        <w:rPr>
          <w:rFonts w:ascii="Times New Roman"/>
          <w:b w:val="false"/>
          <w:i w:val="false"/>
          <w:color w:val="000000"/>
          <w:sz w:val="28"/>
        </w:rPr>
        <w:t>
      Сәйкестiгiн мiндеттi түрде растауға Қазақстан Республикасының аумағында жасалатын, Қазақстан Республикасының аумағына әкелiнетiн және Қазақстан Республикасынан әкетiлетiн азаматтық және қызметтiк қару мен оның патрондарының барлық моделi жатады.
</w:t>
      </w:r>
      <w:r>
        <w:br/>
      </w:r>
      <w:r>
        <w:rPr>
          <w:rFonts w:ascii="Times New Roman"/>
          <w:b w:val="false"/>
          <w:i w:val="false"/>
          <w:color w:val="000000"/>
          <w:sz w:val="28"/>
        </w:rPr>
        <w:t>
      Сынақтар сәйкестiгiн растау, ұсынылған мәлiметтердiң, құжаттардың және қарудың немесе оның патрондарының үлгiлерiн тексеру нәтижелерiнiң негiзiнде сәйкестiктi растау жөнiндегi орган бұйымдарды қаруға немесе патрондарға жатқызу туралы шешiм қабылдайды және өтiнiш берушiге Қазақстан Республикасы Индустрия және сауда министрлiгiнiң Техникалық реттеу және метрология комитетi (бұдан әрi - Комитет) белгiлейтiн нысан бойынша сәйкестiк сертификатын бередi.
</w:t>
      </w:r>
      <w:r>
        <w:br/>
      </w:r>
      <w:r>
        <w:rPr>
          <w:rFonts w:ascii="Times New Roman"/>
          <w:b w:val="false"/>
          <w:i w:val="false"/>
          <w:color w:val="000000"/>
          <w:sz w:val="28"/>
        </w:rPr>
        <w:t>
      Комитет сертификаттау рәсiмiнен өткен қарулар мен патрондар туралы сәйкестiктi растау жөнiндегi орган ұсынған ақпарат негiзiнде азаматтық және қызметтiк қару мен оның патрондары моделдерiнiң тiзбесiн (бұдан әрi - тiзбе) жасайды, олар туралы мәлiметтер кадастрға енгiзiледi.
</w:t>
      </w:r>
      <w:r>
        <w:br/>
      </w:r>
      <w:r>
        <w:rPr>
          <w:rFonts w:ascii="Times New Roman"/>
          <w:b w:val="false"/>
          <w:i w:val="false"/>
          <w:color w:val="000000"/>
          <w:sz w:val="28"/>
        </w:rPr>
        <w:t>
      Қарудың моделiн (патрондардың үлгiсiн) тiзбеге енгiзуден бас тартылған жағдайда және сәйкестiк сертификатының қолданылуын тоқтата тұру қажеттiлiгi кезiнде Комитет бұл туралы Қазақстан Республикасы Iшкi iстер министрлiгiне және сәйкестiктi растау жөнiндегi органға шешiм қабылданғаннан кейiн он күн мерзiмде жазбаша нысанда хабарлайды.
</w:t>
      </w:r>
      <w:r>
        <w:br/>
      </w:r>
      <w:r>
        <w:rPr>
          <w:rFonts w:ascii="Times New Roman"/>
          <w:b w:val="false"/>
          <w:i w:val="false"/>
          <w:color w:val="000000"/>
          <w:sz w:val="28"/>
        </w:rPr>
        <w:t>
      Тiзбенi Комитет тоқсан сайын Қазақстан Республикасы Iшкi iстер министрлiгiмен бiрлесiп бекiтедi.
</w:t>
      </w:r>
      <w:r>
        <w:br/>
      </w:r>
      <w:r>
        <w:rPr>
          <w:rFonts w:ascii="Times New Roman"/>
          <w:b w:val="false"/>
          <w:i w:val="false"/>
          <w:color w:val="000000"/>
          <w:sz w:val="28"/>
        </w:rPr>
        <w:t>
      Кадастрды Комитет тiзбенiң негiзiнде қағаз және магниттi жеткiзгiштерде әзiрлейдi және басып шығарады. Кадастрға енгiзiлген өзгерiстер Комитет белгiлеген тәртiппен жарияланады.
</w:t>
      </w:r>
      <w:r>
        <w:br/>
      </w:r>
      <w:r>
        <w:rPr>
          <w:rFonts w:ascii="Times New Roman"/>
          <w:b w:val="false"/>
          <w:i w:val="false"/>
          <w:color w:val="000000"/>
          <w:sz w:val="28"/>
        </w:rPr>
        <w:t>
      Кадастр мынадай бөлiмдерден тұрады:
</w:t>
      </w:r>
      <w:r>
        <w:br/>
      </w:r>
      <w:r>
        <w:rPr>
          <w:rFonts w:ascii="Times New Roman"/>
          <w:b w:val="false"/>
          <w:i w:val="false"/>
          <w:color w:val="000000"/>
          <w:sz w:val="28"/>
        </w:rPr>
        <w:t>
      1) отандық өндiрiстiң азаматтық қаруы мен оның патрондары; 
</w:t>
      </w:r>
      <w:r>
        <w:br/>
      </w:r>
      <w:r>
        <w:rPr>
          <w:rFonts w:ascii="Times New Roman"/>
          <w:b w:val="false"/>
          <w:i w:val="false"/>
          <w:color w:val="000000"/>
          <w:sz w:val="28"/>
        </w:rPr>
        <w:t>
      2) шетелдiк өндiрiстiң азаматтық қаруы мен оның патрондары; 
</w:t>
      </w:r>
      <w:r>
        <w:br/>
      </w:r>
      <w:r>
        <w:rPr>
          <w:rFonts w:ascii="Times New Roman"/>
          <w:b w:val="false"/>
          <w:i w:val="false"/>
          <w:color w:val="000000"/>
          <w:sz w:val="28"/>
        </w:rPr>
        <w:t>
      3) қызметтiк қару мен оның патрондары;
</w:t>
      </w:r>
      <w:r>
        <w:br/>
      </w:r>
      <w:r>
        <w:rPr>
          <w:rFonts w:ascii="Times New Roman"/>
          <w:b w:val="false"/>
          <w:i w:val="false"/>
          <w:color w:val="000000"/>
          <w:sz w:val="28"/>
        </w:rPr>
        <w:t>
      4) сынақ патрондары, үлгiлерi және қаруды жасау кезiнде технологиялық мақсаттарда пайдалануға арналған басқалары.
</w:t>
      </w:r>
      <w:r>
        <w:br/>
      </w:r>
      <w:r>
        <w:rPr>
          <w:rFonts w:ascii="Times New Roman"/>
          <w:b w:val="false"/>
          <w:i w:val="false"/>
          <w:color w:val="000000"/>
          <w:sz w:val="28"/>
        </w:rPr>
        <w:t>
      Осы басылымда Нұсқаулықтың 3-тармағында көзделген "Экспорт үшiн ғана жасалатын қару мен оның патрондары" бөлiмi жоқ, өйткенi Қазақстан Республикасында азаматтық және қызметтiк қарудың (патрон үлгiлерiнiң) осы түрi шығарылмайды.
</w:t>
      </w:r>
      <w:r>
        <w:br/>
      </w:r>
      <w:r>
        <w:rPr>
          <w:rFonts w:ascii="Times New Roman"/>
          <w:b w:val="false"/>
          <w:i w:val="false"/>
          <w:color w:val="000000"/>
          <w:sz w:val="28"/>
        </w:rPr>
        <w:t>
      Кадастрға қару мен патрондар туралы мынадай мәлiметтер енгiзiледi:
</w:t>
      </w:r>
      <w:r>
        <w:br/>
      </w:r>
      <w:r>
        <w:rPr>
          <w:rFonts w:ascii="Times New Roman"/>
          <w:b w:val="false"/>
          <w:i w:val="false"/>
          <w:color w:val="000000"/>
          <w:sz w:val="28"/>
        </w:rPr>
        <w:t>
      1) отандық өндiрiс шығарған:
</w:t>
      </w:r>
      <w:r>
        <w:br/>
      </w:r>
      <w:r>
        <w:rPr>
          <w:rFonts w:ascii="Times New Roman"/>
          <w:b w:val="false"/>
          <w:i w:val="false"/>
          <w:color w:val="000000"/>
          <w:sz w:val="28"/>
        </w:rPr>
        <w:t>
      қару мен пайдаланатын патрондар моделiнiң (патрондар үлгiсiнiң) атауы мен белгiленуi; қару мен патрондардың негiзгi техникалық көрсеткiштерi; әзiрлеушi мен дайындаушының атауы; ол бойынша қару (патрондар) жасалатын (сыналатын) нормативтiк құжаттың белгiленуi мен атауы; сынақ жүргiзген ұйым (зертхана); үлгiнiң түрлi-түстi фотосуретi;
</w:t>
      </w:r>
      <w:r>
        <w:br/>
      </w:r>
      <w:r>
        <w:rPr>
          <w:rFonts w:ascii="Times New Roman"/>
          <w:b w:val="false"/>
          <w:i w:val="false"/>
          <w:color w:val="000000"/>
          <w:sz w:val="28"/>
        </w:rPr>
        <w:t>
      2) шетелдiк өндiрiс шығарған:
</w:t>
      </w:r>
      <w:r>
        <w:br/>
      </w:r>
      <w:r>
        <w:rPr>
          <w:rFonts w:ascii="Times New Roman"/>
          <w:b w:val="false"/>
          <w:i w:val="false"/>
          <w:color w:val="000000"/>
          <w:sz w:val="28"/>
        </w:rPr>
        <w:t>
      қару мен пайдаланатын патрондар моделiнiң (патрондар үлгiсiнiң) атауы мен белгіленуi; қару мен патрондардың негiзгi техникалық көрсеткiштерi; қару мен патрондарды дайындаушы елдiң және фирманың атауы; үлгiнiң түрлi-түстi фотосуретi; сертификаттық сынақ жүргiзген орган (зертхана) (олар Қазақстан Республикасында жүргiзiлген жағдайда).
</w:t>
      </w:r>
      <w:r>
        <w:br/>
      </w:r>
      <w:r>
        <w:rPr>
          <w:rFonts w:ascii="Times New Roman"/>
          <w:b w:val="false"/>
          <w:i w:val="false"/>
          <w:color w:val="000000"/>
          <w:sz w:val="28"/>
        </w:rPr>
        <w:t>
      Шетелдiк өндiрiстен шыққан қару туралы қосымша мәлiметтер ретiнде орындалу нұсқалары, таңбалануы, сатушы-фирма, техникалық сипаттамасы және басқалар енгізiлуi мүмкiн.
</w:t>
      </w:r>
      <w:r>
        <w:br/>
      </w:r>
      <w:r>
        <w:rPr>
          <w:rFonts w:ascii="Times New Roman"/>
          <w:b w:val="false"/>
          <w:i w:val="false"/>
          <w:color w:val="000000"/>
          <w:sz w:val="28"/>
        </w:rPr>
        <w:t>
      Осы басылым 2006 жылғы 1 қазанға дейiн сертификаттаудан өткен азаматтық және қызметтiк қару мен оның патрондарының үлгiлерi туралы ақпаратты қамтиды. Кадастр жыл сайын қайта басылады.
</w:t>
      </w:r>
      <w:r>
        <w:br/>
      </w:r>
      <w:r>
        <w:rPr>
          <w:rFonts w:ascii="Times New Roman"/>
          <w:b w:val="false"/>
          <w:i w:val="false"/>
          <w:color w:val="000000"/>
          <w:sz w:val="28"/>
        </w:rPr>
        <w:t>
      Кадастрдың түпнұсқасы және бақылау даналары, оған өзгерiстер мен толықтырулар, сондай-ақ қарудың модельдерiн (патрондардың үлгiлерiн) кадастрға енгiзу туралы құжаттар Комитетте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Отандық өндірістің азаматтық қару және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1.1.1 Аңшылық тегіс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МЦ 22 - 02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бір 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МЦ 22 - 03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бір 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1.2.1 Тегіс ұңғылы спорттық атыс қаруының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12/76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бытыралы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44 - 48
</w:t>
      </w:r>
      <w:r>
        <w:br/>
      </w:r>
      <w:r>
        <w:rPr>
          <w:rFonts w:ascii="Times New Roman"/>
          <w:b w:val="false"/>
          <w:i w:val="false"/>
          <w:color w:val="000000"/>
          <w:sz w:val="28"/>
        </w:rPr>
        <w:t>
Оқтың (бытыраның, картечтің) салмағы, г: 36
</w:t>
      </w:r>
      <w:r>
        <w:br/>
      </w:r>
      <w:r>
        <w:rPr>
          <w:rFonts w:ascii="Times New Roman"/>
          <w:b w:val="false"/>
          <w:i w:val="false"/>
          <w:color w:val="000000"/>
          <w:sz w:val="28"/>
        </w:rPr>
        <w:t>
Патронның ұзындығы, мм: 76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MAGNUM АННА 12/76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57 - 60
</w:t>
      </w:r>
      <w:r>
        <w:br/>
      </w:r>
      <w:r>
        <w:rPr>
          <w:rFonts w:ascii="Times New Roman"/>
          <w:b w:val="false"/>
          <w:i w:val="false"/>
          <w:color w:val="000000"/>
          <w:sz w:val="28"/>
        </w:rPr>
        <w:t>
Оқтың (бытыраның, картечтің) салмағы, г: 30 - 36
</w:t>
      </w:r>
      <w:r>
        <w:br/>
      </w:r>
      <w:r>
        <w:rPr>
          <w:rFonts w:ascii="Times New Roman"/>
          <w:b w:val="false"/>
          <w:i w:val="false"/>
          <w:color w:val="000000"/>
          <w:sz w:val="28"/>
        </w:rPr>
        <w:t>
Патронның ұзындығы, мм: 76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оқты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39 - 43
</w:t>
      </w:r>
      <w:r>
        <w:br/>
      </w:r>
      <w:r>
        <w:rPr>
          <w:rFonts w:ascii="Times New Roman"/>
          <w:b w:val="false"/>
          <w:i w:val="false"/>
          <w:color w:val="000000"/>
          <w:sz w:val="28"/>
        </w:rPr>
        <w:t>
Оқтың (бытыраның, картечтің) салмағы, г: 30 - 36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Жартылай/MAGNUM АННА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 оқ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40 - 42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қысқа қашықтыққа арналған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Жартылай/MAGNUM АННА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35 - 37
</w:t>
      </w:r>
      <w:r>
        <w:br/>
      </w:r>
      <w:r>
        <w:rPr>
          <w:rFonts w:ascii="Times New Roman"/>
          <w:b w:val="false"/>
          <w:i w:val="false"/>
          <w:color w:val="000000"/>
          <w:sz w:val="28"/>
        </w:rPr>
        <w:t>
Оқтың (бытыраның, картечтің) салмағы, г: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32 - 37
</w:t>
      </w:r>
      <w:r>
        <w:br/>
      </w:r>
      <w:r>
        <w:rPr>
          <w:rFonts w:ascii="Times New Roman"/>
          <w:b w:val="false"/>
          <w:i w:val="false"/>
          <w:color w:val="000000"/>
          <w:sz w:val="28"/>
        </w:rPr>
        <w:t>
Оқтың (бытыраның, картечтің) салмағы, г: 24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16/70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оқты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36 - 39
</w:t>
      </w:r>
      <w:r>
        <w:br/>
      </w:r>
      <w:r>
        <w:rPr>
          <w:rFonts w:ascii="Times New Roman"/>
          <w:b w:val="false"/>
          <w:i w:val="false"/>
          <w:color w:val="000000"/>
          <w:sz w:val="28"/>
        </w:rPr>
        <w:t>
Оқтың (бытыраның, картечтің) салмағы, г: 26 - 31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16/70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резеңке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13 - 15
</w:t>
      </w:r>
      <w:r>
        <w:br/>
      </w:r>
      <w:r>
        <w:rPr>
          <w:rFonts w:ascii="Times New Roman"/>
          <w:b w:val="false"/>
          <w:i w:val="false"/>
          <w:color w:val="000000"/>
          <w:sz w:val="28"/>
        </w:rPr>
        <w:t>
Оқтың (бытыраның, картечтің) салмағы, г: 3 - 4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16/70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пластмасса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12 - 14
</w:t>
      </w:r>
      <w:r>
        <w:br/>
      </w:r>
      <w:r>
        <w:rPr>
          <w:rFonts w:ascii="Times New Roman"/>
          <w:b w:val="false"/>
          <w:i w:val="false"/>
          <w:color w:val="000000"/>
          <w:sz w:val="28"/>
        </w:rPr>
        <w:t>
Оқтың (бытыраның, картечтің) салмағы, г: 5 - 6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20/70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оқты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35 - 37
</w:t>
      </w:r>
      <w:r>
        <w:br/>
      </w:r>
      <w:r>
        <w:rPr>
          <w:rFonts w:ascii="Times New Roman"/>
          <w:b w:val="false"/>
          <w:i w:val="false"/>
          <w:color w:val="000000"/>
          <w:sz w:val="28"/>
        </w:rPr>
        <w:t>
Оқтың (бытыраның, картечтің) салмағы, г: 25 - 28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резеңке бытыралы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11 - 13
</w:t>
      </w:r>
      <w:r>
        <w:br/>
      </w:r>
      <w:r>
        <w:rPr>
          <w:rFonts w:ascii="Times New Roman"/>
          <w:b w:val="false"/>
          <w:i w:val="false"/>
          <w:color w:val="000000"/>
          <w:sz w:val="28"/>
        </w:rPr>
        <w:t>
Оқтың (бытыраның, картечтің) салмағы, г: 2 - 3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20/70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пластмасса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10 - 13
</w:t>
      </w:r>
      <w:r>
        <w:br/>
      </w:r>
      <w:r>
        <w:rPr>
          <w:rFonts w:ascii="Times New Roman"/>
          <w:b w:val="false"/>
          <w:i w:val="false"/>
          <w:color w:val="000000"/>
          <w:sz w:val="28"/>
        </w:rPr>
        <w:t>
Оқтың (бытыраның, картечтің) салмағы, г: 4 - 5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12/89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болат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56 - 60
</w:t>
      </w:r>
      <w:r>
        <w:br/>
      </w:r>
      <w:r>
        <w:rPr>
          <w:rFonts w:ascii="Times New Roman"/>
          <w:b w:val="false"/>
          <w:i w:val="false"/>
          <w:color w:val="000000"/>
          <w:sz w:val="28"/>
        </w:rPr>
        <w:t>
Оқтың (бытыраның, картечтің) салмағы, г: 40 - 42
</w:t>
      </w:r>
      <w:r>
        <w:br/>
      </w:r>
      <w:r>
        <w:rPr>
          <w:rFonts w:ascii="Times New Roman"/>
          <w:b w:val="false"/>
          <w:i w:val="false"/>
          <w:color w:val="000000"/>
          <w:sz w:val="28"/>
        </w:rPr>
        <w:t>
Патронның ұзындығы, мм: 89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23569-79Е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"Арсенал-Стандарт" ЖШС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24/70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бытыралы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24
</w:t>
      </w:r>
      <w:r>
        <w:br/>
      </w:r>
      <w:r>
        <w:rPr>
          <w:rFonts w:ascii="Times New Roman"/>
          <w:b w:val="false"/>
          <w:i w:val="false"/>
          <w:color w:val="000000"/>
          <w:sz w:val="28"/>
        </w:rPr>
        <w:t>
Патронның салмағы, г 26 - 28
</w:t>
      </w:r>
      <w:r>
        <w:br/>
      </w:r>
      <w:r>
        <w:rPr>
          <w:rFonts w:ascii="Times New Roman"/>
          <w:b w:val="false"/>
          <w:i w:val="false"/>
          <w:color w:val="000000"/>
          <w:sz w:val="28"/>
        </w:rPr>
        <w:t>
Оқтың (бытыраның, картечтің) салмағы, г: 17 - 19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23569-79Е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"Арсенал-Стандарт" ЖШС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28/70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бытыралы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28
</w:t>
      </w:r>
      <w:r>
        <w:br/>
      </w:r>
      <w:r>
        <w:rPr>
          <w:rFonts w:ascii="Times New Roman"/>
          <w:b w:val="false"/>
          <w:i w:val="false"/>
          <w:color w:val="000000"/>
          <w:sz w:val="28"/>
        </w:rPr>
        <w:t>
Патронның салмағы, г 24 - 26
</w:t>
      </w:r>
      <w:r>
        <w:br/>
      </w:r>
      <w:r>
        <w:rPr>
          <w:rFonts w:ascii="Times New Roman"/>
          <w:b w:val="false"/>
          <w:i w:val="false"/>
          <w:color w:val="000000"/>
          <w:sz w:val="28"/>
        </w:rPr>
        <w:t>
Оқтың (бытыраның, картечтің) салмағы, г: 18 - 19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23569-79Е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"Арсенал-Стандарт" ЖШС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32/70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32
</w:t>
      </w:r>
      <w:r>
        <w:br/>
      </w:r>
      <w:r>
        <w:rPr>
          <w:rFonts w:ascii="Times New Roman"/>
          <w:b w:val="false"/>
          <w:i w:val="false"/>
          <w:color w:val="000000"/>
          <w:sz w:val="28"/>
        </w:rPr>
        <w:t>
Патронның салмағы, г 16 - 18
</w:t>
      </w:r>
      <w:r>
        <w:br/>
      </w:r>
      <w:r>
        <w:rPr>
          <w:rFonts w:ascii="Times New Roman"/>
          <w:b w:val="false"/>
          <w:i w:val="false"/>
          <w:color w:val="000000"/>
          <w:sz w:val="28"/>
        </w:rPr>
        <w:t>
Оқтың (бытыраның, картечтің) салмағы, г: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23569-79Е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"Арсенал-Стандарт" ЖШС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410/76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пластмасса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410
</w:t>
      </w:r>
      <w:r>
        <w:br/>
      </w:r>
      <w:r>
        <w:rPr>
          <w:rFonts w:ascii="Times New Roman"/>
          <w:b w:val="false"/>
          <w:i w:val="false"/>
          <w:color w:val="000000"/>
          <w:sz w:val="28"/>
        </w:rPr>
        <w:t>
Патронның салмағы, г 27 - 29
</w:t>
      </w:r>
      <w:r>
        <w:br/>
      </w:r>
      <w:r>
        <w:rPr>
          <w:rFonts w:ascii="Times New Roman"/>
          <w:b w:val="false"/>
          <w:i w:val="false"/>
          <w:color w:val="000000"/>
          <w:sz w:val="28"/>
        </w:rPr>
        <w:t>
Оқтың (бытыраның, картечтің) салмағы, г: 15 - 18
</w:t>
      </w:r>
      <w:r>
        <w:br/>
      </w:r>
      <w:r>
        <w:rPr>
          <w:rFonts w:ascii="Times New Roman"/>
          <w:b w:val="false"/>
          <w:i w:val="false"/>
          <w:color w:val="000000"/>
          <w:sz w:val="28"/>
        </w:rPr>
        <w:t>
Патронның ұзындығы, мм: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23569-79Е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"Арсенал-Стандарт" ЖШС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Шетелде өндірілген азаматтық қару және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Газды өзін-өзі қорғау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2.1.1 Пистолеттер мен револьверлер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ИЖ-77-8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195х130х38
</w:t>
      </w:r>
      <w:r>
        <w:br/>
      </w:r>
      <w:r>
        <w:rPr>
          <w:rFonts w:ascii="Times New Roman"/>
          <w:b w:val="false"/>
          <w:i w:val="false"/>
          <w:color w:val="000000"/>
          <w:sz w:val="28"/>
        </w:rPr>
        <w:t>
Салмағы, кг: 0,75
</w:t>
      </w:r>
      <w:r>
        <w:br/>
      </w:r>
      <w:r>
        <w:rPr>
          <w:rFonts w:ascii="Times New Roman"/>
          <w:b w:val="false"/>
          <w:i w:val="false"/>
          <w:color w:val="000000"/>
          <w:sz w:val="28"/>
        </w:rPr>
        <w:t>
</w:t>
      </w:r>
      <w:r>
        <w:br/>
      </w: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ИЖ-79-8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Оқжатардың сыйымдылығы, дана: 8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161х127х30
</w:t>
      </w:r>
      <w:r>
        <w:br/>
      </w:r>
      <w:r>
        <w:rPr>
          <w:rFonts w:ascii="Times New Roman"/>
          <w:b w:val="false"/>
          <w:i w:val="false"/>
          <w:color w:val="000000"/>
          <w:sz w:val="28"/>
        </w:rPr>
        <w:t>
Салмағы, кг: 0,76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 38 СОМРАСТ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револьвер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180х120х40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 38 MAGNUM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револьвер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210х120х40
</w:t>
      </w:r>
      <w:r>
        <w:br/>
      </w:r>
      <w:r>
        <w:rPr>
          <w:rFonts w:ascii="Times New Roman"/>
          <w:b w:val="false"/>
          <w:i w:val="false"/>
          <w:color w:val="000000"/>
          <w:sz w:val="28"/>
        </w:rPr>
        <w:t>
Салмағы, кг: 0,54
</w:t>
      </w:r>
      <w:r>
        <w:br/>
      </w:r>
      <w:r>
        <w:rPr>
          <w:rFonts w:ascii="Times New Roman"/>
          <w:b w:val="false"/>
          <w:i w:val="false"/>
          <w:color w:val="000000"/>
          <w:sz w:val="28"/>
        </w:rPr>
        <w:t>
</w:t>
      </w:r>
      <w:r>
        <w:br/>
      </w: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 9 PARA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8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175х35х30
</w:t>
      </w:r>
      <w:r>
        <w:br/>
      </w:r>
      <w:r>
        <w:rPr>
          <w:rFonts w:ascii="Times New Roman"/>
          <w:b w:val="false"/>
          <w:i w:val="false"/>
          <w:color w:val="000000"/>
          <w:sz w:val="28"/>
        </w:rPr>
        <w:t>
Салмағы, кг: 0,95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Соғу-түсіру тетігі екі әрекетті.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Тіркелу нөмірі: 2.1.1/006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VALTRO 85 COMBAT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11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180х140х38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VALTRO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 38 POCKET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револьвер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174х110х38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RECK G-5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Оқталуы
</w:t>
      </w:r>
      <w:r>
        <w:br/>
      </w:r>
      <w:r>
        <w:rPr>
          <w:rFonts w:ascii="Times New Roman"/>
          <w:b w:val="false"/>
          <w:i w:val="false"/>
          <w:color w:val="000000"/>
          <w:sz w:val="28"/>
        </w:rPr>
        <w:t>
Габариттік көлемдер, мм: 134х102х23
</w:t>
      </w:r>
      <w:r>
        <w:br/>
      </w:r>
      <w:r>
        <w:rPr>
          <w:rFonts w:ascii="Times New Roman"/>
          <w:b w:val="false"/>
          <w:i w:val="false"/>
          <w:color w:val="000000"/>
          <w:sz w:val="28"/>
        </w:rPr>
        <w:t>
Салмағы, кг: 0,34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RECK COBRA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револьвер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170х115х50
</w:t>
      </w:r>
      <w:r>
        <w:br/>
      </w:r>
      <w:r>
        <w:rPr>
          <w:rFonts w:ascii="Times New Roman"/>
          <w:b w:val="false"/>
          <w:i w:val="false"/>
          <w:color w:val="000000"/>
          <w:sz w:val="28"/>
        </w:rPr>
        <w:t>
Салмағы, кг: 0,61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RECK GOVERNMENT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9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ROCHM RG 725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175х130х30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ROCHM RG 91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БАЙКАЛ ИЖ-79-7,62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ROCHM RG 59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револьвер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ROCHM RG 89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револьвер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ROCHM RG 88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170х140х35
</w:t>
      </w:r>
      <w:r>
        <w:br/>
      </w:r>
      <w:r>
        <w:rPr>
          <w:rFonts w:ascii="Times New Roman"/>
          <w:b w:val="false"/>
          <w:i w:val="false"/>
          <w:color w:val="000000"/>
          <w:sz w:val="28"/>
        </w:rPr>
        <w:t>
Салмағы, кг: 0,8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2.2.1 Ойық ұңғылы спорттық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БАГИРА МР 444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Спорттық-дайындық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186х126х35
</w:t>
      </w:r>
      <w:r>
        <w:br/>
      </w:r>
      <w:r>
        <w:rPr>
          <w:rFonts w:ascii="Times New Roman"/>
          <w:b w:val="false"/>
          <w:i w:val="false"/>
          <w:color w:val="000000"/>
          <w:sz w:val="28"/>
        </w:rPr>
        <w:t>
Салмағы, кг: 0,735
</w:t>
      </w:r>
      <w:r>
        <w:br/>
      </w:r>
      <w:r>
        <w:rPr>
          <w:rFonts w:ascii="Times New Roman"/>
          <w:b w:val="false"/>
          <w:i w:val="false"/>
          <w:color w:val="000000"/>
          <w:sz w:val="28"/>
        </w:rPr>
        <w:t>
</w:t>
      </w:r>
      <w:r>
        <w:br/>
      </w: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446 ВИКИНГ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Спорттық-дайындық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17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195х142х38
</w:t>
      </w:r>
      <w:r>
        <w:br/>
      </w:r>
      <w:r>
        <w:rPr>
          <w:rFonts w:ascii="Times New Roman"/>
          <w:b w:val="false"/>
          <w:i w:val="false"/>
          <w:color w:val="000000"/>
          <w:sz w:val="28"/>
        </w:rPr>
        <w:t>
Салмағы, кг: 0,83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Екі жақты
</w:t>
      </w:r>
      <w:r>
        <w:br/>
      </w:r>
      <w:r>
        <w:rPr>
          <w:rFonts w:ascii="Times New Roman"/>
          <w:b w:val="false"/>
          <w:i w:val="false"/>
          <w:color w:val="000000"/>
          <w:sz w:val="28"/>
        </w:rPr>
        <w:t>
тежегіш және екі жаққа бірдей қойыла алатын оқжатар ілмек
</w:t>
      </w:r>
      <w:r>
        <w:br/>
      </w:r>
      <w:r>
        <w:rPr>
          <w:rFonts w:ascii="Times New Roman"/>
          <w:b w:val="false"/>
          <w:i w:val="false"/>
          <w:color w:val="000000"/>
          <w:sz w:val="28"/>
        </w:rPr>
        <w:t>
атысты оң қолмен де сол қолмен де жүргізуге септігін тигізеді.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МЦМ 22 Lr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калибрлі стандартты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250х150х50
</w:t>
      </w:r>
      <w:r>
        <w:br/>
      </w:r>
      <w:r>
        <w:rPr>
          <w:rFonts w:ascii="Times New Roman"/>
          <w:b w:val="false"/>
          <w:i w:val="false"/>
          <w:color w:val="000000"/>
          <w:sz w:val="28"/>
        </w:rPr>
        <w:t>
Салмағы, кг: 1,1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спорттық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w:t>
      </w:r>
      <w:r>
        <w:br/>
      </w:r>
      <w:r>
        <w:rPr>
          <w:rFonts w:ascii="Times New Roman"/>
          <w:b w:val="false"/>
          <w:i w:val="false"/>
          <w:color w:val="000000"/>
          <w:sz w:val="28"/>
        </w:rPr>
        <w:t>
арналған пистолет. Тапанша шүріппе типті соғу-түсіру
</w:t>
      </w:r>
      <w:r>
        <w:br/>
      </w:r>
      <w:r>
        <w:rPr>
          <w:rFonts w:ascii="Times New Roman"/>
          <w:b w:val="false"/>
          <w:i w:val="false"/>
          <w:color w:val="000000"/>
          <w:sz w:val="28"/>
        </w:rPr>
        <w:t>
тетігіне, реттелетін көздеуге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 35 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Спорттық өзі оқталатын стандартты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300х150х50
</w:t>
      </w:r>
      <w:r>
        <w:br/>
      </w:r>
      <w:r>
        <w:rPr>
          <w:rFonts w:ascii="Times New Roman"/>
          <w:b w:val="false"/>
          <w:i w:val="false"/>
          <w:color w:val="000000"/>
          <w:sz w:val="28"/>
        </w:rPr>
        <w:t>
Салмағы, кг: 1,25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айнала от шашатын спорттық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арналған пистолет. Пистолет жіберуді және жіберу ілмегін реттегіші бар шүріппе типтес соққы-жіберу механизміне, реттелетін көздеуге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ANSCHULTZ Match 54.18 MS R 1808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Спорттық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5,6(22LR)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1030х185х85
</w:t>
      </w:r>
      <w:r>
        <w:br/>
      </w:r>
      <w:r>
        <w:rPr>
          <w:rFonts w:ascii="Times New Roman"/>
          <w:b w:val="false"/>
          <w:i w:val="false"/>
          <w:color w:val="000000"/>
          <w:sz w:val="28"/>
        </w:rPr>
        <w:t>
Салмағы, кг: 3,75
</w:t>
      </w:r>
      <w:r>
        <w:br/>
      </w:r>
      <w:r>
        <w:rPr>
          <w:rFonts w:ascii="Times New Roman"/>
          <w:b w:val="false"/>
          <w:i w:val="false"/>
          <w:color w:val="000000"/>
          <w:sz w:val="28"/>
        </w:rPr>
        <w:t>
</w:t>
      </w:r>
      <w:r>
        <w:br/>
      </w: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5,6х16мм(22LR)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ANSCHULTZ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BLASER R93 LRS2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Спорттық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7,62(300Win Mag)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r>
        <w:br/>
      </w:r>
      <w:r>
        <w:rPr>
          <w:rFonts w:ascii="Times New Roman"/>
          <w:b w:val="false"/>
          <w:i w:val="false"/>
          <w:color w:val="000000"/>
          <w:sz w:val="28"/>
        </w:rPr>
        <w:t>
Габариттік көлемдер, мм: 1150х180х94
</w:t>
      </w:r>
      <w:r>
        <w:br/>
      </w:r>
      <w:r>
        <w:rPr>
          <w:rFonts w:ascii="Times New Roman"/>
          <w:b w:val="false"/>
          <w:i w:val="false"/>
          <w:color w:val="000000"/>
          <w:sz w:val="28"/>
        </w:rPr>
        <w:t>
Салмағы, кг: 4,7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7,62х66мм(300Win Mag)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карабин.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2.2.2 Спорттық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52 LUXSUS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Тіркелу нөмірі: 2.2.2/002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48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38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34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34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46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46 COMPACT FO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DIANA 46 COMPACT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GAMO HUNTER 440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1150х150х50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GAMO HUNTER 220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1150х150х50
</w:t>
      </w:r>
      <w:r>
        <w:br/>
      </w:r>
      <w:r>
        <w:rPr>
          <w:rFonts w:ascii="Times New Roman"/>
          <w:b w:val="false"/>
          <w:i w:val="false"/>
          <w:color w:val="000000"/>
          <w:sz w:val="28"/>
        </w:rPr>
        <w:t>
Салмағы, кг: 4,5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GAMO HUNTER CF 30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1110х150х40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ИЖ-32 ВК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Стандартты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(суретте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775х210х60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w:t>
      </w:r>
      <w:r>
        <w:br/>
      </w:r>
      <w:r>
        <w:rPr>
          <w:rFonts w:ascii="Times New Roman"/>
          <w:b w:val="false"/>
          <w:i w:val="false"/>
          <w:color w:val="000000"/>
          <w:sz w:val="28"/>
        </w:rPr>
        <w:t>
арналған 4,5 мм калибрлі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w:t>
      </w:r>
      <w:r>
        <w:br/>
      </w:r>
      <w:r>
        <w:rPr>
          <w:rFonts w:ascii="Times New Roman"/>
          <w:b w:val="false"/>
          <w:i w:val="false"/>
          <w:color w:val="000000"/>
          <w:sz w:val="28"/>
        </w:rPr>
        <w:t>
нысананы ату үшін арналған компресс түрлі винтовка.
</w:t>
      </w:r>
      <w:r>
        <w:br/>
      </w:r>
      <w:r>
        <w:rPr>
          <w:rFonts w:ascii="Times New Roman"/>
          <w:b w:val="false"/>
          <w:i w:val="false"/>
          <w:color w:val="000000"/>
          <w:sz w:val="28"/>
        </w:rPr>
        <w:t>
Халықаралық атыс Одағының ережелері бойынша жылжитын.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ИЖ-38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1050х205х40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пневматикалық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винтовка.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ИЖ-53-М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407х175х50
</w:t>
      </w:r>
      <w:r>
        <w:br/>
      </w:r>
      <w:r>
        <w:rPr>
          <w:rFonts w:ascii="Times New Roman"/>
          <w:b w:val="false"/>
          <w:i w:val="false"/>
          <w:color w:val="000000"/>
          <w:sz w:val="28"/>
        </w:rPr>
        <w:t>
Салмағы, кг: 1,2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Түсіру тетігі
</w:t>
      </w:r>
      <w:r>
        <w:br/>
      </w:r>
      <w:r>
        <w:rPr>
          <w:rFonts w:ascii="Times New Roman"/>
          <w:b w:val="false"/>
          <w:i w:val="false"/>
          <w:color w:val="000000"/>
          <w:sz w:val="28"/>
        </w:rPr>
        <w:t>
түсіру ілмегінің жұмысты жүрісінің ұзындығын реттеушімен.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 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815х200х60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арналған
</w:t>
      </w:r>
      <w:r>
        <w:br/>
      </w:r>
      <w:r>
        <w:rPr>
          <w:rFonts w:ascii="Times New Roman"/>
          <w:b w:val="false"/>
          <w:i w:val="false"/>
          <w:color w:val="000000"/>
          <w:sz w:val="28"/>
        </w:rPr>
        <w:t>
винтовка. Ұңғы арнасына оқты жеткізу айдауышпен іске асырылады.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ИЖ-46-04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сыйымдылығы, дана: -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420х200х50
</w:t>
      </w:r>
      <w:r>
        <w:br/>
      </w:r>
      <w:r>
        <w:rPr>
          <w:rFonts w:ascii="Times New Roman"/>
          <w:b w:val="false"/>
          <w:i w:val="false"/>
          <w:color w:val="000000"/>
          <w:sz w:val="28"/>
        </w:rPr>
        <w:t>
Салмағы, кг: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Халықаралық атыс Одағының ережелері бойынша атыс жүргізу үшін
</w:t>
      </w:r>
      <w:r>
        <w:br/>
      </w:r>
      <w:r>
        <w:rPr>
          <w:rFonts w:ascii="Times New Roman"/>
          <w:b w:val="false"/>
          <w:i w:val="false"/>
          <w:color w:val="000000"/>
          <w:sz w:val="28"/>
        </w:rPr>
        <w:t>
компрессор типті тапанша. Түсіру тетігі түсіру ілмегінің
</w:t>
      </w:r>
      <w:r>
        <w:br/>
      </w:r>
      <w:r>
        <w:rPr>
          <w:rFonts w:ascii="Times New Roman"/>
          <w:b w:val="false"/>
          <w:i w:val="false"/>
          <w:color w:val="000000"/>
          <w:sz w:val="28"/>
        </w:rPr>
        <w:t>
орналасуы, түсірудің жүрісі және күші реттеледі. Микрометрлік
</w:t>
      </w:r>
      <w:r>
        <w:br/>
      </w:r>
      <w:r>
        <w:rPr>
          <w:rFonts w:ascii="Times New Roman"/>
          <w:b w:val="false"/>
          <w:i w:val="false"/>
          <w:color w:val="000000"/>
          <w:sz w:val="28"/>
        </w:rPr>
        <w:t>
көздеу көздеуішті көлденең және тік реттеумен.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654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Газбаллонды көп оқталатын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654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Газбаллонды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2.2.3 Тегіс ұнғылы атыс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URIKA GOLD-SPORTING-WHITE RECEIVER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Жартылайавтоматты спорттық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w:t>
      </w:r>
      <w:r>
        <w:br/>
      </w: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 және аңшылық дайындық үшін арналған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URIKA GOLD-SPORTING-BLACK RECEIVER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Жартылайавтоматты спорттық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3+1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 және аңшылық дайындық үшін арналған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 27 СПОРТИНГ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Қосұңғылы спорттық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спорттық үшін қолданылатын мылтық.
</w:t>
      </w:r>
      <w:r>
        <w:br/>
      </w:r>
      <w:r>
        <w:rPr>
          <w:rFonts w:ascii="Times New Roman"/>
          <w:b w:val="false"/>
          <w:i w:val="false"/>
          <w:color w:val="000000"/>
          <w:sz w:val="28"/>
        </w:rPr>
        <w:t>
Мылтық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2.3.1. Ойық ұңғылы аңшылық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ВЕПРЬ 308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1150х200х75
</w:t>
      </w:r>
      <w:r>
        <w:br/>
      </w:r>
      <w:r>
        <w:rPr>
          <w:rFonts w:ascii="Times New Roman"/>
          <w:b w:val="false"/>
          <w:i w:val="false"/>
          <w:color w:val="000000"/>
          <w:sz w:val="28"/>
        </w:rPr>
        <w:t>
Салмағы, кг: 4,3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мм(.308)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Калашников қол пулеметі негізінде әзірленген.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САЙГА (7,62х39)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1070х220х70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САЙГА-308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1125х220х70
</w:t>
      </w:r>
      <w:r>
        <w:br/>
      </w:r>
      <w:r>
        <w:rPr>
          <w:rFonts w:ascii="Times New Roman"/>
          <w:b w:val="false"/>
          <w:i w:val="false"/>
          <w:color w:val="000000"/>
          <w:sz w:val="28"/>
        </w:rPr>
        <w:t>
Салмағы, кг: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алынып-салынатын дүмбіге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 СКС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1040х200х70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Симонов карабині негізінде әзірленген.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ACERА ELITE (.30-06)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ACERА (.30-06)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BAR MK - II AFFUT STANDART (.30-06)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BAR BATTUE PASSION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7,62/63мм(.30-06)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BLR LIGHTING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1100х180х55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RUGER MINI 30K STAILNESS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3+1
</w:t>
      </w:r>
      <w:r>
        <w:br/>
      </w:r>
      <w:r>
        <w:rPr>
          <w:rFonts w:ascii="Times New Roman"/>
          <w:b w:val="false"/>
          <w:i w:val="false"/>
          <w:color w:val="000000"/>
          <w:sz w:val="28"/>
        </w:rPr>
        <w:t>
Габариттік көлемдер, мм: 950х160х65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STURM, RUGER &amp; Co., Inc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MAUSER 96 (.308 WIN)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1070х160х80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BUSHMASTER XM 15 E2S 20"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1000х220х60
</w:t>
      </w:r>
      <w:r>
        <w:br/>
      </w:r>
      <w:r>
        <w:rPr>
          <w:rFonts w:ascii="Times New Roman"/>
          <w:b w:val="false"/>
          <w:i w:val="false"/>
          <w:color w:val="000000"/>
          <w:sz w:val="28"/>
        </w:rPr>
        <w:t>
Салмағы, кг: 4 - 4,2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BUSHMASTER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CZ 527 (.223 REM)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CZ 452 STANDART (.22 LR)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5 немесе 10 оққа жинақталуы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CZ 527 FOX-STUTZEN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CZ 452 LUX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5,6х16мм(.22Lr)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CZ 550 LUXUS (.308 WIN)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CZ 550 FS (.308 WIN)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MARLIN 922 (.22 WIN MAGNUM)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WIN)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1000х155х55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WIN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MARLIN 1894 CS (.357 MAG)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.357 MAG
</w:t>
      </w:r>
      <w:r>
        <w:br/>
      </w:r>
      <w:r>
        <w:rPr>
          <w:rFonts w:ascii="Times New Roman"/>
          <w:b w:val="false"/>
          <w:i w:val="false"/>
          <w:color w:val="000000"/>
          <w:sz w:val="28"/>
        </w:rPr>
        <w:t>
Оқжатардың сиымдылығы, дана: 9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910х170х40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8,79х33 мм (.357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BL 22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9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930х170х30
</w:t>
      </w:r>
      <w:r>
        <w:br/>
      </w:r>
      <w:r>
        <w:rPr>
          <w:rFonts w:ascii="Times New Roman"/>
          <w:b w:val="false"/>
          <w:i w:val="false"/>
          <w:color w:val="000000"/>
          <w:sz w:val="28"/>
        </w:rPr>
        <w:t>
Салмағы, кг: 2,25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Шүріппе ашық орналасқан.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REMINGTON 597 (.22 WIN MAG)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970х180х60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5,6/27 мм (.22 WIN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BLASER R-93 STD (.308 WIN)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1020х170х45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SAUER 202S EUROPA (.30-06)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1060х160х65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 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REMINGTON 552 .22 Lr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9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1010х160х45
</w:t>
      </w:r>
      <w:r>
        <w:br/>
      </w:r>
      <w:r>
        <w:rPr>
          <w:rFonts w:ascii="Times New Roman"/>
          <w:b w:val="false"/>
          <w:i w:val="false"/>
          <w:color w:val="000000"/>
          <w:sz w:val="28"/>
        </w:rPr>
        <w:t>
Салмағы, кг: 3,0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MARLIN 444P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MARLIN 444 SS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REMINGTON 581 S .22 Lr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1080х160х60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REMINGTON .308 Win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3+1
</w:t>
      </w:r>
      <w:r>
        <w:br/>
      </w:r>
      <w:r>
        <w:rPr>
          <w:rFonts w:ascii="Times New Roman"/>
          <w:b w:val="false"/>
          <w:i w:val="false"/>
          <w:color w:val="000000"/>
          <w:sz w:val="28"/>
        </w:rPr>
        <w:t>
Габариттік көлемдер, мм: 1060х140х70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MARLIN 25N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1040х150х70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MARLIN 39 AS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Оқжатардың сиымдылығы, дана: 14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1030х170х45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BLASER AТTASH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1020х120х40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HECKLER END KOCH SLB 2000 (.30-06)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1050х170х55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HECKLER END KOCH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ИЖ-18-М-М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 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12(16,20,32,.410)
</w:t>
      </w:r>
      <w:r>
        <w:br/>
      </w:r>
      <w:r>
        <w:rPr>
          <w:rFonts w:ascii="Times New Roman"/>
          <w:b w:val="false"/>
          <w:i w:val="false"/>
          <w:color w:val="000000"/>
          <w:sz w:val="28"/>
        </w:rPr>
        <w:t>
Оқжатардың сиымдылығы, дана: 1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1165х229х60
</w:t>
      </w:r>
      <w:r>
        <w:br/>
      </w:r>
      <w:r>
        <w:rPr>
          <w:rFonts w:ascii="Times New Roman"/>
          <w:b w:val="false"/>
          <w:i w:val="false"/>
          <w:color w:val="000000"/>
          <w:sz w:val="28"/>
        </w:rPr>
        <w:t>
Салмағы, кг: 2,6-2,8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12/70,16/70,20/76,32/70,410/76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Мылтық бір реттен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BUCK MARK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жартылай автоматты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22(5,6)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950х210х35
</w:t>
      </w:r>
      <w:r>
        <w:br/>
      </w:r>
      <w:r>
        <w:rPr>
          <w:rFonts w:ascii="Times New Roman"/>
          <w:b w:val="false"/>
          <w:i w:val="false"/>
          <w:color w:val="000000"/>
          <w:sz w:val="28"/>
        </w:rPr>
        <w:t>
Салмағы, кг: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5,6х15(.22LR)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ANSCHUTZ 525 KV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5,6(22 LR)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1080х190х30
</w:t>
      </w:r>
      <w:r>
        <w:br/>
      </w:r>
      <w:r>
        <w:rPr>
          <w:rFonts w:ascii="Times New Roman"/>
          <w:b w:val="false"/>
          <w:i w:val="false"/>
          <w:color w:val="000000"/>
          <w:sz w:val="28"/>
        </w:rPr>
        <w:t>
Салмағы, кг: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5,6х16(.22 LR)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ВЕПРЬ 7,62х39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7,62х39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1030х180х35
</w:t>
      </w:r>
      <w:r>
        <w:br/>
      </w:r>
      <w:r>
        <w:rPr>
          <w:rFonts w:ascii="Times New Roman"/>
          <w:b w:val="false"/>
          <w:i w:val="false"/>
          <w:color w:val="000000"/>
          <w:sz w:val="28"/>
        </w:rPr>
        <w:t>
Салмағы, кг: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ВЕПРЬ ПИОНЕР 223.REM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1050х180х45
</w:t>
      </w:r>
      <w:r>
        <w:br/>
      </w:r>
      <w:r>
        <w:rPr>
          <w:rFonts w:ascii="Times New Roman"/>
          <w:b w:val="false"/>
          <w:i w:val="false"/>
          <w:color w:val="000000"/>
          <w:sz w:val="28"/>
        </w:rPr>
        <w:t>
Салмағы, кг: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СОБОЛЬ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980х180х50
</w:t>
      </w:r>
      <w:r>
        <w:br/>
      </w:r>
      <w:r>
        <w:rPr>
          <w:rFonts w:ascii="Times New Roman"/>
          <w:b w:val="false"/>
          <w:i w:val="false"/>
          <w:color w:val="000000"/>
          <w:sz w:val="28"/>
        </w:rPr>
        <w:t>
Салмағы, кг: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"Ижмаш"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1225х173х67
</w:t>
      </w:r>
      <w:r>
        <w:br/>
      </w:r>
      <w:r>
        <w:rPr>
          <w:rFonts w:ascii="Times New Roman"/>
          <w:b w:val="false"/>
          <w:i w:val="false"/>
          <w:color w:val="000000"/>
          <w:sz w:val="28"/>
        </w:rPr>
        <w:t>
Салмағы, кг: 4,3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7,62х54 мм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"АК Тулмашзавод"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SAUER 202 Classik Lh Stahl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5,56(243 Win)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1080х180х75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(243 Win)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SAUER 202 Classik Rh Stahl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7,62(30-06)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1080х195х67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(30х06)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SAUER 90 Selekt Mag. Rh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9,5(375 H&amp;H Mag)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1130х205х75
</w:t>
      </w:r>
      <w:r>
        <w:br/>
      </w:r>
      <w:r>
        <w:rPr>
          <w:rFonts w:ascii="Times New Roman"/>
          <w:b w:val="false"/>
          <w:i w:val="false"/>
          <w:color w:val="000000"/>
          <w:sz w:val="28"/>
        </w:rPr>
        <w:t>
Салмағы, кг: 3,9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9,5х72 мм (375 H&amp;H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XR - 15 24"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5,69(223 Rem)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1180x230x64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5,69х44,5 мм (223 Rem)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Англия
</w:t>
      </w:r>
      <w:r>
        <w:br/>
      </w:r>
      <w:r>
        <w:rPr>
          <w:rFonts w:ascii="Times New Roman"/>
          <w:b w:val="false"/>
          <w:i w:val="false"/>
          <w:color w:val="000000"/>
          <w:sz w:val="28"/>
        </w:rPr>
        <w:t>
Waffen Schumacher OHG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AGU - A2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5,56(223 Rem)
</w:t>
      </w:r>
      <w:r>
        <w:br/>
      </w:r>
      <w:r>
        <w:rPr>
          <w:rFonts w:ascii="Times New Roman"/>
          <w:b w:val="false"/>
          <w:i w:val="false"/>
          <w:color w:val="000000"/>
          <w:sz w:val="28"/>
        </w:rPr>
        <w:t>
Оқжатардың сиымдылығы, дана: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850х230х84
</w:t>
      </w:r>
      <w:r>
        <w:br/>
      </w:r>
      <w:r>
        <w:rPr>
          <w:rFonts w:ascii="Times New Roman"/>
          <w:b w:val="false"/>
          <w:i w:val="false"/>
          <w:color w:val="000000"/>
          <w:sz w:val="28"/>
        </w:rPr>
        <w:t>
Салмағы, кг: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Австрия
</w:t>
      </w:r>
      <w:r>
        <w:br/>
      </w:r>
      <w:r>
        <w:rPr>
          <w:rFonts w:ascii="Times New Roman"/>
          <w:b w:val="false"/>
          <w:i w:val="false"/>
          <w:color w:val="000000"/>
          <w:sz w:val="28"/>
        </w:rPr>
        <w:t>
STEYR MANNLICHER AG &amp; CO KG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SAUER 2002 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7,62(30-06)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1130х190х67
</w:t>
      </w:r>
      <w:r>
        <w:br/>
      </w:r>
      <w:r>
        <w:rPr>
          <w:rFonts w:ascii="Times New Roman"/>
          <w:b w:val="false"/>
          <w:i w:val="false"/>
          <w:color w:val="000000"/>
          <w:sz w:val="28"/>
        </w:rPr>
        <w:t>
Салмағы, кг: 3,95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ANSCHUTZ 1451 D KV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 (22LR)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1030х180х68
</w:t>
      </w:r>
      <w:r>
        <w:br/>
      </w:r>
      <w:r>
        <w:rPr>
          <w:rFonts w:ascii="Times New Roman"/>
          <w:b w:val="false"/>
          <w:i w:val="false"/>
          <w:color w:val="000000"/>
          <w:sz w:val="28"/>
        </w:rPr>
        <w:t>
Салмағы, кг: 2,45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(22LR)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 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ANSCHUTZ 1710 D RL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 (22LR)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1090х185х80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(22LR)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 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LONG TRACK
</w:t>
      </w:r>
      <w:r>
        <w:rPr>
          <w:rFonts w:ascii="Times New Roman"/>
          <w:b w:val="false"/>
          <w:i w:val="false"/>
          <w:color w:val="000000"/>
          <w:sz w:val="28"/>
        </w:rPr>
        <w:t>
</w:t>
      </w:r>
      <w:r>
        <w:rPr>
          <w:rFonts w:ascii="Times New Roman"/>
          <w:b/>
          <w:i w:val="false"/>
          <w:color w:val="000000"/>
          <w:sz w:val="28"/>
        </w:rPr>
        <w:t>
ELITE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(30-06)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1050х190х60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2.3.1/050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HECKLER &amp; KOCH SLB 2000 KV LIGHT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(30-06)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1060х190х62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Австрия
</w:t>
      </w:r>
      <w:r>
        <w:br/>
      </w:r>
      <w:r>
        <w:rPr>
          <w:rFonts w:ascii="Times New Roman"/>
          <w:b w:val="false"/>
          <w:i w:val="false"/>
          <w:color w:val="000000"/>
          <w:sz w:val="28"/>
        </w:rPr>
        <w:t>
HECKLER&amp;KOCH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ARGO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(30-06)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w:t>
      </w:r>
      <w:r>
        <w:br/>
      </w:r>
      <w:r>
        <w:rPr>
          <w:rFonts w:ascii="Times New Roman"/>
          <w:b w:val="false"/>
          <w:i w:val="false"/>
          <w:color w:val="000000"/>
          <w:sz w:val="28"/>
        </w:rPr>
        <w:t>
Габариттік көлемдер, мм: 1060х190х56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2.3.2 Ойық атыс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ТОЗ 87-03 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бір 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4+1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ТОЗ 87-01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бір 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4+1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МР-131-К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бір ұңғылы оқжатарлы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8-10
</w:t>
      </w:r>
      <w:r>
        <w:br/>
      </w:r>
      <w:r>
        <w:rPr>
          <w:rFonts w:ascii="Times New Roman"/>
          <w:b w:val="false"/>
          <w:i w:val="false"/>
          <w:color w:val="000000"/>
          <w:sz w:val="28"/>
        </w:rPr>
        <w:t>
Габариттік көлемдер, мм: 1000х130х45
</w:t>
      </w:r>
      <w:r>
        <w:br/>
      </w:r>
      <w:r>
        <w:rPr>
          <w:rFonts w:ascii="Times New Roman"/>
          <w:b w:val="false"/>
          <w:i w:val="false"/>
          <w:color w:val="000000"/>
          <w:sz w:val="28"/>
        </w:rPr>
        <w:t>
Салмағы, кг: 3,7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153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бір ұңғылы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4+1
</w:t>
      </w:r>
      <w:r>
        <w:br/>
      </w:r>
      <w:r>
        <w:rPr>
          <w:rFonts w:ascii="Times New Roman"/>
          <w:b w:val="false"/>
          <w:i w:val="false"/>
          <w:color w:val="000000"/>
          <w:sz w:val="28"/>
        </w:rPr>
        <w:t>
Габариттік көлемдер, мм: 1010х120х45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ТОЗ 87-01 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бір 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4+1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ТОЗ 194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бір ұңғылы көп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Оқтаулы: 6+1
</w:t>
      </w:r>
      <w:r>
        <w:br/>
      </w:r>
      <w:r>
        <w:rPr>
          <w:rFonts w:ascii="Times New Roman"/>
          <w:b w:val="false"/>
          <w:i w:val="false"/>
          <w:color w:val="000000"/>
          <w:sz w:val="28"/>
        </w:rPr>
        <w:t>
Габариттік көлемдер, мм: 825х150х57
</w:t>
      </w:r>
      <w:r>
        <w:br/>
      </w:r>
      <w:r>
        <w:rPr>
          <w:rFonts w:ascii="Times New Roman"/>
          <w:b w:val="false"/>
          <w:i w:val="false"/>
          <w:color w:val="000000"/>
          <w:sz w:val="28"/>
        </w:rPr>
        <w:t>
Салмағы, кг: 3,27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Мылтықтың дүмі жиналады (қосылған дүмі мен ұзындығы көрсетілген)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FAIR LX 600 EAL DE LUXE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2
</w:t>
      </w:r>
      <w:r>
        <w:br/>
      </w:r>
      <w:r>
        <w:rPr>
          <w:rFonts w:ascii="Times New Roman"/>
          <w:b w:val="false"/>
          <w:i w:val="false"/>
          <w:color w:val="000000"/>
          <w:sz w:val="28"/>
        </w:rPr>
        <w:t>
Габариттік көлемдер, мм: 1150х150х44
</w:t>
      </w:r>
      <w:r>
        <w:br/>
      </w:r>
      <w:r>
        <w:rPr>
          <w:rFonts w:ascii="Times New Roman"/>
          <w:b w:val="false"/>
          <w:i w:val="false"/>
          <w:color w:val="000000"/>
          <w:sz w:val="28"/>
        </w:rPr>
        <w:t>
Салмағы, кг: 2,6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FAIR LX 600 DE LUXE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FAIR LX 600 ULTRALIGHT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FAIR LX 692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FAIR LX 692 PREMIER EM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MAUSER GOLD VARIO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w:t>
      </w:r>
      <w:r>
        <w:br/>
      </w:r>
      <w:r>
        <w:rPr>
          <w:rFonts w:ascii="Times New Roman"/>
          <w:b w:val="false"/>
          <w:i w:val="false"/>
          <w:color w:val="000000"/>
          <w:sz w:val="28"/>
        </w:rPr>
        <w:t>
Оқтаулы: 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SAUER FRANCHI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Оқтаулы: 2
</w:t>
      </w:r>
      <w:r>
        <w:br/>
      </w:r>
      <w:r>
        <w:rPr>
          <w:rFonts w:ascii="Times New Roman"/>
          <w:b w:val="false"/>
          <w:i w:val="false"/>
          <w:color w:val="000000"/>
          <w:sz w:val="28"/>
        </w:rPr>
        <w:t>
Габариттік көлемдер, мм: 1210х150х40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B425 HUNTER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1210х190х40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томағасының үшеуі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B425 HUNTER CAMO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1100 - 1210х190х40
</w:t>
      </w:r>
      <w:r>
        <w:br/>
      </w:r>
      <w:r>
        <w:rPr>
          <w:rFonts w:ascii="Times New Roman"/>
          <w:b w:val="false"/>
          <w:i w:val="false"/>
          <w:color w:val="000000"/>
          <w:sz w:val="28"/>
        </w:rPr>
        <w:t>
Салмағы, кг: 2,8 - 3,5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B425 SPORTER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1200х150х45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BERETTA ULTRALIGHT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1210х150х40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BЕRЕТТА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 27М, ИЖ-27ЕМ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12(20)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Мылтықтар кері лақтыру тетігіне, автоматты тежегішке және шүріппені тосып алушыға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ИЖ-27М-1С, ИЖ-27-ЕМ-1С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Мылтықтар кері лақтыру тетігіне, автоматты тежегішке және шүріппені тосып алушыға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ИЖ-43, ИЖ-43Е, ИЖ-43-1С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Автоматты тежегіш ату қайыруларына соқпай шүріппені түсіру мүмкіндігін қамтамасыз етеді. 1С - бір түсіру ілмекті қару, Е - шығару тетігінің болуы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 43-К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қосұңғылы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К - индексі шүріппені сыртқы қайырулардың болуын белгілейді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Argo Cal.30.06S PRG 20"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30.06S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1050х70х60
</w:t>
      </w:r>
      <w:r>
        <w:br/>
      </w:r>
      <w:r>
        <w:rPr>
          <w:rFonts w:ascii="Times New Roman"/>
          <w:b w:val="false"/>
          <w:i w:val="false"/>
          <w:color w:val="000000"/>
          <w:sz w:val="28"/>
        </w:rPr>
        <w:t>
Салмағы, кг: 3,200
</w:t>
      </w:r>
    </w:p>
    <w:p>
      <w:pPr>
        <w:spacing w:after="0"/>
        <w:ind w:left="0"/>
        <w:jc w:val="both"/>
      </w:pPr>
      <w:r>
        <w:rPr>
          <w:rFonts w:ascii="Times New Roman"/>
          <w:b w:val="false"/>
          <w:i w:val="false"/>
          <w:color w:val="000000"/>
          <w:sz w:val="28"/>
        </w:rPr>
        <w:t>
Пайдаланылатын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Argo Cal.30.06S PRG 22"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30.06S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1100х170х60
</w:t>
      </w:r>
      <w:r>
        <w:br/>
      </w:r>
      <w:r>
        <w:rPr>
          <w:rFonts w:ascii="Times New Roman"/>
          <w:b w:val="false"/>
          <w:i w:val="false"/>
          <w:color w:val="000000"/>
          <w:sz w:val="28"/>
        </w:rPr>
        <w:t>
Салмағы, кг: 3,200
</w:t>
      </w:r>
    </w:p>
    <w:p>
      <w:pPr>
        <w:spacing w:after="0"/>
        <w:ind w:left="0"/>
        <w:jc w:val="both"/>
      </w:pPr>
      <w:r>
        <w:rPr>
          <w:rFonts w:ascii="Times New Roman"/>
          <w:b w:val="false"/>
          <w:i w:val="false"/>
          <w:color w:val="000000"/>
          <w:sz w:val="28"/>
        </w:rPr>
        <w:t>
Пайдаланылатын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BЕRЕТТА АL 390 GOLD MALLARD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BЕRЕТТА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томағасының бесеуі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БЕКАС 16 М АВТО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1200х165х65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BЕRЕТТА 1201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BЕRЕТТА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GOLD LUXE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сыйымдылығы,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1250х190х60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Жинаққа ұңғы томағалары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GOLD FUSION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1195 - 1295х188х47
</w:t>
      </w:r>
      <w:r>
        <w:br/>
      </w:r>
      <w:r>
        <w:rPr>
          <w:rFonts w:ascii="Times New Roman"/>
          <w:b w:val="false"/>
          <w:i w:val="false"/>
          <w:color w:val="000000"/>
          <w:sz w:val="28"/>
        </w:rPr>
        <w:t>
Салмағы, кг: 3,3-3,5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томағалары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GOLD HUNTER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GOLD LUXE FUSION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r>
        <w:br/>
      </w:r>
      <w:r>
        <w:rPr>
          <w:rFonts w:ascii="Times New Roman"/>
          <w:b w:val="false"/>
          <w:i w:val="false"/>
          <w:color w:val="000000"/>
          <w:sz w:val="28"/>
        </w:rPr>
        <w:t>
</w:t>
      </w:r>
      <w:r>
        <w:br/>
      </w: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GOLD LUXE 30"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GOLD LUXE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1230х170х70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GOLD CAMO (30")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Тіркелу нөмірі: 2.3.2/034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SILVER HUNTER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5
</w:t>
      </w:r>
      <w:r>
        <w:br/>
      </w:r>
      <w:r>
        <w:rPr>
          <w:rFonts w:ascii="Times New Roman"/>
          <w:b w:val="false"/>
          <w:i w:val="false"/>
          <w:color w:val="000000"/>
          <w:sz w:val="28"/>
        </w:rPr>
        <w:t>
Оқтаулы, дана: 6+1
</w:t>
      </w:r>
      <w:r>
        <w:br/>
      </w:r>
      <w:r>
        <w:rPr>
          <w:rFonts w:ascii="Times New Roman"/>
          <w:b w:val="false"/>
          <w:i w:val="false"/>
          <w:color w:val="000000"/>
          <w:sz w:val="28"/>
        </w:rPr>
        <w:t>
Габариттік көлемдер, мм: 12500х160х60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M1 SUPER 90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M1 S.90 Tactical-M50 Cyl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1200х170х60
</w:t>
      </w:r>
      <w:r>
        <w:br/>
      </w:r>
      <w:r>
        <w:rPr>
          <w:rFonts w:ascii="Times New Roman"/>
          <w:b w:val="false"/>
          <w:i w:val="false"/>
          <w:color w:val="000000"/>
          <w:sz w:val="28"/>
        </w:rPr>
        <w:t>
Салмағы, кг: 3,200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12х73, 12х70, 12х67, 12х65 калибрлі аңшылық патрондары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M1 Cal.26" Int.Choke Std Stock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1200х170х60
</w:t>
      </w:r>
      <w:r>
        <w:br/>
      </w:r>
      <w:r>
        <w:rPr>
          <w:rFonts w:ascii="Times New Roman"/>
          <w:b w:val="false"/>
          <w:i w:val="false"/>
          <w:color w:val="000000"/>
          <w:sz w:val="28"/>
        </w:rPr>
        <w:t>
Салмағы, кг: 2,600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12х70, 12х67, 12х65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M3 SUPER 90(26")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M3 S.90 50 Cyl Std Stock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1050х170х60
</w:t>
      </w:r>
      <w:r>
        <w:br/>
      </w:r>
      <w:r>
        <w:rPr>
          <w:rFonts w:ascii="Times New Roman"/>
          <w:b w:val="false"/>
          <w:i w:val="false"/>
          <w:color w:val="000000"/>
          <w:sz w:val="28"/>
        </w:rPr>
        <w:t>
Салмағы, кг: 3,250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12х73, 12х67, 12х65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M3 KROMO 50 Cyl Std Stock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105х170х60
</w:t>
      </w:r>
      <w:r>
        <w:br/>
      </w:r>
      <w:r>
        <w:rPr>
          <w:rFonts w:ascii="Times New Roman"/>
          <w:b w:val="false"/>
          <w:i w:val="false"/>
          <w:color w:val="000000"/>
          <w:sz w:val="28"/>
        </w:rPr>
        <w:t>
Салмағы, кг: 3,300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12х73, 12х70, 12х67, 12х65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M4 S.90 18,5*: Int Choke Std Stock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1200х170х60
</w:t>
      </w:r>
      <w:r>
        <w:br/>
      </w:r>
      <w:r>
        <w:rPr>
          <w:rFonts w:ascii="Times New Roman"/>
          <w:b w:val="false"/>
          <w:i w:val="false"/>
          <w:color w:val="000000"/>
          <w:sz w:val="28"/>
        </w:rPr>
        <w:t>
Салмағы, кг: 3,600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12х73, 12х70, 12х67, 12х65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NOVA PUMP ACTION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1250х270х50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123 CB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ауыстырылатын мұрындықтар кіреді.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28" Int Choke w/Rib w/S.S.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1250х170х60
</w:t>
      </w:r>
      <w:r>
        <w:br/>
      </w:r>
      <w:r>
        <w:rPr>
          <w:rFonts w:ascii="Times New Roman"/>
          <w:b w:val="false"/>
          <w:i w:val="false"/>
          <w:color w:val="000000"/>
          <w:sz w:val="28"/>
        </w:rPr>
        <w:t>
Салмағы, кг: 3,200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12х73, 12х70, 12х67, 12х65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70" w/Rib w/Sling Swivel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1250х170х60
</w:t>
      </w:r>
      <w:r>
        <w:br/>
      </w:r>
      <w:r>
        <w:rPr>
          <w:rFonts w:ascii="Times New Roman"/>
          <w:b w:val="false"/>
          <w:i w:val="false"/>
          <w:color w:val="000000"/>
          <w:sz w:val="28"/>
        </w:rPr>
        <w:t>
Салмағы, кг: 3,100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12х70, 12х67, 12х65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75 Magnum w/Rib w/S.S.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1300х170х60
</w:t>
      </w:r>
      <w:r>
        <w:br/>
      </w:r>
      <w:r>
        <w:rPr>
          <w:rFonts w:ascii="Times New Roman"/>
          <w:b w:val="false"/>
          <w:i w:val="false"/>
          <w:color w:val="000000"/>
          <w:sz w:val="28"/>
        </w:rPr>
        <w:t>
Салмағы, кг: 3,200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12х73, 12х70, 12х67, 12х65, 12х60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Deluxe 70" w/out Rib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1250х170х60
</w:t>
      </w:r>
      <w:r>
        <w:br/>
      </w:r>
      <w:r>
        <w:rPr>
          <w:rFonts w:ascii="Times New Roman"/>
          <w:b w:val="false"/>
          <w:i w:val="false"/>
          <w:color w:val="000000"/>
          <w:sz w:val="28"/>
        </w:rPr>
        <w:t>
Салмағы, кг: 2,800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12х70, 12х67, 12х65, 12х60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Deluxe 75 Magnum* w/Rib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1300х170х60
</w:t>
      </w:r>
      <w:r>
        <w:br/>
      </w:r>
      <w:r>
        <w:rPr>
          <w:rFonts w:ascii="Times New Roman"/>
          <w:b w:val="false"/>
          <w:i w:val="false"/>
          <w:color w:val="000000"/>
          <w:sz w:val="28"/>
        </w:rPr>
        <w:t>
Салмағы, кг: 3,150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12/73, 12х70, 12х67, 12х65, 12х60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BROWNING LONG TRACK ELITE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(30-06)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1050х190х60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Elegant 70" w/out Rib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1250х170х60
</w:t>
      </w:r>
      <w:r>
        <w:br/>
      </w:r>
      <w:r>
        <w:rPr>
          <w:rFonts w:ascii="Times New Roman"/>
          <w:b w:val="false"/>
          <w:i w:val="false"/>
          <w:color w:val="000000"/>
          <w:sz w:val="28"/>
        </w:rPr>
        <w:t>
Салмағы, кг: 2,900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12х70, 12х67, 12х65, 12x60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Elegant 75 Magnum* w/Rib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1300х170х60
</w:t>
      </w:r>
      <w:r>
        <w:br/>
      </w:r>
      <w:r>
        <w:rPr>
          <w:rFonts w:ascii="Times New Roman"/>
          <w:b w:val="false"/>
          <w:i w:val="false"/>
          <w:color w:val="000000"/>
          <w:sz w:val="28"/>
        </w:rPr>
        <w:t>
Салмағы, кг: 3,200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12x73, 12х70, 12х67, 12х65, 12x60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121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GERMANICA STANDARD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1220x150x65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GERMANICA SUPER GOOSE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1220х150х65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SUPER 90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SBE 24" Int.Choke w/Rib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1200х170х60
</w:t>
      </w:r>
      <w:r>
        <w:br/>
      </w:r>
      <w:r>
        <w:rPr>
          <w:rFonts w:ascii="Times New Roman"/>
          <w:b w:val="false"/>
          <w:i w:val="false"/>
          <w:color w:val="000000"/>
          <w:sz w:val="28"/>
        </w:rPr>
        <w:t>
Салмағы, кг: 3,200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12х89, 12x73, 12х70, 12х67, 12х65, 12x60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SBE 26" Int.Choke w/Rib Adj.Drop S.T.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1200х170х60
</w:t>
      </w:r>
      <w:r>
        <w:br/>
      </w:r>
      <w:r>
        <w:rPr>
          <w:rFonts w:ascii="Times New Roman"/>
          <w:b w:val="false"/>
          <w:i w:val="false"/>
          <w:color w:val="000000"/>
          <w:sz w:val="28"/>
        </w:rPr>
        <w:t>
Салмағы, кг: 3,300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12х89, 12x73, 12х70, 12х67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SUPER BLACK EAGLE CAMO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12х89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DUCA DI MONTEFELTRO S90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RAFFAELLO S/LUSSO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Centrio/Crio 26" Int.Choke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1180х170х60
</w:t>
      </w:r>
      <w:r>
        <w:br/>
      </w:r>
      <w:r>
        <w:rPr>
          <w:rFonts w:ascii="Times New Roman"/>
          <w:b w:val="false"/>
          <w:i w:val="false"/>
          <w:color w:val="000000"/>
          <w:sz w:val="28"/>
        </w:rPr>
        <w:t>
Салмағы, кг: 3,100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12х73, 12х70, 12х67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Duca di Montefeltro 30" Int.Choke w/Rib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1250х170х60
</w:t>
      </w:r>
      <w:r>
        <w:br/>
      </w:r>
      <w:r>
        <w:rPr>
          <w:rFonts w:ascii="Times New Roman"/>
          <w:b w:val="false"/>
          <w:i w:val="false"/>
          <w:color w:val="000000"/>
          <w:sz w:val="28"/>
        </w:rPr>
        <w:t>
Салмағы, кг: 3,100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12x70, 12х67, 12х65, 12х60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FRANCHI 612 VSXA RILITE (28")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1210х150х60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FRANCHI SPAS-12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1050х180х80
</w:t>
      </w:r>
      <w:r>
        <w:br/>
      </w:r>
      <w:r>
        <w:rPr>
          <w:rFonts w:ascii="Times New Roman"/>
          <w:b w:val="false"/>
          <w:i w:val="false"/>
          <w:color w:val="000000"/>
          <w:sz w:val="28"/>
        </w:rPr>
        <w:t>
Салмағы, кг: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Montefeltro 70" w/Rib w/S.Swivel Std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1300х170х60
</w:t>
      </w:r>
      <w:r>
        <w:br/>
      </w:r>
      <w:r>
        <w:rPr>
          <w:rFonts w:ascii="Times New Roman"/>
          <w:b w:val="false"/>
          <w:i w:val="false"/>
          <w:color w:val="000000"/>
          <w:sz w:val="28"/>
        </w:rPr>
        <w:t>
Салмағы, кг: 3,100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12х73, 12х70, 12х67,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Montefeltro 75" w/Rib w/S.Swivel Std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1260х170х60
</w:t>
      </w:r>
      <w:r>
        <w:br/>
      </w:r>
      <w:r>
        <w:rPr>
          <w:rFonts w:ascii="Times New Roman"/>
          <w:b w:val="false"/>
          <w:i w:val="false"/>
          <w:color w:val="000000"/>
          <w:sz w:val="28"/>
        </w:rPr>
        <w:t>
Салмағы, кг: 3,100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12х73, 12х70, 12х67,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Montefeltro Extralight 28" Int.Choke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1260х170х60
</w:t>
      </w:r>
      <w:r>
        <w:br/>
      </w:r>
      <w:r>
        <w:rPr>
          <w:rFonts w:ascii="Times New Roman"/>
          <w:b w:val="false"/>
          <w:i w:val="false"/>
          <w:color w:val="000000"/>
          <w:sz w:val="28"/>
        </w:rPr>
        <w:t>
Салмағы, кг: 3,100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12х73, 12х70, 12х67,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Montefeltro Extralight 28" w/Rib w/S.S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1250х170х60
</w:t>
      </w:r>
      <w:r>
        <w:br/>
      </w:r>
      <w:r>
        <w:rPr>
          <w:rFonts w:ascii="Times New Roman"/>
          <w:b w:val="false"/>
          <w:i w:val="false"/>
          <w:color w:val="000000"/>
          <w:sz w:val="28"/>
        </w:rPr>
        <w:t>
Салмағы, кг: 2,950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12х73, 12х70, 12х67,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Montefeltro LH 65*** w/Rib w/S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100х170х60
</w:t>
      </w:r>
      <w:r>
        <w:br/>
      </w:r>
      <w:r>
        <w:rPr>
          <w:rFonts w:ascii="Times New Roman"/>
          <w:b w:val="false"/>
          <w:i w:val="false"/>
          <w:color w:val="000000"/>
          <w:sz w:val="28"/>
        </w:rPr>
        <w:t>
Салмағы, кг: 2,900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12х73, 12х70, 12х67,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Montefeltro LH 70** w/Rib w/S.Swivtl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1250х170х60
</w:t>
      </w:r>
      <w:r>
        <w:br/>
      </w:r>
      <w:r>
        <w:rPr>
          <w:rFonts w:ascii="Times New Roman"/>
          <w:b w:val="false"/>
          <w:i w:val="false"/>
          <w:color w:val="000000"/>
          <w:sz w:val="28"/>
        </w:rPr>
        <w:t>
Салмағы, кг: 2,800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12х67, 12х65,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New Montefeltro 20 26" Int.Choke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1200х170х60
</w:t>
      </w:r>
      <w:r>
        <w:br/>
      </w:r>
      <w:r>
        <w:rPr>
          <w:rFonts w:ascii="Times New Roman"/>
          <w:b w:val="false"/>
          <w:i w:val="false"/>
          <w:color w:val="000000"/>
          <w:sz w:val="28"/>
        </w:rPr>
        <w:t>
Салмағы, кг: 2,700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12х67, 12х65,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New Duca di Montefeltro 20 26" I.C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1200х170х60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12x76, 12х67, 12х65, 12x65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ARMI S.p.A-URBINO (PU)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MONTEFELTRO 20 (26")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1250х180х55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20x76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VURSAN STOEGER 2000 GOLD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Tүркия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VURSAN STOEGER 2000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Tүркия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WINCHESTER SUPER X CAMO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WINCHESTER SUPER X2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WINCHESTER 7632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қайта оқталатын құндақты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WINCHESTER 7655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қайта оқталатын құндақты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Сайга 12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1100х167х65
</w:t>
      </w:r>
      <w:r>
        <w:br/>
      </w:r>
      <w:r>
        <w:rPr>
          <w:rFonts w:ascii="Times New Roman"/>
          <w:b w:val="false"/>
          <w:i w:val="false"/>
          <w:color w:val="000000"/>
          <w:sz w:val="28"/>
        </w:rPr>
        <w:t>
Салмағы, кг: 3,4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Сайга 20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карабин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1050х200х70
</w:t>
      </w:r>
      <w:r>
        <w:br/>
      </w:r>
      <w:r>
        <w:rPr>
          <w:rFonts w:ascii="Times New Roman"/>
          <w:b w:val="false"/>
          <w:i w:val="false"/>
          <w:color w:val="000000"/>
          <w:sz w:val="28"/>
        </w:rPr>
        <w:t>
Салмағы, кг: 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Оқ жатардағы таңбалауға сәйкес атыс жүргізу үшін 20
</w:t>
      </w:r>
      <w:r>
        <w:br/>
      </w:r>
      <w:r>
        <w:rPr>
          <w:rFonts w:ascii="Times New Roman"/>
          <w:b w:val="false"/>
          <w:i w:val="false"/>
          <w:color w:val="000000"/>
          <w:sz w:val="28"/>
        </w:rPr>
        <w:t>
20/70 мм немесе 20/76 мм калибрлі аңшылық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Карабин түрлі сыйымдылықты оқ жатарлармен жинақталады, дүмі жиналады (жиналған дүмімен ұзындығы - 810 мм).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WHITEWING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вертикальді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 
</w:t>
      </w:r>
      <w:r>
        <w:br/>
      </w:r>
      <w:r>
        <w:rPr>
          <w:rFonts w:ascii="Times New Roman"/>
          <w:b w:val="false"/>
          <w:i w:val="false"/>
          <w:color w:val="000000"/>
          <w:sz w:val="28"/>
        </w:rPr>
        <w:t>
Габариттік көлемдер, мм: 1235х210х45
</w:t>
      </w:r>
      <w:r>
        <w:br/>
      </w:r>
      <w:r>
        <w:rPr>
          <w:rFonts w:ascii="Times New Roman"/>
          <w:b w:val="false"/>
          <w:i w:val="false"/>
          <w:color w:val="000000"/>
          <w:sz w:val="28"/>
        </w:rPr>
        <w:t>
Салмағы, кг: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686 ONYX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вертикальді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1250х200х50
</w:t>
      </w:r>
      <w:r>
        <w:br/>
      </w:r>
      <w:r>
        <w:rPr>
          <w:rFonts w:ascii="Times New Roman"/>
          <w:b w:val="false"/>
          <w:i w:val="false"/>
          <w:color w:val="000000"/>
          <w:sz w:val="28"/>
        </w:rPr>
        <w:t>
Салмағы, кг: 3,1-3,2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686 SILVER-PIGEON 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вертикальді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1300х215х45
</w:t>
      </w:r>
      <w:r>
        <w:br/>
      </w:r>
      <w:r>
        <w:rPr>
          <w:rFonts w:ascii="Times New Roman"/>
          <w:b w:val="false"/>
          <w:i w:val="false"/>
          <w:color w:val="000000"/>
          <w:sz w:val="28"/>
        </w:rPr>
        <w:t>
Салмағы, кг: 3,1-3,2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BENELLI COMBAT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көп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WINCHESTER SUPER X2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көп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мм.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391-URIKA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1250х200х40
</w:t>
      </w:r>
      <w:r>
        <w:br/>
      </w:r>
      <w:r>
        <w:rPr>
          <w:rFonts w:ascii="Times New Roman"/>
          <w:b w:val="false"/>
          <w:i w:val="false"/>
          <w:color w:val="000000"/>
          <w:sz w:val="28"/>
        </w:rPr>
        <w:t>
Салмағы, кг: 3,2-3,3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12x76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URIKA WATERFOWL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1240х200х45
</w:t>
      </w:r>
      <w:r>
        <w:br/>
      </w:r>
      <w:r>
        <w:rPr>
          <w:rFonts w:ascii="Times New Roman"/>
          <w:b w:val="false"/>
          <w:i w:val="false"/>
          <w:color w:val="000000"/>
          <w:sz w:val="28"/>
        </w:rPr>
        <w:t>
Салмағы, кг: 3,2-3,3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12x76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URIKA SYNTHETIC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1235х195х45
</w:t>
      </w:r>
      <w:r>
        <w:br/>
      </w:r>
      <w:r>
        <w:rPr>
          <w:rFonts w:ascii="Times New Roman"/>
          <w:b w:val="false"/>
          <w:i w:val="false"/>
          <w:color w:val="000000"/>
          <w:sz w:val="28"/>
        </w:rPr>
        <w:t>
Салмағы, кг: 3,2-3,3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12x76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3.5 XTREMA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3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1215х195х40
</w:t>
      </w:r>
      <w:r>
        <w:br/>
      </w:r>
      <w:r>
        <w:rPr>
          <w:rFonts w:ascii="Times New Roman"/>
          <w:b w:val="false"/>
          <w:i w:val="false"/>
          <w:color w:val="000000"/>
          <w:sz w:val="28"/>
        </w:rPr>
        <w:t>
Салмағы, кг: 3,4-3,5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3.5 XTREMA SYNTHETIК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1215х195х45
</w:t>
      </w:r>
      <w:r>
        <w:br/>
      </w:r>
      <w:r>
        <w:rPr>
          <w:rFonts w:ascii="Times New Roman"/>
          <w:b w:val="false"/>
          <w:i w:val="false"/>
          <w:color w:val="000000"/>
          <w:sz w:val="28"/>
        </w:rPr>
        <w:t>
Салмағы, кг: 3,4-3,5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12/86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URIKA GOLD-BLACK RECEIVER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AL 391 3.5 URIKA GOLD-WHITE RECEIVER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3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ESCORT AD JUBLEE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1260х200х40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ESCORTAD AD LEGACY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1225х175х35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ESCORT РD JUBLEE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1245х195х40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ESCORT РD LEGACY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1230х210х45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ESCORT AS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1250х195х45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ESCORT PS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1240х175х40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2.3.2/099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H368 LION 12M HUNTER 76 INNER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1280х200х40
</w:t>
      </w:r>
      <w:r>
        <w:br/>
      </w:r>
      <w:r>
        <w:rPr>
          <w:rFonts w:ascii="Times New Roman"/>
          <w:b w:val="false"/>
          <w:i w:val="false"/>
          <w:color w:val="000000"/>
          <w:sz w:val="28"/>
        </w:rPr>
        <w:t>
Салмағы, кг: 2,85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2.3.2/100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H368 LION 12M WATERFOWL 76 INNER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1265х190х45
</w:t>
      </w:r>
      <w:r>
        <w:br/>
      </w:r>
      <w:r>
        <w:rPr>
          <w:rFonts w:ascii="Times New Roman"/>
          <w:b w:val="false"/>
          <w:i w:val="false"/>
          <w:color w:val="000000"/>
          <w:sz w:val="28"/>
        </w:rPr>
        <w:t>
Салмағы, кг: 3,05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2.3.2/101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H368 LION 12M UNITED CAMO 76 INNER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1265х190х40
</w:t>
      </w:r>
      <w:r>
        <w:br/>
      </w:r>
      <w:r>
        <w:rPr>
          <w:rFonts w:ascii="Times New Roman"/>
          <w:b w:val="false"/>
          <w:i w:val="false"/>
          <w:color w:val="000000"/>
          <w:sz w:val="28"/>
        </w:rPr>
        <w:t>
Салмағы, кг: 3,05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2.3.2/102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H368 LION 12M SUPERGOOSE 90 FULL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6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1420х200х40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Wood cal.12/76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w:t>
      </w:r>
      <w:r>
        <w:br/>
      </w:r>
      <w:r>
        <w:rPr>
          <w:rFonts w:ascii="Times New Roman"/>
          <w:b w:val="false"/>
          <w:i w:val="false"/>
          <w:color w:val="000000"/>
          <w:sz w:val="28"/>
        </w:rPr>
        <w:t>
Оқтаулы, дана: 4
</w:t>
      </w:r>
      <w:r>
        <w:br/>
      </w:r>
      <w:r>
        <w:rPr>
          <w:rFonts w:ascii="Times New Roman"/>
          <w:b w:val="false"/>
          <w:i w:val="false"/>
          <w:color w:val="000000"/>
          <w:sz w:val="28"/>
        </w:rPr>
        <w:t>
Габариттік көлемдер, мм: 1270х180х38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Synthetic cal.12/76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1270х180х38
</w:t>
      </w:r>
      <w:r>
        <w:br/>
      </w:r>
      <w:r>
        <w:rPr>
          <w:rFonts w:ascii="Times New Roman"/>
          <w:b w:val="false"/>
          <w:i w:val="false"/>
          <w:color w:val="000000"/>
          <w:sz w:val="28"/>
        </w:rPr>
        <w:t>
Салмағы, кг: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Camo cal.12/76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1270х180х37
</w:t>
      </w:r>
      <w:r>
        <w:br/>
      </w:r>
      <w:r>
        <w:rPr>
          <w:rFonts w:ascii="Times New Roman"/>
          <w:b w:val="false"/>
          <w:i w:val="false"/>
          <w:color w:val="000000"/>
          <w:sz w:val="28"/>
        </w:rPr>
        <w:t>
Салмағы, кг: 2,95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PUMP ACTION SHOTGUN 3" Wood cal.12/61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Помпалық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970х180х38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PUMP ACTION SHOTGUN 3" Synthetic cal.12/61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Помпалық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970х180х38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PUMP ACTION SHOTGUN 3" Camo cal.12/61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Помпалық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970х180х37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MARINE PUMP ACTION SHOTGUN 3" Synthetic cal.12/61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Теңіздік помпалық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5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970х180х38
</w:t>
      </w:r>
      <w:r>
        <w:br/>
      </w:r>
      <w:r>
        <w:rPr>
          <w:rFonts w:ascii="Times New Roman"/>
          <w:b w:val="false"/>
          <w:i w:val="false"/>
          <w:color w:val="000000"/>
          <w:sz w:val="28"/>
        </w:rPr>
        <w:t>
Салмағы, кг: 2,6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Wood cal.12/24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1120х180х38
</w:t>
      </w:r>
      <w:r>
        <w:br/>
      </w:r>
      <w:r>
        <w:rPr>
          <w:rFonts w:ascii="Times New Roman"/>
          <w:b w:val="false"/>
          <w:i w:val="false"/>
          <w:color w:val="000000"/>
          <w:sz w:val="28"/>
        </w:rPr>
        <w:t>
Салмағы, кг: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Synthetic cal.12/24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1120х180х38
</w:t>
      </w:r>
      <w:r>
        <w:br/>
      </w:r>
      <w:r>
        <w:rPr>
          <w:rFonts w:ascii="Times New Roman"/>
          <w:b w:val="false"/>
          <w:i w:val="false"/>
          <w:color w:val="000000"/>
          <w:sz w:val="28"/>
        </w:rPr>
        <w:t>
Салмағы, кг: 2,95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Camo cal.12/24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1120х180х37
</w:t>
      </w:r>
      <w:r>
        <w:br/>
      </w:r>
      <w:r>
        <w:rPr>
          <w:rFonts w:ascii="Times New Roman"/>
          <w:b w:val="false"/>
          <w:i w:val="false"/>
          <w:color w:val="000000"/>
          <w:sz w:val="28"/>
        </w:rPr>
        <w:t>
Салмағы, кг: 2,95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Wood cal.20/28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1220х180х33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Synthetic cal.20/28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1220х180х33
</w:t>
      </w:r>
      <w:r>
        <w:br/>
      </w:r>
      <w:r>
        <w:rPr>
          <w:rFonts w:ascii="Times New Roman"/>
          <w:b w:val="false"/>
          <w:i w:val="false"/>
          <w:color w:val="000000"/>
          <w:sz w:val="28"/>
        </w:rPr>
        <w:t>
Салмағы, кг: 2,9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EGE SEMI AUTOMATIC SHOTGUN 3" Camo cal.20/28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өзі оқталатын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Оқжатардың сиымдылығы, дана: 4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1220х180х33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20х76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"Батыс Қазақстан машинақұрылыс компаниясы" 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2.3.2/116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 ARMS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Жартылай автоматты аңшылық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Оқжатардың сиымдылығы, дана: 4+1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131х140х40
</w:t>
      </w:r>
      <w:r>
        <w:br/>
      </w:r>
      <w:r>
        <w:rPr>
          <w:rFonts w:ascii="Times New Roman"/>
          <w:b w:val="false"/>
          <w:i w:val="false"/>
          <w:color w:val="000000"/>
          <w:sz w:val="28"/>
        </w:rPr>
        <w:t>
Салмағы, кг: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ATA AV TUFEKLERI SAN. Ve Ltd.STI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"Арсенал-Стандарт" ААҚ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2.3.3 Аралас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MERKEL 96K (.308 WIN)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Аралас қос ұңғылы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(7,62)
</w:t>
      </w:r>
      <w:r>
        <w:br/>
      </w:r>
      <w:r>
        <w:rPr>
          <w:rFonts w:ascii="Times New Roman"/>
          <w:b w:val="false"/>
          <w:i w:val="false"/>
          <w:color w:val="000000"/>
          <w:sz w:val="28"/>
        </w:rPr>
        <w:t>
Оқжатардың сиымдылығы, дана: 2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1103х160х55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және 7,62/54 R мм.
</w:t>
      </w:r>
      <w:r>
        <w:br/>
      </w:r>
      <w:r>
        <w:rPr>
          <w:rFonts w:ascii="Times New Roman"/>
          <w:b w:val="false"/>
          <w:i w:val="false"/>
          <w:color w:val="000000"/>
          <w:sz w:val="28"/>
        </w:rPr>
        <w:t>
калибрлі аңшылық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MERKEL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ИЖ-94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аралас мылтық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12(7,62)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1050х200х55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түрлеріне қарай 12/70;
</w:t>
      </w:r>
      <w:r>
        <w:br/>
      </w:r>
      <w:r>
        <w:rPr>
          <w:rFonts w:ascii="Times New Roman"/>
          <w:b w:val="false"/>
          <w:i w:val="false"/>
          <w:color w:val="000000"/>
          <w:sz w:val="28"/>
        </w:rPr>
        <w:t>
7,62х39 және 7,62х54 R калибрлі аңшылық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Оптикалық көздеумен жабдықтау қарастырылған. Қару ұңғылары төмендегідей жинақтала алады: 12/70 және 7,62х39,
</w:t>
      </w:r>
      <w:r>
        <w:br/>
      </w:r>
      <w:r>
        <w:rPr>
          <w:rFonts w:ascii="Times New Roman"/>
          <w:b w:val="false"/>
          <w:i w:val="false"/>
          <w:color w:val="000000"/>
          <w:sz w:val="28"/>
        </w:rPr>
        <w:t>
12/70 және 7,62х54R.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2.3.4 Аңшылық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512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1050х213х40
</w:t>
      </w:r>
      <w:r>
        <w:br/>
      </w:r>
      <w:r>
        <w:rPr>
          <w:rFonts w:ascii="Times New Roman"/>
          <w:b w:val="false"/>
          <w:i w:val="false"/>
          <w:color w:val="000000"/>
          <w:sz w:val="28"/>
        </w:rPr>
        <w:t>
Салмағы, кг: 2,4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арналған винтовка.
</w:t>
      </w:r>
      <w:r>
        <w:br/>
      </w:r>
      <w:r>
        <w:rPr>
          <w:rFonts w:ascii="Times New Roman"/>
          <w:b w:val="false"/>
          <w:i w:val="false"/>
          <w:color w:val="000000"/>
          <w:sz w:val="28"/>
        </w:rPr>
        <w:t>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513 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1130х210х70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арналған винтовка.
</w:t>
      </w:r>
      <w:r>
        <w:br/>
      </w:r>
      <w:r>
        <w:rPr>
          <w:rFonts w:ascii="Times New Roman"/>
          <w:b w:val="false"/>
          <w:i w:val="false"/>
          <w:color w:val="000000"/>
          <w:sz w:val="28"/>
        </w:rPr>
        <w:t>
Түсіру тетігі шүріппе типті.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514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калибрлі пневматикалық винтовка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Оқжатардың сиымдылығы, дана: 8-10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650х220х55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арналған винтовка.
</w:t>
      </w:r>
      <w:r>
        <w:br/>
      </w:r>
      <w:r>
        <w:rPr>
          <w:rFonts w:ascii="Times New Roman"/>
          <w:b w:val="false"/>
          <w:i w:val="false"/>
          <w:color w:val="000000"/>
          <w:sz w:val="28"/>
        </w:rPr>
        <w:t>
Үлгі кездейсоқ атылып кетуден сақтайтын түсіру тетігінің
</w:t>
      </w:r>
      <w:r>
        <w:br/>
      </w:r>
      <w:r>
        <w:rPr>
          <w:rFonts w:ascii="Times New Roman"/>
          <w:b w:val="false"/>
          <w:i w:val="false"/>
          <w:color w:val="000000"/>
          <w:sz w:val="28"/>
        </w:rPr>
        <w:t>
автоматты тежегішімен жабдықталған.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651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Модульді газбаллонды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(.177В)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Оқтаулы, дана:
</w:t>
      </w:r>
      <w:r>
        <w:br/>
      </w:r>
      <w:r>
        <w:rPr>
          <w:rFonts w:ascii="Times New Roman"/>
          <w:b w:val="false"/>
          <w:i w:val="false"/>
          <w:color w:val="000000"/>
          <w:sz w:val="28"/>
        </w:rPr>
        <w:t>
Габариттік көлемдер, мм: 240х165х35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арналған пистолет.
</w:t>
      </w:r>
      <w:r>
        <w:br/>
      </w:r>
      <w:r>
        <w:rPr>
          <w:rFonts w:ascii="Times New Roman"/>
          <w:b w:val="false"/>
          <w:i w:val="false"/>
          <w:color w:val="000000"/>
          <w:sz w:val="28"/>
        </w:rPr>
        <w:t>
Пистолет иесі сыртқы түрін өзгерте алатындай ауыстырылатын
</w:t>
      </w:r>
      <w:r>
        <w:br/>
      </w:r>
      <w:r>
        <w:rPr>
          <w:rFonts w:ascii="Times New Roman"/>
          <w:b w:val="false"/>
          <w:i w:val="false"/>
          <w:color w:val="000000"/>
          <w:sz w:val="28"/>
        </w:rPr>
        <w:t>
дүмбімен және құндақпен 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2.4.1 Газды өзін-өзі қорғау қаруының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АО НЗВА 9 мм 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пистолет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4,32
</w:t>
      </w:r>
      <w:r>
        <w:br/>
      </w:r>
      <w:r>
        <w:rPr>
          <w:rFonts w:ascii="Times New Roman"/>
          <w:b w:val="false"/>
          <w:i w:val="false"/>
          <w:color w:val="000000"/>
          <w:sz w:val="28"/>
        </w:rPr>
        <w:t>
Оқтың (бытыраның) салмағы, г: 4,32
</w:t>
      </w:r>
      <w:r>
        <w:br/>
      </w:r>
      <w:r>
        <w:rPr>
          <w:rFonts w:ascii="Times New Roman"/>
          <w:b w:val="false"/>
          <w:i w:val="false"/>
          <w:color w:val="000000"/>
          <w:sz w:val="28"/>
        </w:rPr>
        <w:t>
Патронның ұзындығы, мм: 21,8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CS және капсаицин белсенді заттардың мазмұны. Капсаицин ащы бұрыштың ұнтағы түрінде болады. Өзін-өзі қорғау үшін газды пистолеттен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АО НЗВА 9 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Газды револьверлі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2,73
</w:t>
      </w:r>
      <w:r>
        <w:br/>
      </w:r>
      <w:r>
        <w:rPr>
          <w:rFonts w:ascii="Times New Roman"/>
          <w:b w:val="false"/>
          <w:i w:val="false"/>
          <w:color w:val="000000"/>
          <w:sz w:val="28"/>
        </w:rPr>
        <w:t>
Оқтың (бытыраның) салмағы, г: -
</w:t>
      </w:r>
      <w:r>
        <w:br/>
      </w:r>
      <w:r>
        <w:rPr>
          <w:rFonts w:ascii="Times New Roman"/>
          <w:b w:val="false"/>
          <w:i w:val="false"/>
          <w:color w:val="000000"/>
          <w:sz w:val="28"/>
        </w:rPr>
        <w:t>
Патронның ұзындығы, мм: - 17,7
</w:t>
      </w:r>
      <w:r>
        <w:br/>
      </w:r>
      <w:r>
        <w:rPr>
          <w:rFonts w:ascii="Times New Roman"/>
          <w:b w:val="false"/>
          <w:i w:val="false"/>
          <w:color w:val="000000"/>
          <w:sz w:val="28"/>
        </w:rPr>
        <w:t>
Оқсауыт ұзындығы, мм: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CS және капсаицин белсенді заттардың мазмұны. Капсаицин ащы бұрыштың ұнтағы түрінде болады.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АО НЗНВА 9 мм 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Бос револьверлі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4,3
</w:t>
      </w:r>
      <w:r>
        <w:br/>
      </w:r>
      <w:r>
        <w:rPr>
          <w:rFonts w:ascii="Times New Roman"/>
          <w:b w:val="false"/>
          <w:i w:val="false"/>
          <w:color w:val="000000"/>
          <w:sz w:val="28"/>
        </w:rPr>
        <w:t>
Оқтың (бытыраның) салмағы, г: 4,3
</w:t>
      </w:r>
      <w:r>
        <w:br/>
      </w:r>
      <w:r>
        <w:rPr>
          <w:rFonts w:ascii="Times New Roman"/>
          <w:b w:val="false"/>
          <w:i w:val="false"/>
          <w:color w:val="000000"/>
          <w:sz w:val="28"/>
        </w:rPr>
        <w:t>
Патронның ұзындығы, мм: 17,7
</w:t>
      </w:r>
      <w:r>
        <w:br/>
      </w:r>
      <w:r>
        <w:rPr>
          <w:rFonts w:ascii="Times New Roman"/>
          <w:b w:val="false"/>
          <w:i w:val="false"/>
          <w:color w:val="000000"/>
          <w:sz w:val="28"/>
        </w:rPr>
        <w:t>
Оқсауыт ұзындығы, мм: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және дабыл беру үшін газды қарудан атыс жүргізуге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2.4.2 Ойық ұңғылы атыс қаруының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308 WINCHESTER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.308
</w:t>
      </w:r>
      <w:r>
        <w:br/>
      </w:r>
      <w:r>
        <w:rPr>
          <w:rFonts w:ascii="Times New Roman"/>
          <w:b w:val="false"/>
          <w:i w:val="false"/>
          <w:color w:val="000000"/>
          <w:sz w:val="28"/>
        </w:rPr>
        <w:t>
Патронның салмағы, г: 2,4
</w:t>
      </w:r>
      <w:r>
        <w:br/>
      </w:r>
      <w:r>
        <w:rPr>
          <w:rFonts w:ascii="Times New Roman"/>
          <w:b w:val="false"/>
          <w:i w:val="false"/>
          <w:color w:val="000000"/>
          <w:sz w:val="28"/>
        </w:rPr>
        <w:t>
Оқтың (бытыраның) салмағы, г: 9,7
</w:t>
      </w:r>
      <w:r>
        <w:br/>
      </w:r>
      <w:r>
        <w:rPr>
          <w:rFonts w:ascii="Times New Roman"/>
          <w:b w:val="false"/>
          <w:i w:val="false"/>
          <w:color w:val="000000"/>
          <w:sz w:val="28"/>
        </w:rPr>
        <w:t>
Патронның ұзындығы, мм: 62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RWS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Патрон 7,62х51 калибріне сәйкес келеді.
</w:t>
      </w:r>
      <w:r>
        <w:br/>
      </w:r>
      <w:r>
        <w:rPr>
          <w:rFonts w:ascii="Times New Roman"/>
          <w:b w:val="false"/>
          <w:i w:val="false"/>
          <w:color w:val="000000"/>
          <w:sz w:val="28"/>
        </w:rPr>
        <w:t>
Аңшылық ойық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30-06 SPRING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
</w:t>
      </w:r>
      <w:r>
        <w:br/>
      </w:r>
      <w:r>
        <w:rPr>
          <w:rFonts w:ascii="Times New Roman"/>
          <w:b w:val="false"/>
          <w:i w:val="false"/>
          <w:color w:val="000000"/>
          <w:sz w:val="28"/>
        </w:rPr>
        <w:t>
Патронның салмағы, г: 28,8
</w:t>
      </w:r>
      <w:r>
        <w:br/>
      </w:r>
      <w:r>
        <w:rPr>
          <w:rFonts w:ascii="Times New Roman"/>
          <w:b w:val="false"/>
          <w:i w:val="false"/>
          <w:color w:val="000000"/>
          <w:sz w:val="28"/>
        </w:rPr>
        <w:t>
Оқтың (бытыраның) салмағы, г: 11,7
</w:t>
      </w:r>
      <w:r>
        <w:br/>
      </w:r>
      <w:r>
        <w:rPr>
          <w:rFonts w:ascii="Times New Roman"/>
          <w:b w:val="false"/>
          <w:i w:val="false"/>
          <w:color w:val="000000"/>
          <w:sz w:val="28"/>
        </w:rPr>
        <w:t>
Патронның ұзындығы, мм: 83
</w:t>
      </w:r>
      <w:r>
        <w:br/>
      </w:r>
      <w:r>
        <w:rPr>
          <w:rFonts w:ascii="Times New Roman"/>
          <w:b w:val="false"/>
          <w:i w:val="false"/>
          <w:color w:val="000000"/>
          <w:sz w:val="28"/>
        </w:rPr>
        <w:t>
Оқсауыт ұзындығы, мм: 63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латунь. Оқ түрі - жартылай жабық,
</w:t>
      </w:r>
      <w:r>
        <w:br/>
      </w:r>
      <w:r>
        <w:rPr>
          <w:rFonts w:ascii="Times New Roman"/>
          <w:b w:val="false"/>
          <w:i w:val="false"/>
          <w:color w:val="000000"/>
          <w:sz w:val="28"/>
        </w:rPr>
        <w:t>
экспансивті. Патрон 7,62х63 калибріне сәйкес.
</w:t>
      </w:r>
      <w:r>
        <w:br/>
      </w:r>
      <w:r>
        <w:rPr>
          <w:rFonts w:ascii="Times New Roman"/>
          <w:b w:val="false"/>
          <w:i w:val="false"/>
          <w:color w:val="000000"/>
          <w:sz w:val="28"/>
        </w:rPr>
        <w:t>
Патронның оқсауыты - биметалл. Аңшылық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222 REMINGTON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.222
</w:t>
      </w:r>
      <w:r>
        <w:br/>
      </w:r>
      <w:r>
        <w:rPr>
          <w:rFonts w:ascii="Times New Roman"/>
          <w:b w:val="false"/>
          <w:i w:val="false"/>
          <w:color w:val="000000"/>
          <w:sz w:val="28"/>
        </w:rPr>
        <w:t>
Патронның салмағы, г: 12
</w:t>
      </w:r>
      <w:r>
        <w:br/>
      </w:r>
      <w:r>
        <w:rPr>
          <w:rFonts w:ascii="Times New Roman"/>
          <w:b w:val="false"/>
          <w:i w:val="false"/>
          <w:color w:val="000000"/>
          <w:sz w:val="28"/>
        </w:rPr>
        <w:t>
Оқтың (бытыраның) салмағы, г: 4
</w:t>
      </w:r>
      <w:r>
        <w:br/>
      </w:r>
      <w:r>
        <w:rPr>
          <w:rFonts w:ascii="Times New Roman"/>
          <w:b w:val="false"/>
          <w:i w:val="false"/>
          <w:color w:val="000000"/>
          <w:sz w:val="28"/>
        </w:rPr>
        <w:t>
Патронның ұзындығы, мм: 53
</w:t>
      </w:r>
      <w:r>
        <w:br/>
      </w:r>
      <w:r>
        <w:rPr>
          <w:rFonts w:ascii="Times New Roman"/>
          <w:b w:val="false"/>
          <w:i w:val="false"/>
          <w:color w:val="000000"/>
          <w:sz w:val="28"/>
        </w:rPr>
        <w:t>
Оқсауыт ұзындығы, мм: 43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Патрон 5,7 х 43 калибріне сәйкес. Аңшылық
</w:t>
      </w:r>
      <w:r>
        <w:br/>
      </w:r>
      <w:r>
        <w:rPr>
          <w:rFonts w:ascii="Times New Roman"/>
          <w:b w:val="false"/>
          <w:i w:val="false"/>
          <w:color w:val="000000"/>
          <w:sz w:val="28"/>
        </w:rPr>
        <w:t>
ойық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Аңшылық жинақтылығы жоғары патрон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7,62х54R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13,2
</w:t>
      </w:r>
      <w:r>
        <w:br/>
      </w:r>
      <w:r>
        <w:rPr>
          <w:rFonts w:ascii="Times New Roman"/>
          <w:b w:val="false"/>
          <w:i w:val="false"/>
          <w:color w:val="000000"/>
          <w:sz w:val="28"/>
        </w:rPr>
        <w:t>
Оқтың (бытыраның) салмағы, г: 13,2
</w:t>
      </w:r>
      <w:r>
        <w:br/>
      </w:r>
      <w:r>
        <w:rPr>
          <w:rFonts w:ascii="Times New Roman"/>
          <w:b w:val="false"/>
          <w:i w:val="false"/>
          <w:color w:val="000000"/>
          <w:sz w:val="28"/>
        </w:rPr>
        <w:t>
Патронның ұзындығы, мм: 75,6
</w:t>
      </w:r>
      <w:r>
        <w:br/>
      </w:r>
      <w:r>
        <w:rPr>
          <w:rFonts w:ascii="Times New Roman"/>
          <w:b w:val="false"/>
          <w:i w:val="false"/>
          <w:color w:val="000000"/>
          <w:sz w:val="28"/>
        </w:rPr>
        <w:t>
Оқсауыт ұзындығы, мм: 53,5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Оқсауыт биметалдан жасалған. Аңшылық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CАRTRIDGES 7,62х54R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24,6
</w:t>
      </w:r>
      <w:r>
        <w:br/>
      </w:r>
      <w:r>
        <w:rPr>
          <w:rFonts w:ascii="Times New Roman"/>
          <w:b w:val="false"/>
          <w:i w:val="false"/>
          <w:color w:val="000000"/>
          <w:sz w:val="28"/>
        </w:rPr>
        <w:t>
Оқтың (бытыраның) салмағы, г: 9
</w:t>
      </w:r>
      <w:r>
        <w:br/>
      </w:r>
      <w:r>
        <w:rPr>
          <w:rFonts w:ascii="Times New Roman"/>
          <w:b w:val="false"/>
          <w:i w:val="false"/>
          <w:color w:val="000000"/>
          <w:sz w:val="28"/>
        </w:rPr>
        <w:t>
Патронның ұзындығы, мм: 68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биметалл, қорғасын.
</w:t>
      </w:r>
      <w:r>
        <w:br/>
      </w:r>
      <w:r>
        <w:rPr>
          <w:rFonts w:ascii="Times New Roman"/>
          <w:b w:val="false"/>
          <w:i w:val="false"/>
          <w:color w:val="000000"/>
          <w:sz w:val="28"/>
        </w:rPr>
        <w:t>
Аңшылық ойық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7,62-39-10 (SP)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
</w:t>
      </w:r>
      <w:r>
        <w:br/>
      </w:r>
      <w:r>
        <w:rPr>
          <w:rFonts w:ascii="Times New Roman"/>
          <w:b w:val="false"/>
          <w:i w:val="false"/>
          <w:color w:val="000000"/>
          <w:sz w:val="28"/>
        </w:rPr>
        <w:t>
Оқтың (бытыраның) салмағы, г: 10
</w:t>
      </w:r>
      <w:r>
        <w:br/>
      </w:r>
      <w:r>
        <w:rPr>
          <w:rFonts w:ascii="Times New Roman"/>
          <w:b w:val="false"/>
          <w:i w:val="false"/>
          <w:color w:val="000000"/>
          <w:sz w:val="28"/>
        </w:rPr>
        <w:t>
Патронның ұзындығы, мм: 39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150 гранды гилзалы темір, патронның оқсауыты - биметал, капсюлі "Бердан". Оқ түрі - жартылай жабық.
</w:t>
      </w:r>
      <w:r>
        <w:br/>
      </w:r>
      <w:r>
        <w:rPr>
          <w:rFonts w:ascii="Times New Roman"/>
          <w:b w:val="false"/>
          <w:i w:val="false"/>
          <w:color w:val="000000"/>
          <w:sz w:val="28"/>
        </w:rPr>
        <w:t>
Аңшылық патрон тек өзі оқталатын карабин ОП-СКС және Сайга қаруларына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2.4.3 Тегіс ұңғылы атыс қаруының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GERMANICA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43
</w:t>
      </w:r>
      <w:r>
        <w:br/>
      </w:r>
      <w:r>
        <w:rPr>
          <w:rFonts w:ascii="Times New Roman"/>
          <w:b w:val="false"/>
          <w:i w:val="false"/>
          <w:color w:val="000000"/>
          <w:sz w:val="28"/>
        </w:rPr>
        <w:t>
Оқтың (бытыраның) салмағы, г: 30 - 32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Germanica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ROTTWEIL BRENNEKE 12/76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Оқты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52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w:t>
      </w:r>
      <w:r>
        <w:br/>
      </w:r>
      <w:r>
        <w:rPr>
          <w:rFonts w:ascii="Times New Roman"/>
          <w:b w:val="false"/>
          <w:i w:val="false"/>
          <w:color w:val="000000"/>
          <w:sz w:val="28"/>
        </w:rPr>
        <w:t>
Тегіс ұңғылы аңшылық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ROTTWEIL EXPRESS 12/67,5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46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67,5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Тегіс ұңғылы аңшылық қарудан атыс жүргізуге арналған.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ROTTWEIL WAIDMANSHEIL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бытыралы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27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TREFFER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36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Treffer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WINCHESTER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ойық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Аңшылық пластмасса оқсауыт оқты патрон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16/70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34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Капсюль-тұтатқыш - "Жевело".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Аңшылық пластмасса оқсауыт оқты
</w:t>
      </w:r>
      <w:r>
        <w:rPr>
          <w:rFonts w:ascii="Times New Roman"/>
          <w:b w:val="false"/>
          <w:i w:val="false"/>
          <w:color w:val="000000"/>
          <w:sz w:val="28"/>
        </w:rPr>
        <w:t>
</w:t>
      </w:r>
      <w:r>
        <w:rPr>
          <w:rFonts w:ascii="Times New Roman"/>
          <w:b/>
          <w:i w:val="false"/>
          <w:color w:val="000000"/>
          <w:sz w:val="28"/>
        </w:rPr>
        <w:t>
патрон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12/70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33
</w:t>
      </w:r>
      <w:r>
        <w:br/>
      </w:r>
      <w:r>
        <w:rPr>
          <w:rFonts w:ascii="Times New Roman"/>
          <w:b w:val="false"/>
          <w:i w:val="false"/>
          <w:color w:val="000000"/>
          <w:sz w:val="28"/>
        </w:rPr>
        <w:t>
Оқтың (бытыраның) салмағы, г: 30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RECORD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бытыралы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
</w:t>
      </w:r>
      <w:r>
        <w:br/>
      </w:r>
      <w:r>
        <w:rPr>
          <w:rFonts w:ascii="Times New Roman"/>
          <w:b w:val="false"/>
          <w:i w:val="false"/>
          <w:color w:val="000000"/>
          <w:sz w:val="28"/>
        </w:rPr>
        <w:t>
Оқтың (бытыраның) салмағы, г: 3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"Краснозавод химиялық зауыты" ФГУМ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Аңшылық металл оқсауыт оқты патрон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410/76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.410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5 - 20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FIOCCHI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бытыралы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12/70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FIOCCHI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Аңшылық бытырамен оқталған патрон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49
</w:t>
      </w:r>
      <w:r>
        <w:br/>
      </w:r>
      <w:r>
        <w:rPr>
          <w:rFonts w:ascii="Times New Roman"/>
          <w:b w:val="false"/>
          <w:i w:val="false"/>
          <w:color w:val="000000"/>
          <w:sz w:val="28"/>
        </w:rPr>
        <w:t>
Оқтың (бытыраның) салмағы, г: 38,5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Қызметтік қару және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SIG P 210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215х130х35
</w:t>
      </w:r>
      <w:r>
        <w:br/>
      </w:r>
      <w:r>
        <w:rPr>
          <w:rFonts w:ascii="Times New Roman"/>
          <w:b w:val="false"/>
          <w:i w:val="false"/>
          <w:color w:val="000000"/>
          <w:sz w:val="28"/>
        </w:rPr>
        <w:t>
Салмағы, кг: 0,93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Швейцария
</w:t>
      </w:r>
      <w:r>
        <w:br/>
      </w:r>
      <w:r>
        <w:rPr>
          <w:rFonts w:ascii="Times New Roman"/>
          <w:b w:val="false"/>
          <w:i w:val="false"/>
          <w:color w:val="000000"/>
          <w:sz w:val="28"/>
        </w:rPr>
        <w:t>
SIG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BERETTA COUGAR 8000/8040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BERETTA - 84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13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0,65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BERETTA COUGAR chrom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WALTHER P38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SIG SAUER P226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200х140х40
</w:t>
      </w:r>
      <w:r>
        <w:br/>
      </w:r>
      <w:r>
        <w:rPr>
          <w:rFonts w:ascii="Times New Roman"/>
          <w:b w:val="false"/>
          <w:i w:val="false"/>
          <w:color w:val="000000"/>
          <w:sz w:val="28"/>
        </w:rPr>
        <w:t>
Салмағы, кг: 0,845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WALTHER P4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WALTHER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МАКАРОВ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160х130х35
</w:t>
      </w:r>
      <w:r>
        <w:br/>
      </w:r>
      <w:r>
        <w:rPr>
          <w:rFonts w:ascii="Times New Roman"/>
          <w:b w:val="false"/>
          <w:i w:val="false"/>
          <w:color w:val="000000"/>
          <w:sz w:val="28"/>
        </w:rPr>
        <w:t>
Салмағы, кг: 0,5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STAR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7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0,85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STAR BONIFACIO ECHEVERIA S.A.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GLOCK 26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160х105х35
</w:t>
      </w:r>
      <w:r>
        <w:br/>
      </w:r>
      <w:r>
        <w:rPr>
          <w:rFonts w:ascii="Times New Roman"/>
          <w:b w:val="false"/>
          <w:i w:val="false"/>
          <w:color w:val="000000"/>
          <w:sz w:val="28"/>
        </w:rPr>
        <w:t>
Салмағы, кг: 0,62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Австралия
</w:t>
      </w:r>
      <w:r>
        <w:br/>
      </w:r>
      <w:r>
        <w:rPr>
          <w:rFonts w:ascii="Times New Roman"/>
          <w:b w:val="false"/>
          <w:i w:val="false"/>
          <w:color w:val="000000"/>
          <w:sz w:val="28"/>
        </w:rPr>
        <w:t>
GLOCK GES.m.b.H.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SIG SAUER P239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0,72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SIG SAUER SP2009 (PRO)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190х140х35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SIG SAUER 230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15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170х120х55
</w:t>
      </w:r>
      <w:r>
        <w:br/>
      </w:r>
      <w:r>
        <w:rPr>
          <w:rFonts w:ascii="Times New Roman"/>
          <w:b w:val="false"/>
          <w:i w:val="false"/>
          <w:color w:val="000000"/>
          <w:sz w:val="28"/>
        </w:rPr>
        <w:t>
Салмағы, кг: 0,6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SIG SAUER P232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SIG SAUER P228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20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180х135х40
</w:t>
      </w:r>
      <w:r>
        <w:br/>
      </w:r>
      <w:r>
        <w:rPr>
          <w:rFonts w:ascii="Times New Roman"/>
          <w:b w:val="false"/>
          <w:i w:val="false"/>
          <w:color w:val="000000"/>
          <w:sz w:val="28"/>
        </w:rPr>
        <w:t>
Салмағы, кг: 0,74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БАЙКАЛ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443 ГРАЧ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17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198х140х38
</w:t>
      </w:r>
      <w:r>
        <w:br/>
      </w:r>
      <w:r>
        <w:rPr>
          <w:rFonts w:ascii="Times New Roman"/>
          <w:b w:val="false"/>
          <w:i w:val="false"/>
          <w:color w:val="000000"/>
          <w:sz w:val="28"/>
        </w:rPr>
        <w:t>
Салмағы, кг: 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Пистолет тежегіш-автоматты емес,
</w:t>
      </w:r>
      <w:r>
        <w:br/>
      </w:r>
      <w:r>
        <w:rPr>
          <w:rFonts w:ascii="Times New Roman"/>
          <w:b w:val="false"/>
          <w:i w:val="false"/>
          <w:color w:val="000000"/>
          <w:sz w:val="28"/>
        </w:rPr>
        <w:t>
екі жақты бағыттағыш иінтіректі.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448 СКИФ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Өзі оқталатын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165х127х32
</w:t>
      </w:r>
      <w:r>
        <w:br/>
      </w:r>
      <w:r>
        <w:rPr>
          <w:rFonts w:ascii="Times New Roman"/>
          <w:b w:val="false"/>
          <w:i w:val="false"/>
          <w:color w:val="000000"/>
          <w:sz w:val="28"/>
        </w:rPr>
        <w:t>
Салмағы, кг: 0,64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451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130х97х25
</w:t>
      </w:r>
      <w:r>
        <w:br/>
      </w:r>
      <w:r>
        <w:rPr>
          <w:rFonts w:ascii="Times New Roman"/>
          <w:b w:val="false"/>
          <w:i w:val="false"/>
          <w:color w:val="000000"/>
          <w:sz w:val="28"/>
        </w:rPr>
        <w:t>
Салмағы, кг: 0,35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Түсіру ілмегі шүріппен қайырғанда ғана жылжиды,
</w:t>
      </w:r>
      <w:r>
        <w:br/>
      </w:r>
      <w:r>
        <w:rPr>
          <w:rFonts w:ascii="Times New Roman"/>
          <w:b w:val="false"/>
          <w:i w:val="false"/>
          <w:color w:val="000000"/>
          <w:sz w:val="28"/>
        </w:rPr>
        <w:t>
тежегіш ұңғыны жабу иінтірегімен бірге.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3.1/020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МР 441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Өзі оқталатын қызметтік пистолет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6,35
</w:t>
      </w:r>
      <w:r>
        <w:br/>
      </w:r>
      <w:r>
        <w:rPr>
          <w:rFonts w:ascii="Times New Roman"/>
          <w:b w:val="false"/>
          <w:i w:val="false"/>
          <w:color w:val="000000"/>
          <w:sz w:val="28"/>
        </w:rPr>
        <w:t>
Оқжатардың сиымдылығы, дана: 8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155х120х37
</w:t>
      </w:r>
      <w:r>
        <w:br/>
      </w:r>
      <w:r>
        <w:rPr>
          <w:rFonts w:ascii="Times New Roman"/>
          <w:b w:val="false"/>
          <w:i w:val="false"/>
          <w:color w:val="000000"/>
          <w:sz w:val="28"/>
        </w:rPr>
        <w:t>
Салмағы, кг: 0,48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6,35х12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3.1/021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UMAREX mod. NAPOLEON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Қызметтік пистолет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Оқжатардың сиымдылығы, дана: 10
</w:t>
      </w:r>
      <w:r>
        <w:br/>
      </w:r>
      <w:r>
        <w:rPr>
          <w:rFonts w:ascii="Times New Roman"/>
          <w:b w:val="false"/>
          <w:i w:val="false"/>
          <w:color w:val="000000"/>
          <w:sz w:val="28"/>
        </w:rPr>
        <w:t>
Оқталуы: -
</w:t>
      </w:r>
      <w:r>
        <w:br/>
      </w:r>
      <w:r>
        <w:rPr>
          <w:rFonts w:ascii="Times New Roman"/>
          <w:b w:val="false"/>
          <w:i w:val="false"/>
          <w:color w:val="000000"/>
          <w:sz w:val="28"/>
        </w:rPr>
        <w:t>
Габариттік көлемдер, мм: 220х140х31
</w:t>
      </w:r>
      <w:r>
        <w:br/>
      </w:r>
      <w:r>
        <w:rPr>
          <w:rFonts w:ascii="Times New Roman"/>
          <w:b w:val="false"/>
          <w:i w:val="false"/>
          <w:color w:val="000000"/>
          <w:sz w:val="28"/>
        </w:rPr>
        <w:t>
Салмағы, кг: 1,20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 калибрлі және пистолетті N 7, 8, 9, 10 бытыралы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Түсіру ілмегі шүріппен қайырғанда ғана жылжиды,
</w:t>
      </w:r>
      <w:r>
        <w:br/>
      </w:r>
      <w:r>
        <w:rPr>
          <w:rFonts w:ascii="Times New Roman"/>
          <w:b w:val="false"/>
          <w:i w:val="false"/>
          <w:color w:val="000000"/>
          <w:sz w:val="28"/>
        </w:rPr>
        <w:t>
тежегіш ұңғыны жабу иінтірегімен бірге.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MAKAROV 9 х
</w:t>
      </w:r>
      <w:r>
        <w:rPr>
          <w:rFonts w:ascii="Times New Roman"/>
          <w:b w:val="false"/>
          <w:i w:val="false"/>
          <w:color w:val="000000"/>
          <w:sz w:val="28"/>
        </w:rPr>
        <w:t>
</w:t>
      </w:r>
      <w:r>
        <w:rPr>
          <w:rFonts w:ascii="Times New Roman"/>
          <w:b/>
          <w:i w:val="false"/>
          <w:color w:val="000000"/>
          <w:sz w:val="28"/>
        </w:rPr>
        <w:t>
18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Пистолет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10,54
</w:t>
      </w:r>
      <w:r>
        <w:br/>
      </w:r>
      <w:r>
        <w:rPr>
          <w:rFonts w:ascii="Times New Roman"/>
          <w:b w:val="false"/>
          <w:i w:val="false"/>
          <w:color w:val="000000"/>
          <w:sz w:val="28"/>
        </w:rPr>
        <w:t>
Оқтың (бытыраның) салмағы, г: 6,6
</w:t>
      </w:r>
      <w:r>
        <w:br/>
      </w:r>
      <w:r>
        <w:rPr>
          <w:rFonts w:ascii="Times New Roman"/>
          <w:b w:val="false"/>
          <w:i w:val="false"/>
          <w:color w:val="000000"/>
          <w:sz w:val="28"/>
        </w:rPr>
        <w:t>
Патронның ұзындығы, мм: 25
</w:t>
      </w:r>
      <w:r>
        <w:br/>
      </w:r>
      <w:r>
        <w:rPr>
          <w:rFonts w:ascii="Times New Roman"/>
          <w:b w:val="false"/>
          <w:i w:val="false"/>
          <w:color w:val="000000"/>
          <w:sz w:val="28"/>
        </w:rPr>
        <w:t>
Оқсауыт ұзындығы, мм: 18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9Х18  "9mm MAKAROV"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Пистолет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10,66
</w:t>
      </w:r>
      <w:r>
        <w:br/>
      </w:r>
      <w:r>
        <w:rPr>
          <w:rFonts w:ascii="Times New Roman"/>
          <w:b w:val="false"/>
          <w:i w:val="false"/>
          <w:color w:val="000000"/>
          <w:sz w:val="28"/>
        </w:rPr>
        <w:t>
Оқтың (бытыраның) салмағы, г: 6,5
</w:t>
      </w:r>
      <w:r>
        <w:br/>
      </w:r>
      <w:r>
        <w:rPr>
          <w:rFonts w:ascii="Times New Roman"/>
          <w:b w:val="false"/>
          <w:i w:val="false"/>
          <w:color w:val="000000"/>
          <w:sz w:val="28"/>
        </w:rPr>
        <w:t>
Патронның ұзындығы, мм: 25
</w:t>
      </w:r>
      <w:r>
        <w:br/>
      </w:r>
      <w:r>
        <w:rPr>
          <w:rFonts w:ascii="Times New Roman"/>
          <w:b w:val="false"/>
          <w:i w:val="false"/>
          <w:color w:val="000000"/>
          <w:sz w:val="28"/>
        </w:rPr>
        <w:t>
Оқсауыт ұзындығы, мм: 18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"Тула патрон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металы - биметалл, жез. Оқ түрі - жартылай жабық.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KURZ 9 х 17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Пистолет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9,4
</w:t>
      </w:r>
      <w:r>
        <w:br/>
      </w:r>
      <w:r>
        <w:rPr>
          <w:rFonts w:ascii="Times New Roman"/>
          <w:b w:val="false"/>
          <w:i w:val="false"/>
          <w:color w:val="000000"/>
          <w:sz w:val="28"/>
        </w:rPr>
        <w:t>
Оқтың (бытыраның) салмағы, г: 6
</w:t>
      </w:r>
      <w:r>
        <w:br/>
      </w:r>
      <w:r>
        <w:rPr>
          <w:rFonts w:ascii="Times New Roman"/>
          <w:b w:val="false"/>
          <w:i w:val="false"/>
          <w:color w:val="000000"/>
          <w:sz w:val="28"/>
        </w:rPr>
        <w:t>
Патронның ұзындығы, мм: 24,9
</w:t>
      </w:r>
      <w:r>
        <w:br/>
      </w:r>
      <w:r>
        <w:rPr>
          <w:rFonts w:ascii="Times New Roman"/>
          <w:b w:val="false"/>
          <w:i w:val="false"/>
          <w:color w:val="000000"/>
          <w:sz w:val="28"/>
        </w:rPr>
        <w:t>
Оқсауыт ұзындығы, мм: 17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LUGER 9 х 19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Пистолет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
</w:t>
      </w:r>
      <w:r>
        <w:br/>
      </w:r>
      <w:r>
        <w:rPr>
          <w:rFonts w:ascii="Times New Roman"/>
          <w:b w:val="false"/>
          <w:i w:val="false"/>
          <w:color w:val="000000"/>
          <w:sz w:val="28"/>
        </w:rPr>
        <w:t>
Оқтың (бытыраның) салмағы, г: 8
</w:t>
      </w:r>
      <w:r>
        <w:br/>
      </w:r>
      <w:r>
        <w:rPr>
          <w:rFonts w:ascii="Times New Roman"/>
          <w:b w:val="false"/>
          <w:i w:val="false"/>
          <w:color w:val="000000"/>
          <w:sz w:val="28"/>
        </w:rPr>
        <w:t>
Патронның ұзындығы, мм: 29
</w:t>
      </w:r>
      <w:r>
        <w:br/>
      </w:r>
      <w:r>
        <w:rPr>
          <w:rFonts w:ascii="Times New Roman"/>
          <w:b w:val="false"/>
          <w:i w:val="false"/>
          <w:color w:val="000000"/>
          <w:sz w:val="28"/>
        </w:rPr>
        <w:t>
Оқсауыт ұзындығы, мм: 19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Револьвер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1,9-2
</w:t>
      </w:r>
      <w:r>
        <w:br/>
      </w:r>
      <w:r>
        <w:rPr>
          <w:rFonts w:ascii="Times New Roman"/>
          <w:b w:val="false"/>
          <w:i w:val="false"/>
          <w:color w:val="000000"/>
          <w:sz w:val="28"/>
        </w:rPr>
        <w:t>
Оқтың (бытыраның) салмағы, г: - 
</w:t>
      </w:r>
      <w:r>
        <w:br/>
      </w:r>
      <w:r>
        <w:rPr>
          <w:rFonts w:ascii="Times New Roman"/>
          <w:b w:val="false"/>
          <w:i w:val="false"/>
          <w:color w:val="000000"/>
          <w:sz w:val="28"/>
        </w:rPr>
        <w:t>
Патронның ұзындығы, мм: 18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5,45х18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Спорттық пистолет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5,45
</w:t>
      </w:r>
      <w:r>
        <w:br/>
      </w:r>
      <w:r>
        <w:rPr>
          <w:rFonts w:ascii="Times New Roman"/>
          <w:b w:val="false"/>
          <w:i w:val="false"/>
          <w:color w:val="000000"/>
          <w:sz w:val="28"/>
        </w:rPr>
        <w:t>
Патронның салмағы, г: -
</w:t>
      </w:r>
      <w:r>
        <w:br/>
      </w:r>
      <w:r>
        <w:rPr>
          <w:rFonts w:ascii="Times New Roman"/>
          <w:b w:val="false"/>
          <w:i w:val="false"/>
          <w:color w:val="000000"/>
          <w:sz w:val="28"/>
        </w:rPr>
        <w:t>
Оқтың (бытыраның) салмағы, г: 2,6 
</w:t>
      </w:r>
      <w:r>
        <w:br/>
      </w:r>
      <w:r>
        <w:rPr>
          <w:rFonts w:ascii="Times New Roman"/>
          <w:b w:val="false"/>
          <w:i w:val="false"/>
          <w:color w:val="000000"/>
          <w:sz w:val="28"/>
        </w:rPr>
        <w:t>
Патронның ұзындығы, мм: 25
</w:t>
      </w:r>
      <w:r>
        <w:br/>
      </w:r>
      <w:r>
        <w:rPr>
          <w:rFonts w:ascii="Times New Roman"/>
          <w:b w:val="false"/>
          <w:i w:val="false"/>
          <w:color w:val="000000"/>
          <w:sz w:val="28"/>
        </w:rPr>
        <w:t>
Оқсауыт ұзындығы, мм: 18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"Тула патрон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металы - биметалл, жез. Оқ түрі - жартылай жабық.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Сынауға, үлгілерге және қару өндіру кезінде технологиялық мақсаттарға пайдалануға арналған басқа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 Сынауға, үлгілерге және тегіс ұңғылы атыс қаруын өндіру кезінде технологиялық мақсаттарға пайдалануға арналған басқа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4.1/001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АННА 12/70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Пластмассалық гильзалы сынақ патроны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53
</w:t>
      </w:r>
      <w:r>
        <w:br/>
      </w:r>
      <w:r>
        <w:rPr>
          <w:rFonts w:ascii="Times New Roman"/>
          <w:b w:val="false"/>
          <w:i w:val="false"/>
          <w:color w:val="000000"/>
          <w:sz w:val="28"/>
        </w:rPr>
        <w:t>
Оқтың (бытыраның) салмағы, г: 41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Оқжатардың ұзындығы 70 мм кем емес тегісұңғылы қаруды өндіру
</w:t>
      </w:r>
      <w:r>
        <w:br/>
      </w:r>
      <w:r>
        <w:rPr>
          <w:rFonts w:ascii="Times New Roman"/>
          <w:b w:val="false"/>
          <w:i w:val="false"/>
          <w:color w:val="000000"/>
          <w:sz w:val="28"/>
        </w:rPr>
        <w:t>
кезінде технологиялық мақсатта қолдану үшін арналған.
</w:t>
      </w:r>
      <w:r>
        <w:br/>
      </w:r>
      <w:r>
        <w:rPr>
          <w:rFonts w:ascii="Times New Roman"/>
          <w:b w:val="false"/>
          <w:i w:val="false"/>
          <w:color w:val="000000"/>
          <w:sz w:val="28"/>
        </w:rPr>
        <w:t>
Ең жоғарғы қысымның орташа мәні 90 МПА.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