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b69f" w14:textId="0d9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үй-коммуналдық сала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желтоқсандағы N 1298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тұрғын ұй-коммуналдық сала мәселелерi бойынша толықтырулар мен өзгерiстер енгiзу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үй-коммуналдық сала мәселелерi бойынша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өзгерiстер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актiлерiне өзгерiстер мен толықтырулар енгізілсiн:
</w:t>
      </w:r>
      <w:r>
        <w:br/>
      </w:r>
      <w:r>
        <w:rPr>
          <w:rFonts w:ascii="Times New Roman"/>
          <w:b w:val="false"/>
          <w:i w:val="false"/>
          <w:color w:val="000000"/>
          <w:sz w:val="28"/>
        </w:rPr>
        <w:t>
      1. 2001 жылғы 30 қаңтардағы Қазақстан Республикасының Әкiмшiлiк құқық бұзушылықтар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 құжаттар; N 14, 109-құжат; М 15, 122, 139-баптар; N 18, 72-құжат;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2006 ж., N  Қ 5-құжат; N  2, 19, 20-құжаттар; N 3, 22-құжат; N 5-6, 31-құжат; N 8, 45-құжат; N 10, 52-құжат; N 11, 55-құжат; N 12, 72, 77-құжаттар; N 13, 85, 86-құжаттар; N 15, 92, 95-құжаттар; N 16, 98, 102-құжаттар;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Заңы):
</w:t>
      </w:r>
      <w:r>
        <w:br/>
      </w:r>
      <w:r>
        <w:rPr>
          <w:rFonts w:ascii="Times New Roman"/>
          <w:b w:val="false"/>
          <w:i w:val="false"/>
          <w:color w:val="000000"/>
          <w:sz w:val="28"/>
        </w:rPr>
        <w:t>
      1) 356-баптың бiрiншi бөлiгiнiң бiрiншi абзацы "қаулыға" деген сөзден кейiн "(тексеру өткiзiлгенi туралы актiге)" деген сөздермен толықтырылсын;
</w:t>
      </w:r>
      <w:r>
        <w:br/>
      </w:r>
      <w:r>
        <w:rPr>
          <w:rFonts w:ascii="Times New Roman"/>
          <w:b w:val="false"/>
          <w:i w:val="false"/>
          <w:color w:val="000000"/>
          <w:sz w:val="28"/>
        </w:rPr>
        <w:t>
      2) 636-баптың бiрiншi бөлiгi 1) тармақшасының қырық бесiншi абзацы "343," деген сандардан кейiн "356," деген сандармен толықтырылсын.
</w:t>
      </w:r>
      <w:r>
        <w:br/>
      </w:r>
      <w:r>
        <w:rPr>
          <w:rFonts w:ascii="Times New Roman"/>
          <w:b w:val="false"/>
          <w:i w:val="false"/>
          <w:color w:val="000000"/>
          <w:sz w:val="28"/>
        </w:rPr>
        <w:t>
      2. "Тұрғын үй қатынастары туралы" Қазақстан Республикасының 1997 жылғы 16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ж.,М 6, 71-құжат; 2003 ж., N  11, 67-құжат; 2004 ж., N 11, 82-құжат; N  17, 101-құжат; N  23, 142-құжат; 2006 ж., N  16, 103-құжат; 2006 жылғы 12 шiлдеде "Егемен Қазақстан" және 2006 жылғы 12 шiлдеде "Казахстанская правда" газеттерiнде жарияланған "Қазақстан Республикасының кейбiр заңнамалық актiлерiне тұрғын үйдiң жалға берiлетiн секторын дамыту мәселелерi бойынша өзгерiстер мен толықтырулар енгізу туралы" 2006 жылғы 7 шiлдедегi Қазақстан Республикасының Заңы):
</w:t>
      </w:r>
      <w:r>
        <w:br/>
      </w:r>
      <w:r>
        <w:rPr>
          <w:rFonts w:ascii="Times New Roman"/>
          <w:b w:val="false"/>
          <w:i w:val="false"/>
          <w:color w:val="000000"/>
          <w:sz w:val="28"/>
        </w:rPr>
        <w:t>
      1) барлық мәтiн бойынша:
</w:t>
      </w:r>
      <w:r>
        <w:br/>
      </w:r>
      <w:r>
        <w:rPr>
          <w:rFonts w:ascii="Times New Roman"/>
          <w:b w:val="false"/>
          <w:i w:val="false"/>
          <w:color w:val="000000"/>
          <w:sz w:val="28"/>
        </w:rPr>
        <w:t>
      "қажеттер" деген сөз "мұқтаждар" деген сөзбен ауыстырылсын;
</w:t>
      </w:r>
      <w:r>
        <w:br/>
      </w:r>
      <w:r>
        <w:rPr>
          <w:rFonts w:ascii="Times New Roman"/>
          <w:b w:val="false"/>
          <w:i w:val="false"/>
          <w:color w:val="000000"/>
          <w:sz w:val="28"/>
        </w:rPr>
        <w:t>
      2) 2-бапта: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"тұрғын (көп пәтерлi) үй (тұрғын (көп пәтерлi) жай) - тұрғын үй-жайлардан, сондай-ақ тұрғын емес үй-жайлардан және жалпы мүлiк болып табылатын өзге де бөлiктерден тұратын құрылыс;";
</w:t>
      </w:r>
      <w:r>
        <w:br/>
      </w:r>
      <w:r>
        <w:rPr>
          <w:rFonts w:ascii="Times New Roman"/>
          <w:b w:val="false"/>
          <w:i w:val="false"/>
          <w:color w:val="000000"/>
          <w:sz w:val="28"/>
        </w:rPr>
        <w:t>
      он сегiзiншi абзацтағы "меншiктiң" деген сөзден кейiн "тiркелген" деген сөзбен толықтырылсын;
</w:t>
      </w:r>
      <w:r>
        <w:br/>
      </w:r>
      <w:r>
        <w:rPr>
          <w:rFonts w:ascii="Times New Roman"/>
          <w:b w:val="false"/>
          <w:i w:val="false"/>
          <w:color w:val="000000"/>
          <w:sz w:val="28"/>
        </w:rPr>
        <w:t>
      он тоғызыншы абзацтағы "қозғалмайтын мүлiкке меншiктiң ерекше нысаны - кондоминиум құрылған" деген сөздер алынып тасталсын;
</w:t>
      </w:r>
      <w:r>
        <w:br/>
      </w:r>
      <w:r>
        <w:rPr>
          <w:rFonts w:ascii="Times New Roman"/>
          <w:b w:val="false"/>
          <w:i w:val="false"/>
          <w:color w:val="000000"/>
          <w:sz w:val="28"/>
        </w:rPr>
        <w:t>
      жиырмасыншы абзац мынадай редакцияда жазылсын:
</w:t>
      </w:r>
      <w:r>
        <w:br/>
      </w:r>
      <w:r>
        <w:rPr>
          <w:rFonts w:ascii="Times New Roman"/>
          <w:b w:val="false"/>
          <w:i w:val="false"/>
          <w:color w:val="000000"/>
          <w:sz w:val="28"/>
        </w:rPr>
        <w:t>
      "үй-жайлар (пәтерлер) иелерiнiң кооперативi - бiр кондоминиумге қатысушылардың ортақ үлестiк меншiктi бiрлесiп басқаруы үшiн үй-жайлар (пәтерлер) иелерi құрған коммерциялық емес ұйымның ұйымдастырушылық-құқықтық нысаны;";
</w:t>
      </w:r>
      <w:r>
        <w:br/>
      </w:r>
      <w:r>
        <w:rPr>
          <w:rFonts w:ascii="Times New Roman"/>
          <w:b w:val="false"/>
          <w:i w:val="false"/>
          <w:color w:val="000000"/>
          <w:sz w:val="28"/>
        </w:rPr>
        <w:t>
      отыз алтыншы абзацта:
</w:t>
      </w:r>
      <w:r>
        <w:br/>
      </w:r>
      <w:r>
        <w:rPr>
          <w:rFonts w:ascii="Times New Roman"/>
          <w:b w:val="false"/>
          <w:i w:val="false"/>
          <w:color w:val="000000"/>
          <w:sz w:val="28"/>
        </w:rPr>
        <w:t>
      "тұрғын үйдi" деген сөздер "тұрғын (көп пәтерлi) үйдi (тұрғын (көп пәтерлi) жайды)" деген сөздермен ауыстырылсын;
</w:t>
      </w:r>
      <w:r>
        <w:br/>
      </w:r>
      <w:r>
        <w:rPr>
          <w:rFonts w:ascii="Times New Roman"/>
          <w:b w:val="false"/>
          <w:i w:val="false"/>
          <w:color w:val="000000"/>
          <w:sz w:val="28"/>
        </w:rPr>
        <w:t>
      "ағымдағы және күрделi жөндеу" деген сөздерден кейiн "ортақ мүлкiн" деген сөздермен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"жазбаша сауалнама - жазбаша түрде жүзеге асырылатын кондоминиумды басқаруға, күтiп ұстауға және пайдалануға байланысты шешiмдер қабылдау үшiн кондоминиумның барлық қатысушыларының пiкiрiн анықтау;
</w:t>
      </w:r>
      <w:r>
        <w:br/>
      </w:r>
      <w:r>
        <w:rPr>
          <w:rFonts w:ascii="Times New Roman"/>
          <w:b w:val="false"/>
          <w:i w:val="false"/>
          <w:color w:val="000000"/>
          <w:sz w:val="28"/>
        </w:rPr>
        <w:t>
      үй-жай (пәтер) иелерi кооперативiнiң мүшелерi - берiлген өтiнiш негiзiнде үй-жай (пәтер) иелерi кооперативiнiң құрылтайшысы болып табылатын немесе берiлген өтiнiш негiзiнде үй-жай (пәтер) иелерi кооперативiнiң мүшелiгiне қабылданған кондоминиумға қатысушы;
</w:t>
      </w:r>
      <w:r>
        <w:br/>
      </w:r>
      <w:r>
        <w:rPr>
          <w:rFonts w:ascii="Times New Roman"/>
          <w:b w:val="false"/>
          <w:i w:val="false"/>
          <w:color w:val="000000"/>
          <w:sz w:val="28"/>
        </w:rPr>
        <w:t>
      кондоминиум объектiлерiне қатысушылардың жиналысы - ұжымдық талқылау және кондоминиум объектiсiн басқарумен және күтiп ұстаумен байланысты шешiмдер қабылдау үшiн алдын ала белгiленген орында және уақытта кондоминиумға қатысушылардың бiрлесiп қатысуы;
</w:t>
      </w:r>
      <w:r>
        <w:br/>
      </w:r>
      <w:r>
        <w:rPr>
          <w:rFonts w:ascii="Times New Roman"/>
          <w:b w:val="false"/>
          <w:i w:val="false"/>
          <w:color w:val="000000"/>
          <w:sz w:val="28"/>
        </w:rPr>
        <w:t>
      кондоминиум объектiсiн тиiстi күтiп ұстау - үй-жай (пәтер) иелерi, сондай-ақ көп пәтерлi тұрғын (көп пәтердi) үйдiң (тұрғын (көп пәтерлi) жайдың) ортақ мүлкiне қызмет көрсету және оларды жөндеу үшiн кондоминиум объектілерiн басқаруды жүзеге асыратын тұлғалар iске асыратын, тұрғын (көп пәтерлi) үйдiң (тұрғын (көп пәтерлi) жайдың) тiреу құрастырмаларының мерзiмiнен бұрын тозуын болдырмау мақсатында жүргiзiлетiн ұйымдастыру және техникалық iс-шаралардың жиынтығы;
</w:t>
      </w:r>
      <w:r>
        <w:br/>
      </w:r>
      <w:r>
        <w:rPr>
          <w:rFonts w:ascii="Times New Roman"/>
          <w:b w:val="false"/>
          <w:i w:val="false"/>
          <w:color w:val="000000"/>
          <w:sz w:val="28"/>
        </w:rPr>
        <w:t>
      уәкiлеттi орган - тұрғын үй қатынастары саласында мемлекеттік саясаттың iске асырылуын жүзеге асыратын мемлекеттiк орган.";
</w:t>
      </w:r>
      <w:r>
        <w:br/>
      </w:r>
      <w:r>
        <w:rPr>
          <w:rFonts w:ascii="Times New Roman"/>
          <w:b w:val="false"/>
          <w:i w:val="false"/>
          <w:color w:val="000000"/>
          <w:sz w:val="28"/>
        </w:rPr>
        <w:t>
      3) мынадай мазмұндағы 1-1-тараумен толықтырылсын:
</w:t>
      </w:r>
      <w:r>
        <w:br/>
      </w:r>
      <w:r>
        <w:rPr>
          <w:rFonts w:ascii="Times New Roman"/>
          <w:b w:val="false"/>
          <w:i w:val="false"/>
          <w:color w:val="000000"/>
          <w:sz w:val="28"/>
        </w:rPr>
        <w:t>
      "1-1-тарау. Тұрғын үй қатынастары саласындағы мемлекеттік реттеу
</w:t>
      </w:r>
      <w:r>
        <w:br/>
      </w:r>
      <w:r>
        <w:rPr>
          <w:rFonts w:ascii="Times New Roman"/>
          <w:b w:val="false"/>
          <w:i w:val="false"/>
          <w:color w:val="000000"/>
          <w:sz w:val="28"/>
        </w:rPr>
        <w:t>
      10-1-бап. Тұрғын үй қатынастары саласындағы Қазақстан
</w:t>
      </w:r>
      <w:r>
        <w:br/>
      </w:r>
      <w:r>
        <w:rPr>
          <w:rFonts w:ascii="Times New Roman"/>
          <w:b w:val="false"/>
          <w:i w:val="false"/>
          <w:color w:val="000000"/>
          <w:sz w:val="28"/>
        </w:rPr>
        <w:t>
                Республикасы Үкiметiнiң құзыретi
</w:t>
      </w:r>
      <w:r>
        <w:br/>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тұрғын үй қатынастары саласында мемлекеттiк саясаттың және бағдарламалардың негізгi бағыттарын әзiрлейдi;
</w:t>
      </w:r>
      <w:r>
        <w:br/>
      </w:r>
      <w:r>
        <w:rPr>
          <w:rFonts w:ascii="Times New Roman"/>
          <w:b w:val="false"/>
          <w:i w:val="false"/>
          <w:color w:val="000000"/>
          <w:sz w:val="28"/>
        </w:rPr>
        <w:t>
      2) тұрғын үй қатынастары саласында заңға тәуелдi нормативтiк құқықтық актiлердi қабылдайды;
</w:t>
      </w:r>
      <w:r>
        <w:br/>
      </w:r>
      <w:r>
        <w:rPr>
          <w:rFonts w:ascii="Times New Roman"/>
          <w:b w:val="false"/>
          <w:i w:val="false"/>
          <w:color w:val="000000"/>
          <w:sz w:val="28"/>
        </w:rPr>
        <w:t>
      3) Тұрғын үй қорын күтiп ұстаудың үлгi ережесiн бекiтедi;
</w:t>
      </w:r>
      <w:r>
        <w:br/>
      </w:r>
      <w:r>
        <w:rPr>
          <w:rFonts w:ascii="Times New Roman"/>
          <w:b w:val="false"/>
          <w:i w:val="false"/>
          <w:color w:val="000000"/>
          <w:sz w:val="28"/>
        </w:rPr>
        <w:t>
      4) тұрғын үй қатынастары саласындағы уәкiлеттi органның ұсынысы бойынша кондоминиум объектiсiн басқару органы мен түпкiлiктi тұтынушыларға коммуналдық қызметтердi жеткiзушi рынок субъектiлерiнiң арасындағы ынтымақтастықтың үлгi шарттарын бекiтедi;
</w:t>
      </w:r>
      <w:r>
        <w:br/>
      </w:r>
      <w:r>
        <w:rPr>
          <w:rFonts w:ascii="Times New Roman"/>
          <w:b w:val="false"/>
          <w:i w:val="false"/>
          <w:color w:val="000000"/>
          <w:sz w:val="28"/>
        </w:rPr>
        <w:t>
      5) Жекелеген коммуналдық қызметтер ұсыну ережесiн бекiтедi;
</w:t>
      </w:r>
      <w:r>
        <w:br/>
      </w:r>
      <w:r>
        <w:rPr>
          <w:rFonts w:ascii="Times New Roman"/>
          <w:b w:val="false"/>
          <w:i w:val="false"/>
          <w:color w:val="000000"/>
          <w:sz w:val="28"/>
        </w:rPr>
        <w:t>
      6) тұрғын үй қатынастары саласында мемлекеттiк саясатты жүзеге асырған кезде мемлекеттiк органдар қызметiне басшылық етедi және iс-әрекетiн үйлестiрудi жүзеге асырады.
</w:t>
      </w:r>
      <w:r>
        <w:br/>
      </w:r>
      <w:r>
        <w:rPr>
          <w:rFonts w:ascii="Times New Roman"/>
          <w:b w:val="false"/>
          <w:i w:val="false"/>
          <w:color w:val="000000"/>
          <w:sz w:val="28"/>
        </w:rPr>
        <w:t>
      10-2-бап. Тұрғын үй қатынастары саласындағы уәкiлеттi
</w:t>
      </w:r>
      <w:r>
        <w:br/>
      </w:r>
      <w:r>
        <w:rPr>
          <w:rFonts w:ascii="Times New Roman"/>
          <w:b w:val="false"/>
          <w:i w:val="false"/>
          <w:color w:val="000000"/>
          <w:sz w:val="28"/>
        </w:rPr>
        <w:t>
                органның құзыретi
</w:t>
      </w:r>
      <w:r>
        <w:br/>
      </w:r>
      <w:r>
        <w:rPr>
          <w:rFonts w:ascii="Times New Roman"/>
          <w:b w:val="false"/>
          <w:i w:val="false"/>
          <w:color w:val="000000"/>
          <w:sz w:val="28"/>
        </w:rPr>
        <w:t>
      Уәкiлетті орган:
</w:t>
      </w:r>
      <w:r>
        <w:br/>
      </w:r>
      <w:r>
        <w:rPr>
          <w:rFonts w:ascii="Times New Roman"/>
          <w:b w:val="false"/>
          <w:i w:val="false"/>
          <w:color w:val="000000"/>
          <w:sz w:val="28"/>
        </w:rPr>
        <w:t>
      1) тұрғын үй қатынастары саласында мемлекеттiк саясатты iске асырады;
</w:t>
      </w:r>
      <w:r>
        <w:br/>
      </w:r>
      <w:r>
        <w:rPr>
          <w:rFonts w:ascii="Times New Roman"/>
          <w:b w:val="false"/>
          <w:i w:val="false"/>
          <w:color w:val="000000"/>
          <w:sz w:val="28"/>
        </w:rPr>
        <w:t>
      2) тұрғын үй қатынастары саласында басқа да мемлекеттiк органдармен және қоғамдық бiрлестiктермен өзара әрекет етедi;
</w:t>
      </w:r>
      <w:r>
        <w:br/>
      </w:r>
      <w:r>
        <w:rPr>
          <w:rFonts w:ascii="Times New Roman"/>
          <w:b w:val="false"/>
          <w:i w:val="false"/>
          <w:color w:val="000000"/>
          <w:sz w:val="28"/>
        </w:rPr>
        <w:t>
      3) тұрғын үй қатынастары саласындағы мемлекеттiк саясатты жетiлдiру бойынша Үкiметке ұсыныстар әзiрлейдi және енгiзедi;
</w:t>
      </w:r>
      <w:r>
        <w:br/>
      </w:r>
      <w:r>
        <w:rPr>
          <w:rFonts w:ascii="Times New Roman"/>
          <w:b w:val="false"/>
          <w:i w:val="false"/>
          <w:color w:val="000000"/>
          <w:sz w:val="28"/>
        </w:rPr>
        <w:t>
      4) тұрғын үй қатынастары саласында заңға тәуелдi нормативтiк құқықтық актiлердi әзiрлейдi, нормативтiк-техникалық құжаттамаларды әзiрлейдi және қабылдайды;
</w:t>
      </w:r>
      <w:r>
        <w:br/>
      </w:r>
      <w:r>
        <w:rPr>
          <w:rFonts w:ascii="Times New Roman"/>
          <w:b w:val="false"/>
          <w:i w:val="false"/>
          <w:color w:val="000000"/>
          <w:sz w:val="28"/>
        </w:rPr>
        <w:t>
      5) Қазақстан Республикасының тұрғын үй қатынастары туралы заңнамасын қолдану мәселелерi бойынша ақпараттық-әдiстемелiк көмек көрсетедi;
</w:t>
      </w:r>
      <w:r>
        <w:br/>
      </w:r>
      <w:r>
        <w:rPr>
          <w:rFonts w:ascii="Times New Roman"/>
          <w:b w:val="false"/>
          <w:i w:val="false"/>
          <w:color w:val="000000"/>
          <w:sz w:val="28"/>
        </w:rPr>
        <w:t>
      6) тұрғын үй қорының жай-күйiне мониторинг жүргiзедi.
</w:t>
      </w:r>
      <w:r>
        <w:br/>
      </w:r>
      <w:r>
        <w:rPr>
          <w:rFonts w:ascii="Times New Roman"/>
          <w:b w:val="false"/>
          <w:i w:val="false"/>
          <w:color w:val="000000"/>
          <w:sz w:val="28"/>
        </w:rPr>
        <w:t>
      10-3-бап. Облыстың (республикалық маңызы бар қаланың,
</w:t>
      </w:r>
      <w:r>
        <w:br/>
      </w:r>
      <w:r>
        <w:rPr>
          <w:rFonts w:ascii="Times New Roman"/>
          <w:b w:val="false"/>
          <w:i w:val="false"/>
          <w:color w:val="000000"/>
          <w:sz w:val="28"/>
        </w:rPr>
        <w:t>
                астананың) жергiлiктi мемлекеттiк басқару
</w:t>
      </w:r>
      <w:r>
        <w:br/>
      </w:r>
      <w:r>
        <w:rPr>
          <w:rFonts w:ascii="Times New Roman"/>
          <w:b w:val="false"/>
          <w:i w:val="false"/>
          <w:color w:val="000000"/>
          <w:sz w:val="28"/>
        </w:rPr>
        <w:t>
                органдарының құзыретi
</w:t>
      </w:r>
      <w:r>
        <w:br/>
      </w:r>
      <w:r>
        <w:rPr>
          <w:rFonts w:ascii="Times New Roman"/>
          <w:b w:val="false"/>
          <w:i w:val="false"/>
          <w:color w:val="000000"/>
          <w:sz w:val="28"/>
        </w:rPr>
        <w:t>
      1. Облыстың (республикалық маңызы бар қаланың, астананың) жергiлiктi өкiлдi органдары:
</w:t>
      </w:r>
      <w:r>
        <w:br/>
      </w:r>
      <w:r>
        <w:rPr>
          <w:rFonts w:ascii="Times New Roman"/>
          <w:b w:val="false"/>
          <w:i w:val="false"/>
          <w:color w:val="000000"/>
          <w:sz w:val="28"/>
        </w:rPr>
        <w:t>
      1) Қазақстан Республикасының Үкiметi бекiткен Тұрғын үй қорын күтiп ұстаудың үлгi шарты негiзiнде әзiрленген Өңiрдiң тұрғын үй қорын күтiп ұстау ережесiн бекiтедi;
</w:t>
      </w:r>
      <w:r>
        <w:br/>
      </w:r>
      <w:r>
        <w:rPr>
          <w:rFonts w:ascii="Times New Roman"/>
          <w:b w:val="false"/>
          <w:i w:val="false"/>
          <w:color w:val="000000"/>
          <w:sz w:val="28"/>
        </w:rPr>
        <w:t>
      2) тұрғын үй-коммуналдық саланы дамытудың өңiрлiк бағдарламаларын бекiтедi.
</w:t>
      </w:r>
      <w:r>
        <w:br/>
      </w:r>
      <w:r>
        <w:rPr>
          <w:rFonts w:ascii="Times New Roman"/>
          <w:b w:val="false"/>
          <w:i w:val="false"/>
          <w:color w:val="000000"/>
          <w:sz w:val="28"/>
        </w:rPr>
        <w:t>
      2. Облыстың (республикалық маңызы бар қаланың, астананың) жергiлiктi атқарушы органдары:
</w:t>
      </w:r>
      <w:r>
        <w:br/>
      </w:r>
      <w:r>
        <w:rPr>
          <w:rFonts w:ascii="Times New Roman"/>
          <w:b w:val="false"/>
          <w:i w:val="false"/>
          <w:color w:val="000000"/>
          <w:sz w:val="28"/>
        </w:rPr>
        <w:t>
      1) Қазақстан Республикасының Yкiметi бекiткен Тұрғын үй қорын күтiп ұстаудың үлгi шарты негiзiнде әзiрленген Өңiрдiң тұрғын үй қорын күтiп ұстау ережесiн тиiстi жергiлiкті өкiлдi органдардың бекiтуiне ұсынады;
</w:t>
      </w:r>
      <w:r>
        <w:br/>
      </w:r>
      <w:r>
        <w:rPr>
          <w:rFonts w:ascii="Times New Roman"/>
          <w:b w:val="false"/>
          <w:i w:val="false"/>
          <w:color w:val="000000"/>
          <w:sz w:val="28"/>
        </w:rPr>
        <w:t>
      2) тұрғын үй-коммуналдық саланы дамытудың өңiрлiк бағдарламаларын әзiрлейдi және тиiстi өкiлдi органдардың бекiтуiне ұсынады, олардың iске асырылуын қамтамасыз етедi.
</w:t>
      </w:r>
      <w:r>
        <w:br/>
      </w:r>
      <w:r>
        <w:rPr>
          <w:rFonts w:ascii="Times New Roman"/>
          <w:b w:val="false"/>
          <w:i w:val="false"/>
          <w:color w:val="000000"/>
          <w:sz w:val="28"/>
        </w:rPr>
        <w:t>
      10-4-бап. Аудандардың (облыстық маңызы бар қалалардың)
</w:t>
      </w:r>
      <w:r>
        <w:br/>
      </w:r>
      <w:r>
        <w:rPr>
          <w:rFonts w:ascii="Times New Roman"/>
          <w:b w:val="false"/>
          <w:i w:val="false"/>
          <w:color w:val="000000"/>
          <w:sz w:val="28"/>
        </w:rPr>
        <w:t>
               жергiлiктi мемлекеттiк басқару органдарының құзыретi
</w:t>
      </w:r>
      <w:r>
        <w:br/>
      </w:r>
      <w:r>
        <w:rPr>
          <w:rFonts w:ascii="Times New Roman"/>
          <w:b w:val="false"/>
          <w:i w:val="false"/>
          <w:color w:val="000000"/>
          <w:sz w:val="28"/>
        </w:rPr>
        <w:t>
      1. Аудандардың (облыстық маңызы бар қалалардың) жергiлiктi өкiлдi органдары тұрғын үй-коммуналдық саланы дамытудың өңiрлiк бағдарламаларын бекiтедi.
</w:t>
      </w:r>
      <w:r>
        <w:br/>
      </w:r>
      <w:r>
        <w:rPr>
          <w:rFonts w:ascii="Times New Roman"/>
          <w:b w:val="false"/>
          <w:i w:val="false"/>
          <w:color w:val="000000"/>
          <w:sz w:val="28"/>
        </w:rPr>
        <w:t>
      2. Аудандардың (облыстық маңызы бар қалалардың) жергiлiктi атқарушы органдары:
</w:t>
      </w:r>
      <w:r>
        <w:br/>
      </w:r>
      <w:r>
        <w:rPr>
          <w:rFonts w:ascii="Times New Roman"/>
          <w:b w:val="false"/>
          <w:i w:val="false"/>
          <w:color w:val="000000"/>
          <w:sz w:val="28"/>
        </w:rPr>
        <w:t>
      1) тұрғын үй-коммуналдық саланы дамытудың өңiрлiк бағдарламаларын әзiрлейдi және тиiстi өкiлдi органдардың бекiтуiне ұсынады, олардың iске асырылуын қамтамасыз етедi;
</w:t>
      </w:r>
      <w:r>
        <w:br/>
      </w:r>
      <w:r>
        <w:rPr>
          <w:rFonts w:ascii="Times New Roman"/>
          <w:b w:val="false"/>
          <w:i w:val="false"/>
          <w:color w:val="000000"/>
          <w:sz w:val="28"/>
        </w:rPr>
        <w:t>
      2) өздерiне ведомстволық бағыныстағы аумақтағы тұрғын үй қорын сақтау және тиiстi пайдалану жөнiндегi iс-шараларды ұйымдастыруды қамтамасыз етедi;
</w:t>
      </w:r>
      <w:r>
        <w:br/>
      </w:r>
      <w:r>
        <w:rPr>
          <w:rFonts w:ascii="Times New Roman"/>
          <w:b w:val="false"/>
          <w:i w:val="false"/>
          <w:color w:val="000000"/>
          <w:sz w:val="28"/>
        </w:rPr>
        <w:t>
      3) Өңірдің тұрғын үй қорын күтiп ұстау ережесiнiң сақталуына мемлекеттік бақылауды жүзеге асырады;
</w:t>
      </w:r>
      <w:r>
        <w:br/>
      </w:r>
      <w:r>
        <w:rPr>
          <w:rFonts w:ascii="Times New Roman"/>
          <w:b w:val="false"/>
          <w:i w:val="false"/>
          <w:color w:val="000000"/>
          <w:sz w:val="28"/>
        </w:rPr>
        <w:t>
      4) жергілiктi бюджет қаражатының есебiнен тұрғын үй көмегiн көрсету бойынша iс-шаралар қабылдайды.";
</w:t>
      </w:r>
      <w:r>
        <w:br/>
      </w:r>
      <w:r>
        <w:rPr>
          <w:rFonts w:ascii="Times New Roman"/>
          <w:b w:val="false"/>
          <w:i w:val="false"/>
          <w:color w:val="000000"/>
          <w:sz w:val="28"/>
        </w:rPr>
        <w:t>
      4) 31-бапта:
</w:t>
      </w:r>
      <w:r>
        <w:br/>
      </w:r>
      <w:r>
        <w:rPr>
          <w:rFonts w:ascii="Times New Roman"/>
          <w:b w:val="false"/>
          <w:i w:val="false"/>
          <w:color w:val="000000"/>
          <w:sz w:val="28"/>
        </w:rPr>
        <w:t>
      1-тармақтағы "құрылады" деген сөз "құрылуы мүмкiн" деген сөздермен ауыстырылсын;
</w:t>
      </w:r>
      <w:r>
        <w:br/>
      </w:r>
      <w:r>
        <w:rPr>
          <w:rFonts w:ascii="Times New Roman"/>
          <w:b w:val="false"/>
          <w:i w:val="false"/>
          <w:color w:val="000000"/>
          <w:sz w:val="28"/>
        </w:rPr>
        <w:t>
      2-тармақтың үшiншi бөлiгi мынадай редакцияда жазылсын:
</w:t>
      </w:r>
      <w:r>
        <w:br/>
      </w:r>
      <w:r>
        <w:rPr>
          <w:rFonts w:ascii="Times New Roman"/>
          <w:b w:val="false"/>
          <w:i w:val="false"/>
          <w:color w:val="000000"/>
          <w:sz w:val="28"/>
        </w:rPr>
        <w:t>
      "Кондоминиум объектiсi болып табылатын тұрғын (көп пәтерлi) үй (тұрғын (көп пәтерлi) жай) iргесiндегi жер учаскесi үй-жай (пәтер) меншiк иелерiне жалпы үлестiк меншiктену құқығы бойынша тиесiлi болады.";
</w:t>
      </w:r>
      <w:r>
        <w:br/>
      </w:r>
      <w:r>
        <w:rPr>
          <w:rFonts w:ascii="Times New Roman"/>
          <w:b w:val="false"/>
          <w:i w:val="false"/>
          <w:color w:val="000000"/>
          <w:sz w:val="28"/>
        </w:rPr>
        <w:t>
      4-тармақтағы "кондоминиум объектiсiне" деген сөздер "тұрғын (көп пәтерлi) үйге (тұрғын (көп пәтерлi) жайға)" деген сөздермен ауыстырылсын;
</w:t>
      </w:r>
      <w:r>
        <w:br/>
      </w:r>
      <w:r>
        <w:rPr>
          <w:rFonts w:ascii="Times New Roman"/>
          <w:b w:val="false"/>
          <w:i w:val="false"/>
          <w:color w:val="000000"/>
          <w:sz w:val="28"/>
        </w:rPr>
        <w:t>
      7-тармақтағы "Кондоминиум" деген сөз "Кондоминиум не жалпы меншiк құқығы" деген сөздермен ауыстырылсын;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Кондоминиумның әрбiр объектiсi (үй-жай (пәтер) иелерi жиырмадан астам болған кезде бiр тұрғын (көп пәтерлi) үй (тұрғын (көп пәтерлi) жай) өзiнің басқару органымен басқарылуға тиiс.
</w:t>
      </w:r>
      <w:r>
        <w:br/>
      </w:r>
      <w:r>
        <w:rPr>
          <w:rFonts w:ascii="Times New Roman"/>
          <w:b w:val="false"/>
          <w:i w:val="false"/>
          <w:color w:val="000000"/>
          <w:sz w:val="28"/>
        </w:rPr>
        <w:t>
      Кондоминиум объектiсiн басқару органы үй-жай (пәтер) иелерiнiң ортақ мүлiктi күтiп ұстауға және жөндеуге арналған жарналары (төлемдерi) аударылатын ағымдағы банк шотын ашады.
</w:t>
      </w:r>
      <w:r>
        <w:br/>
      </w:r>
      <w:r>
        <w:rPr>
          <w:rFonts w:ascii="Times New Roman"/>
          <w:b w:val="false"/>
          <w:i w:val="false"/>
          <w:color w:val="000000"/>
          <w:sz w:val="28"/>
        </w:rPr>
        <w:t>
      Кондоминиум объектiсiн басқару органы жинақтаушы банк шотын ашуға құқылы.";
</w:t>
      </w:r>
      <w:r>
        <w:br/>
      </w:r>
      <w:r>
        <w:rPr>
          <w:rFonts w:ascii="Times New Roman"/>
          <w:b w:val="false"/>
          <w:i w:val="false"/>
          <w:color w:val="000000"/>
          <w:sz w:val="28"/>
        </w:rPr>
        <w:t>
      5) 34-бапта:
</w:t>
      </w:r>
      <w:r>
        <w:br/>
      </w:r>
      <w:r>
        <w:rPr>
          <w:rFonts w:ascii="Times New Roman"/>
          <w:b w:val="false"/>
          <w:i w:val="false"/>
          <w:color w:val="000000"/>
          <w:sz w:val="28"/>
        </w:rPr>
        <w:t>
      2-тармақтың екiншi бөлiгi алып тасталсын;
</w:t>
      </w:r>
      <w:r>
        <w:br/>
      </w:r>
      <w:r>
        <w:rPr>
          <w:rFonts w:ascii="Times New Roman"/>
          <w:b w:val="false"/>
          <w:i w:val="false"/>
          <w:color w:val="000000"/>
          <w:sz w:val="28"/>
        </w:rPr>
        <w:t>
      4-тармақтағы бiрiншi бөлiгiндегі "не кондоминиум объектiсiн басқару органының шешiмiнде" деген сөздер алып тасталсын;
</w:t>
      </w:r>
      <w:r>
        <w:br/>
      </w:r>
      <w:r>
        <w:rPr>
          <w:rFonts w:ascii="Times New Roman"/>
          <w:b w:val="false"/>
          <w:i w:val="false"/>
          <w:color w:val="000000"/>
          <w:sz w:val="28"/>
        </w:rPr>
        <w:t>
      6) 37-баптың 3-тармағының екiншi бөлiгi мынадай мазмұндағы екiншi сөйлеммен толықтырылсын:
</w:t>
      </w:r>
      <w:r>
        <w:br/>
      </w:r>
      <w:r>
        <w:rPr>
          <w:rFonts w:ascii="Times New Roman"/>
          <w:b w:val="false"/>
          <w:i w:val="false"/>
          <w:color w:val="000000"/>
          <w:sz w:val="28"/>
        </w:rPr>
        <w:t>
      "Ортақ мүлiктi пайдалануға байланысты мәселелер кiрмейдi.";
</w:t>
      </w:r>
      <w:r>
        <w:br/>
      </w:r>
      <w:r>
        <w:rPr>
          <w:rFonts w:ascii="Times New Roman"/>
          <w:b w:val="false"/>
          <w:i w:val="false"/>
          <w:color w:val="000000"/>
          <w:sz w:val="28"/>
        </w:rPr>
        <w:t>
      7) 41-баптың 3-тармағындағы "немесе кондоминиум" деген сөз "және кондоминиум" деген жалғаулықпен ауыстырылсын;
</w:t>
      </w:r>
      <w:r>
        <w:br/>
      </w:r>
      <w:r>
        <w:rPr>
          <w:rFonts w:ascii="Times New Roman"/>
          <w:b w:val="false"/>
          <w:i w:val="false"/>
          <w:color w:val="000000"/>
          <w:sz w:val="28"/>
        </w:rPr>
        <w:t>
      8) мынадай мазмұндағы 41-1-баппен толықтырылсын:
</w:t>
      </w:r>
      <w:r>
        <w:br/>
      </w:r>
      <w:r>
        <w:rPr>
          <w:rFonts w:ascii="Times New Roman"/>
          <w:b w:val="false"/>
          <w:i w:val="false"/>
          <w:color w:val="000000"/>
          <w:sz w:val="28"/>
        </w:rPr>
        <w:t>
      "41-1-бап. Тұрғын үй қорын күтiп ұстау ережесiнiң сақталуына
</w:t>
      </w:r>
      <w:r>
        <w:br/>
      </w:r>
      <w:r>
        <w:rPr>
          <w:rFonts w:ascii="Times New Roman"/>
          <w:b w:val="false"/>
          <w:i w:val="false"/>
          <w:color w:val="000000"/>
          <w:sz w:val="28"/>
        </w:rPr>
        <w:t>
                 мемлекеттік бақылау
</w:t>
      </w:r>
      <w:r>
        <w:br/>
      </w:r>
      <w:r>
        <w:rPr>
          <w:rFonts w:ascii="Times New Roman"/>
          <w:b w:val="false"/>
          <w:i w:val="false"/>
          <w:color w:val="000000"/>
          <w:sz w:val="28"/>
        </w:rPr>
        <w:t>
      1. Тұрғын үй қорын күтiп ұстау ережесiнiң сақтауына мемлекеттiк бақылауды жергiлiктi атқарушы органдардың лауазымды тұлғалары кондоминиумға қатысушылардың ортақ мүлкiне тексеру жүргiзу арқылы жергiлiктi атқарушы органдар жүзеге асырады.
</w:t>
      </w:r>
      <w:r>
        <w:br/>
      </w:r>
      <w:r>
        <w:rPr>
          <w:rFonts w:ascii="Times New Roman"/>
          <w:b w:val="false"/>
          <w:i w:val="false"/>
          <w:color w:val="000000"/>
          <w:sz w:val="28"/>
        </w:rPr>
        <w:t>
      Тексеру мынадай түрлерге бөлiнедi:
</w:t>
      </w:r>
      <w:r>
        <w:br/>
      </w:r>
      <w:r>
        <w:rPr>
          <w:rFonts w:ascii="Times New Roman"/>
          <w:b w:val="false"/>
          <w:i w:val="false"/>
          <w:color w:val="000000"/>
          <w:sz w:val="28"/>
        </w:rPr>
        <w:t>
      1) жоспарлы - жергiлiктi атқарушы органның тексеру жоспарына сәйкес жылында кемiнде бiр рет өткiзіледi;
</w:t>
      </w:r>
      <w:r>
        <w:br/>
      </w:r>
      <w:r>
        <w:rPr>
          <w:rFonts w:ascii="Times New Roman"/>
          <w:b w:val="false"/>
          <w:i w:val="false"/>
          <w:color w:val="000000"/>
          <w:sz w:val="28"/>
        </w:rPr>
        <w:t>
      2) жоспардан тыс - апатты жағдайларда немесе адамның денсаулығына не өмiрiне қауiп туғызатын өзге де төтенше жағдайларда белгiленедi.
</w:t>
      </w:r>
      <w:r>
        <w:br/>
      </w:r>
      <w:r>
        <w:rPr>
          <w:rFonts w:ascii="Times New Roman"/>
          <w:b w:val="false"/>
          <w:i w:val="false"/>
          <w:color w:val="000000"/>
          <w:sz w:val="28"/>
        </w:rPr>
        <w:t>
      Жергiлiктi атқарушы орган жоспарлы тексеру алдында жоспарланған тексеру туралы кондоминиум объектiлерiн басқару органына екi аптадан кешiктiрмей хабарлауға мiндеттi.
</w:t>
      </w:r>
      <w:r>
        <w:br/>
      </w:r>
      <w:r>
        <w:rPr>
          <w:rFonts w:ascii="Times New Roman"/>
          <w:b w:val="false"/>
          <w:i w:val="false"/>
          <w:color w:val="000000"/>
          <w:sz w:val="28"/>
        </w:rPr>
        <w:t>
      Кондоминиум объектiлерiн басқару органы жоспарланған тексеру туралы үй-жай (пәтер) иелерiне бiр аптадан кешiктiрмей хабарлауға мiндетті.
</w:t>
      </w:r>
      <w:r>
        <w:br/>
      </w:r>
      <w:r>
        <w:rPr>
          <w:rFonts w:ascii="Times New Roman"/>
          <w:b w:val="false"/>
          <w:i w:val="false"/>
          <w:color w:val="000000"/>
          <w:sz w:val="28"/>
        </w:rPr>
        <w:t>
      2. Тексеру кондоминиум объектiсiн тексерудi белгiлеу туралы актiсi негiзiнде жүргiзiледi (бұдан әрi - тексерудi белгiлеу туралы актi).
</w:t>
      </w:r>
      <w:r>
        <w:br/>
      </w:r>
      <w:r>
        <w:rPr>
          <w:rFonts w:ascii="Times New Roman"/>
          <w:b w:val="false"/>
          <w:i w:val="false"/>
          <w:color w:val="000000"/>
          <w:sz w:val="28"/>
        </w:rPr>
        <w:t>
      Тексерудi белгiлеу туралы актiде:
</w:t>
      </w:r>
      <w:r>
        <w:br/>
      </w:r>
      <w:r>
        <w:rPr>
          <w:rFonts w:ascii="Times New Roman"/>
          <w:b w:val="false"/>
          <w:i w:val="false"/>
          <w:color w:val="000000"/>
          <w:sz w:val="28"/>
        </w:rPr>
        <w:t>
      1) актiнiң нөмiрi және күнi;
</w:t>
      </w:r>
      <w:r>
        <w:br/>
      </w:r>
      <w:r>
        <w:rPr>
          <w:rFonts w:ascii="Times New Roman"/>
          <w:b w:val="false"/>
          <w:i w:val="false"/>
          <w:color w:val="000000"/>
          <w:sz w:val="28"/>
        </w:rPr>
        <w:t>
      2) мемлекеттiк органның атауы;
</w:t>
      </w:r>
      <w:r>
        <w:br/>
      </w:r>
      <w:r>
        <w:rPr>
          <w:rFonts w:ascii="Times New Roman"/>
          <w:b w:val="false"/>
          <w:i w:val="false"/>
          <w:color w:val="000000"/>
          <w:sz w:val="28"/>
        </w:rPr>
        <w:t>
      3) тексеру жүргiзуге уәкiлеттi жергiлiктi атқарушы органның лауазымды тұлғасының (тұлғаларының) тегi, аты, әкесiнiң аты және лауазымы;
</w:t>
      </w:r>
      <w:r>
        <w:br/>
      </w:r>
      <w:r>
        <w:rPr>
          <w:rFonts w:ascii="Times New Roman"/>
          <w:b w:val="false"/>
          <w:i w:val="false"/>
          <w:color w:val="000000"/>
          <w:sz w:val="28"/>
        </w:rPr>
        <w:t>
      4) тексеру жүргiзiлетiн объектi туралы мәлiметтер;
</w:t>
      </w:r>
      <w:r>
        <w:br/>
      </w:r>
      <w:r>
        <w:rPr>
          <w:rFonts w:ascii="Times New Roman"/>
          <w:b w:val="false"/>
          <w:i w:val="false"/>
          <w:color w:val="000000"/>
          <w:sz w:val="28"/>
        </w:rPr>
        <w:t>
      5) тексерудiң басталған және аяқталған күнi;
</w:t>
      </w:r>
      <w:r>
        <w:br/>
      </w:r>
      <w:r>
        <w:rPr>
          <w:rFonts w:ascii="Times New Roman"/>
          <w:b w:val="false"/>
          <w:i w:val="false"/>
          <w:color w:val="000000"/>
          <w:sz w:val="28"/>
        </w:rPr>
        <w:t>
      6) тексеру жүргiзудiң құқықтық негiздерi;
</w:t>
      </w:r>
      <w:r>
        <w:br/>
      </w:r>
      <w:r>
        <w:rPr>
          <w:rFonts w:ascii="Times New Roman"/>
          <w:b w:val="false"/>
          <w:i w:val="false"/>
          <w:color w:val="000000"/>
          <w:sz w:val="28"/>
        </w:rPr>
        <w:t>
      7) актіге қол қоюға уәкiлеттi жергiлiктi атқарушы органның лауазымды тұлғасының қолы және мемлекеттiк органның мөрi көрсетiледi.
</w:t>
      </w:r>
      <w:r>
        <w:br/>
      </w:r>
      <w:r>
        <w:rPr>
          <w:rFonts w:ascii="Times New Roman"/>
          <w:b w:val="false"/>
          <w:i w:val="false"/>
          <w:color w:val="000000"/>
          <w:sz w:val="28"/>
        </w:rPr>
        <w:t>
      3. Тексерудi белгiлеу туралы актi Қазақстан Республикасының заңнамасында белгiленген тәртiппен құқықтық статистика және арнайы есепке алу (бұдан әрi - құқықтық статистика жөнiндегi орган) саласында өз құзыретi шегiнде статистикалық қызметтi жүзеге асыратын мемлекеттiк органда мiндеттi түрде тiркеледi.
</w:t>
      </w:r>
      <w:r>
        <w:br/>
      </w:r>
      <w:r>
        <w:rPr>
          <w:rFonts w:ascii="Times New Roman"/>
          <w:b w:val="false"/>
          <w:i w:val="false"/>
          <w:color w:val="000000"/>
          <w:sz w:val="28"/>
        </w:rPr>
        <w:t>
      4. Тексеруге келген жергiлiктi атқарушы органның лауазымды тұлғасы:
</w:t>
      </w:r>
      <w:r>
        <w:br/>
      </w:r>
      <w:r>
        <w:rPr>
          <w:rFonts w:ascii="Times New Roman"/>
          <w:b w:val="false"/>
          <w:i w:val="false"/>
          <w:color w:val="000000"/>
          <w:sz w:val="28"/>
        </w:rPr>
        <w:t>
      1) құқықтық статистика жөнiндегi органда тiркелгенi туралы белгi қойылған тексерудi белгiлеу туралы актiнi;
</w:t>
      </w:r>
      <w:r>
        <w:br/>
      </w:r>
      <w:r>
        <w:rPr>
          <w:rFonts w:ascii="Times New Roman"/>
          <w:b w:val="false"/>
          <w:i w:val="false"/>
          <w:color w:val="000000"/>
          <w:sz w:val="28"/>
        </w:rPr>
        <w:t>
      2) қызметтiк куәлiктi;
</w:t>
      </w:r>
      <w:r>
        <w:br/>
      </w:r>
      <w:r>
        <w:rPr>
          <w:rFonts w:ascii="Times New Roman"/>
          <w:b w:val="false"/>
          <w:i w:val="false"/>
          <w:color w:val="000000"/>
          <w:sz w:val="28"/>
        </w:rPr>
        <w:t>
      3) тексерушi мемлекеттiк органның басшысы бекiткен тексеру жоспарын көрсетуге мiндеттi.
</w:t>
      </w:r>
      <w:r>
        <w:br/>
      </w:r>
      <w:r>
        <w:rPr>
          <w:rFonts w:ascii="Times New Roman"/>
          <w:b w:val="false"/>
          <w:i w:val="false"/>
          <w:color w:val="000000"/>
          <w:sz w:val="28"/>
        </w:rPr>
        <w:t>
      5. Тексерудi белгілеу туралы актiнi үй-жай (пәтер) иелерiне және кондоминиум объектiсiн басқару органына берген сәттен бастап, тексеру жүргiзу басталды деп саналады.
</w:t>
      </w:r>
      <w:r>
        <w:br/>
      </w:r>
      <w:r>
        <w:rPr>
          <w:rFonts w:ascii="Times New Roman"/>
          <w:b w:val="false"/>
          <w:i w:val="false"/>
          <w:color w:val="000000"/>
          <w:sz w:val="28"/>
        </w:rPr>
        <w:t>
      6. Тексерудi белгілеу туралы актiнi қабылдаудан бас тартқан немесе тексерудi жүзеге асыратын жергілiкті атқарушы органның лауазымды тұлғаларының тексеру жүргiзуге қажетті материалдарға қол жеткiзуiне кедергi келтiрiлген жағдайда хаттама жасалады. Хаттамаға тексерудi жүзеге асыратын жергiлiктi атқарушы органның лауазымды тұлғасы және тексерудi белгiлеу туралы актiнi қабылдаудан бас тартқан немесе жергiлiктi атқарушы органның лауазымды тұлғасының материалдарға қол жеткiзуiне кедергi келтiрген тұлға қол қояды.
</w:t>
      </w:r>
      <w:r>
        <w:br/>
      </w:r>
      <w:r>
        <w:rPr>
          <w:rFonts w:ascii="Times New Roman"/>
          <w:b w:val="false"/>
          <w:i w:val="false"/>
          <w:color w:val="000000"/>
          <w:sz w:val="28"/>
        </w:rPr>
        <w:t>
      Үй-жай (пәтер) иелерi (оның уәкiлетті тұлғасы), кондоминиум объектiсiн басқару органының уәкiлеттi тұлғасы бас тарту себебi туралы жазбаша түсiнiктеме берiп, хаттамаға қол қоюдан бас тартуға құқылы. Тексерудi белгiлеу туралы актiнi алудан бас тарту тексеру жүргiзбеуге негiз болып табылмайды.
</w:t>
      </w:r>
      <w:r>
        <w:br/>
      </w:r>
      <w:r>
        <w:rPr>
          <w:rFonts w:ascii="Times New Roman"/>
          <w:b w:val="false"/>
          <w:i w:val="false"/>
          <w:color w:val="000000"/>
          <w:sz w:val="28"/>
        </w:rPr>
        <w:t>
      7. Тексерудi белгілеу туралы актiде көрсетiлген жергiлiктi атқарушы органның лауазымды тұлғасы (тұлғалары) ғана тексеру жүргiзе алады.
</w:t>
      </w:r>
      <w:r>
        <w:br/>
      </w:r>
      <w:r>
        <w:rPr>
          <w:rFonts w:ascii="Times New Roman"/>
          <w:b w:val="false"/>
          <w:i w:val="false"/>
          <w:color w:val="000000"/>
          <w:sz w:val="28"/>
        </w:rPr>
        <w:t>
      8. Тексеру жүргiзу мерзiмi отыз күнтiзбелiк күннен аспауға тиiс, ерекше жағдайларда арнайы зерттеулер, сынақтар, сараптамалар жүргiзу қажет болған жағдайда, сондай-ақ тексеру көлемiнiң ауқымды болуына байланысты, тексеру жүргiзудiң мерзiмiн ұзартуы мүмкiн, бiрақ ол отыз күнтiзбелiк күннен аспауға тиiс.
</w:t>
      </w:r>
      <w:r>
        <w:br/>
      </w:r>
      <w:r>
        <w:rPr>
          <w:rFonts w:ascii="Times New Roman"/>
          <w:b w:val="false"/>
          <w:i w:val="false"/>
          <w:color w:val="000000"/>
          <w:sz w:val="28"/>
        </w:rPr>
        <w:t>
      Тексеру мерзiмi ұзартылған жағдайда мемлекеттiк орган мiндеттi түрде құқықтық статистика жөнiндегi органдарында тiркеу арқылы тексерудi ұзарту туралы қосымша актiнi ресiмдейдi, онда тексерудi белгiлеу туралы алдыңғы актiнің нөмiрi мен тiркелген күнi және ұзартудың себебi көрсетiледi.
</w:t>
      </w:r>
      <w:r>
        <w:br/>
      </w:r>
      <w:r>
        <w:rPr>
          <w:rFonts w:ascii="Times New Roman"/>
          <w:b w:val="false"/>
          <w:i w:val="false"/>
          <w:color w:val="000000"/>
          <w:sz w:val="28"/>
        </w:rPr>
        <w:t>
      Тексерудi белгiлеу туралы актi негiзiнде тек қана бiр тексеру жүргiзiлуi мүмкiн.
</w:t>
      </w:r>
      <w:r>
        <w:br/>
      </w:r>
      <w:r>
        <w:rPr>
          <w:rFonts w:ascii="Times New Roman"/>
          <w:b w:val="false"/>
          <w:i w:val="false"/>
          <w:color w:val="000000"/>
          <w:sz w:val="28"/>
        </w:rPr>
        <w:t>
      9. Тексеру нәтижелерi бойынша тексерудi жүзеге асыратын жергiлiктi атқарушы органның лауазымды тұлғасы үш данада тексеру нәтижелерi туралы актi жасайды.
</w:t>
      </w:r>
      <w:r>
        <w:br/>
      </w:r>
      <w:r>
        <w:rPr>
          <w:rFonts w:ascii="Times New Roman"/>
          <w:b w:val="false"/>
          <w:i w:val="false"/>
          <w:color w:val="000000"/>
          <w:sz w:val="28"/>
        </w:rPr>
        <w:t>
      Тексеру нәтижелерi туралы актіде:
</w:t>
      </w:r>
      <w:r>
        <w:br/>
      </w:r>
      <w:r>
        <w:rPr>
          <w:rFonts w:ascii="Times New Roman"/>
          <w:b w:val="false"/>
          <w:i w:val="false"/>
          <w:color w:val="000000"/>
          <w:sz w:val="28"/>
        </w:rPr>
        <w:t>
      1) актiнiң жасалған күнi, уақыты және орны;
</w:t>
      </w:r>
      <w:r>
        <w:br/>
      </w:r>
      <w:r>
        <w:rPr>
          <w:rFonts w:ascii="Times New Roman"/>
          <w:b w:val="false"/>
          <w:i w:val="false"/>
          <w:color w:val="000000"/>
          <w:sz w:val="28"/>
        </w:rPr>
        <w:t>
      2) тексерудi жүргiзген мемлекеттiк органның атауы;
</w:t>
      </w:r>
      <w:r>
        <w:br/>
      </w:r>
      <w:r>
        <w:rPr>
          <w:rFonts w:ascii="Times New Roman"/>
          <w:b w:val="false"/>
          <w:i w:val="false"/>
          <w:color w:val="000000"/>
          <w:sz w:val="28"/>
        </w:rPr>
        <w:t>
      3) соның негiзiнде тексеру жүргiзiлген тексерудi белгiлеу туралы актiнiң күнi және нөмiрi;
</w:t>
      </w:r>
      <w:r>
        <w:br/>
      </w:r>
      <w:r>
        <w:rPr>
          <w:rFonts w:ascii="Times New Roman"/>
          <w:b w:val="false"/>
          <w:i w:val="false"/>
          <w:color w:val="000000"/>
          <w:sz w:val="28"/>
        </w:rPr>
        <w:t>
      4) тексерудi жүргiзген жергiлiктi атқарушы органның лауазымды тұлғасының (тұлғаларының) тегi, аты, әкесiнiң аты және лауазымы;
</w:t>
      </w:r>
      <w:r>
        <w:br/>
      </w:r>
      <w:r>
        <w:rPr>
          <w:rFonts w:ascii="Times New Roman"/>
          <w:b w:val="false"/>
          <w:i w:val="false"/>
          <w:color w:val="000000"/>
          <w:sz w:val="28"/>
        </w:rPr>
        <w:t>
      5) тексеру жүргiзiлетiн объектi туралы мәлiметтер;
</w:t>
      </w:r>
      <w:r>
        <w:br/>
      </w:r>
      <w:r>
        <w:rPr>
          <w:rFonts w:ascii="Times New Roman"/>
          <w:b w:val="false"/>
          <w:i w:val="false"/>
          <w:color w:val="000000"/>
          <w:sz w:val="28"/>
        </w:rPr>
        <w:t>
      6) тексеру жүргiзу күнi, орны және кезеңi;
</w:t>
      </w:r>
      <w:r>
        <w:br/>
      </w:r>
      <w:r>
        <w:rPr>
          <w:rFonts w:ascii="Times New Roman"/>
          <w:b w:val="false"/>
          <w:i w:val="false"/>
          <w:color w:val="000000"/>
          <w:sz w:val="28"/>
        </w:rPr>
        <w:t>
      7) тексеру нәтижелерi, оның iшiнде анықталған бұзушылықтар, олардың сипаты туралы мәлiметтер;
</w:t>
      </w:r>
      <w:r>
        <w:br/>
      </w:r>
      <w:r>
        <w:rPr>
          <w:rFonts w:ascii="Times New Roman"/>
          <w:b w:val="false"/>
          <w:i w:val="false"/>
          <w:color w:val="000000"/>
          <w:sz w:val="28"/>
        </w:rPr>
        <w:t>
      8) үй-жай (пәтер) иелерiнiң, кондоминиум объектiсiн басқару органының уәкiлеттi тұлғасының, сондай-ақ тексеру жүргiзуде қатысқан тұлғалардың тексеру актiсiмен танысқан немесе танысудан бас тартқаны туралы мәлiметтер, олардың қолдары және қол қоюдан бас тартуы;
</w:t>
      </w:r>
      <w:r>
        <w:br/>
      </w:r>
      <w:r>
        <w:rPr>
          <w:rFonts w:ascii="Times New Roman"/>
          <w:b w:val="false"/>
          <w:i w:val="false"/>
          <w:color w:val="000000"/>
          <w:sz w:val="28"/>
        </w:rPr>
        <w:t>
      9) тексеру жүргiзген жергiлiктi атқарушы органның лауазымды тұлғасының (тұлғаларының) қолы көрсетiледi.
</w:t>
      </w:r>
      <w:r>
        <w:br/>
      </w:r>
      <w:r>
        <w:rPr>
          <w:rFonts w:ascii="Times New Roman"/>
          <w:b w:val="false"/>
          <w:i w:val="false"/>
          <w:color w:val="000000"/>
          <w:sz w:val="28"/>
        </w:rPr>
        <w:t>
      10. Үй-жай (пәтер) иесi, кондоминиум объектiсiн басқару органының уәкiлеттi тұлғасы тексеру нәтижелерi бойынша ескертулерi және (немесе) қарсылықтары болған жағдайда, оларды жазбаша түрде баяндайды.
</w:t>
      </w:r>
      <w:r>
        <w:br/>
      </w:r>
      <w:r>
        <w:rPr>
          <w:rFonts w:ascii="Times New Roman"/>
          <w:b w:val="false"/>
          <w:i w:val="false"/>
          <w:color w:val="000000"/>
          <w:sz w:val="28"/>
        </w:rPr>
        <w:t>
      Ескертулер және (немесе) қарсылықтар тексеру жүргiзу нәтижелерi туралы актіге қоса берiледi, бұл жөнiнде тиiстi белгi қойылады.
</w:t>
      </w:r>
      <w:r>
        <w:br/>
      </w:r>
      <w:r>
        <w:rPr>
          <w:rFonts w:ascii="Times New Roman"/>
          <w:b w:val="false"/>
          <w:i w:val="false"/>
          <w:color w:val="000000"/>
          <w:sz w:val="28"/>
        </w:rPr>
        <w:t>
      11. Тексеру нәтижелерi туралы актiнiң бiр данасы үй-жай (пәтер) иесiне, екiншiсi кондоминиум объектiсiн басқару органының уәкiлеттi тұлғасына берiледi.
</w:t>
      </w:r>
      <w:r>
        <w:br/>
      </w:r>
      <w:r>
        <w:rPr>
          <w:rFonts w:ascii="Times New Roman"/>
          <w:b w:val="false"/>
          <w:i w:val="false"/>
          <w:color w:val="000000"/>
          <w:sz w:val="28"/>
        </w:rPr>
        <w:t>
      12. Тексеру нәтижелерi туралы актiнi тексерудi белгiлеу туралы актiде көрсетiлген мерзiмнен кешiктiрмей үй-жай (пәтер) иелерiне және кондоминиум объектiсiн басқару органының уәкiлеттi тұлғасына тапсырған күнi тексеру мерзiмi аяқталды деп саналады.
</w:t>
      </w:r>
      <w:r>
        <w:br/>
      </w:r>
      <w:r>
        <w:rPr>
          <w:rFonts w:ascii="Times New Roman"/>
          <w:b w:val="false"/>
          <w:i w:val="false"/>
          <w:color w:val="000000"/>
          <w:sz w:val="28"/>
        </w:rPr>
        <w:t>
      13. Тексеру барысында үй-жай (пәтер) иесiнiң және (немесе) кондоминиум объектiсiн басқару органының Тұрғын үй қорын күтiп ұстау ережесiн бұзғаны туралы фактiлер анықталған жағдайда жергiлiктi атқарушы органның лауазымды тұлғасы анықталған бұзушылықтарды жою туралы нұсқама бередi.
</w:t>
      </w:r>
      <w:r>
        <w:br/>
      </w:r>
      <w:r>
        <w:rPr>
          <w:rFonts w:ascii="Times New Roman"/>
          <w:b w:val="false"/>
          <w:i w:val="false"/>
          <w:color w:val="000000"/>
          <w:sz w:val="28"/>
        </w:rPr>
        <w:t>
      Нұсқама онда көрсетiлген мерзiмде орындалуға мiндетті.
</w:t>
      </w:r>
      <w:r>
        <w:br/>
      </w:r>
      <w:r>
        <w:rPr>
          <w:rFonts w:ascii="Times New Roman"/>
          <w:b w:val="false"/>
          <w:i w:val="false"/>
          <w:color w:val="000000"/>
          <w:sz w:val="28"/>
        </w:rPr>
        <w:t>
      Нұсқамаларға Қазақстан Республикасының заңнамасында белгiленген тәртiппен шағымдануы мүмкiн.";
</w:t>
      </w:r>
      <w:r>
        <w:br/>
      </w:r>
      <w:r>
        <w:rPr>
          <w:rFonts w:ascii="Times New Roman"/>
          <w:b w:val="false"/>
          <w:i w:val="false"/>
          <w:color w:val="000000"/>
          <w:sz w:val="28"/>
        </w:rPr>
        <w:t>
      9) 42-бапта:
</w:t>
      </w:r>
      <w:r>
        <w:br/>
      </w:r>
      <w:r>
        <w:rPr>
          <w:rFonts w:ascii="Times New Roman"/>
          <w:b w:val="false"/>
          <w:i w:val="false"/>
          <w:color w:val="000000"/>
          <w:sz w:val="28"/>
        </w:rPr>
        <w:t>
      2-тармақтың 1) тармақшасындағы "төрт" деген сөз "жиырма" деген сөзбен ауыстырылсын;
</w:t>
      </w:r>
      <w:r>
        <w:br/>
      </w:r>
      <w:r>
        <w:rPr>
          <w:rFonts w:ascii="Times New Roman"/>
          <w:b w:val="false"/>
          <w:i w:val="false"/>
          <w:color w:val="000000"/>
          <w:sz w:val="28"/>
        </w:rPr>
        <w:t>
      2-тармақтың 3) тармақшасы мынадай редакцияда жазылсын:
</w:t>
      </w:r>
      <w:r>
        <w:br/>
      </w:r>
      <w:r>
        <w:rPr>
          <w:rFonts w:ascii="Times New Roman"/>
          <w:b w:val="false"/>
          <w:i w:val="false"/>
          <w:color w:val="000000"/>
          <w:sz w:val="28"/>
        </w:rPr>
        <w:t>
      "3) кондоминиум объектiсiн үшiншi (сырт) тұлғалардың, сайланған немесе жалданған тұрғын үйлердiң басқарушыларының (менеджерлердiң) жеке тұлғалардың немесе заңды тұлғалардың басқаруы;";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Үй-жай (пәтер) иелерi жеке немесе заңды тұлғаларға беретiн кондоминиум объектiсiн басқару жөнiндегi құқықтар көлемi шартпен белгіленеді.";
</w:t>
      </w:r>
      <w:r>
        <w:br/>
      </w:r>
      <w:r>
        <w:rPr>
          <w:rFonts w:ascii="Times New Roman"/>
          <w:b w:val="false"/>
          <w:i w:val="false"/>
          <w:color w:val="000000"/>
          <w:sz w:val="28"/>
        </w:rPr>
        <w:t>
      5 және 7-тармақтар алынып тасталсын;
</w:t>
      </w:r>
      <w:r>
        <w:br/>
      </w:r>
      <w:r>
        <w:rPr>
          <w:rFonts w:ascii="Times New Roman"/>
          <w:b w:val="false"/>
          <w:i w:val="false"/>
          <w:color w:val="000000"/>
          <w:sz w:val="28"/>
        </w:rPr>
        <w:t>
      мынадай мазмұндағы 8, 9-тармақтармен толықтырылсын:
</w:t>
      </w:r>
      <w:r>
        <w:br/>
      </w:r>
      <w:r>
        <w:rPr>
          <w:rFonts w:ascii="Times New Roman"/>
          <w:b w:val="false"/>
          <w:i w:val="false"/>
          <w:color w:val="000000"/>
          <w:sz w:val="28"/>
        </w:rPr>
        <w:t>
      "8. Үй-жай (пәтер) иелерiнiң кооперативтерiн құрумен, қайта ұйымдастырумен және таратумен, олардың қызметiн бақылаумен байланысты қатынастар осы Заңмен реттеледi.
</w:t>
      </w:r>
      <w:r>
        <w:br/>
      </w:r>
      <w:r>
        <w:rPr>
          <w:rFonts w:ascii="Times New Roman"/>
          <w:b w:val="false"/>
          <w:i w:val="false"/>
          <w:color w:val="000000"/>
          <w:sz w:val="28"/>
        </w:rPr>
        <w:t>
      9. Егер кондоминиум объектiсiн басқаруды жүзеге асыратын адамдар шаруашылық қызметiнiң нәтижесiнде үй-жай (пәтер) иелерiне шығын келтiретiн болса, осы адамдар Қазақстан Республикасының азаматтық заңнамасына сәйкес толық көлемде шығынды өтеуге мiндеттi.";
</w:t>
      </w:r>
      <w:r>
        <w:br/>
      </w:r>
      <w:r>
        <w:rPr>
          <w:rFonts w:ascii="Times New Roman"/>
          <w:b w:val="false"/>
          <w:i w:val="false"/>
          <w:color w:val="000000"/>
          <w:sz w:val="28"/>
        </w:rPr>
        <w:t>
      10) мынадай мазмұндағы 42-1 және 42-2-баптармен толықтырылсын:
</w:t>
      </w:r>
      <w:r>
        <w:br/>
      </w:r>
      <w:r>
        <w:rPr>
          <w:rFonts w:ascii="Times New Roman"/>
          <w:b w:val="false"/>
          <w:i w:val="false"/>
          <w:color w:val="000000"/>
          <w:sz w:val="28"/>
        </w:rPr>
        <w:t>
      "42-1-бап. Үй-жай (пәтер) иелерiнiң жиналысы
</w:t>
      </w:r>
      <w:r>
        <w:br/>
      </w:r>
      <w:r>
        <w:rPr>
          <w:rFonts w:ascii="Times New Roman"/>
          <w:b w:val="false"/>
          <w:i w:val="false"/>
          <w:color w:val="000000"/>
          <w:sz w:val="28"/>
        </w:rPr>
        <w:t>
      1. Үй-жай (пәтер) иелерiнiң жиналысында кондоминиумды басқаруға және күтiп ұстауға байланысты мәселелер бойынша шешiмдер қарастырылады және қабылданады.
</w:t>
      </w:r>
      <w:r>
        <w:br/>
      </w:r>
      <w:r>
        <w:rPr>
          <w:rFonts w:ascii="Times New Roman"/>
          <w:b w:val="false"/>
          <w:i w:val="false"/>
          <w:color w:val="000000"/>
          <w:sz w:val="28"/>
        </w:rPr>
        <w:t>
      2. Үй-жай (пәтер) иелерiнiң жиналысында мынадай:
</w:t>
      </w:r>
      <w:r>
        <w:br/>
      </w:r>
      <w:r>
        <w:rPr>
          <w:rFonts w:ascii="Times New Roman"/>
          <w:b w:val="false"/>
          <w:i w:val="false"/>
          <w:color w:val="000000"/>
          <w:sz w:val="28"/>
        </w:rPr>
        <w:t>
      1) кондоминиум объектiсiнiң басқару нысанын таңдауға немесе өзгертуге байланысты мәселелер;
</w:t>
      </w:r>
      <w:r>
        <w:br/>
      </w:r>
      <w:r>
        <w:rPr>
          <w:rFonts w:ascii="Times New Roman"/>
          <w:b w:val="false"/>
          <w:i w:val="false"/>
          <w:color w:val="000000"/>
          <w:sz w:val="28"/>
        </w:rPr>
        <w:t>
      2) егер кондоминиум объектiсiн басқару сайланбалы (жалдамалы) жеке тұлғалар немесе заңды тұлғалармен жүзеге асырылатын болса, кондоминиум объектiсiнiң ортақ мүлкiн басқаруға және күтiп ұстауға арналған жарналардың мөлшерiн бекiту;
</w:t>
      </w:r>
      <w:r>
        <w:br/>
      </w:r>
      <w:r>
        <w:rPr>
          <w:rFonts w:ascii="Times New Roman"/>
          <w:b w:val="false"/>
          <w:i w:val="false"/>
          <w:color w:val="000000"/>
          <w:sz w:val="28"/>
        </w:rPr>
        <w:t>
      3) кондоминиум объектiсiн басқарудың шартын жасау, өзгерту немесе бұзу туралы шешiмдер қабылдау;
</w:t>
      </w:r>
      <w:r>
        <w:br/>
      </w:r>
      <w:r>
        <w:rPr>
          <w:rFonts w:ascii="Times New Roman"/>
          <w:b w:val="false"/>
          <w:i w:val="false"/>
          <w:color w:val="000000"/>
          <w:sz w:val="28"/>
        </w:rPr>
        <w:t>
      4) кондоминиум объектiсiн тiркеу туралы мемлекеттiк актiге өзгерiстер енгiзу қажеттiлiгiн белгiлеу;
</w:t>
      </w:r>
      <w:r>
        <w:br/>
      </w:r>
      <w:r>
        <w:rPr>
          <w:rFonts w:ascii="Times New Roman"/>
          <w:b w:val="false"/>
          <w:i w:val="false"/>
          <w:color w:val="000000"/>
          <w:sz w:val="28"/>
        </w:rPr>
        <w:t>
      5) тұрғын үйдi (тұрғын жайды) өзгерту (кеңейту, жаңғырту, техникалық қайта жарақтандыру, қайта құру, қалпына келтiру, күрделi жөндеу) мәселелерi мiндетті түрде қарастыруды және мақұлдауды талап етедi.
</w:t>
      </w:r>
      <w:r>
        <w:br/>
      </w:r>
      <w:r>
        <w:rPr>
          <w:rFonts w:ascii="Times New Roman"/>
          <w:b w:val="false"/>
          <w:i w:val="false"/>
          <w:color w:val="000000"/>
          <w:sz w:val="28"/>
        </w:rPr>
        <w:t>
      3. Кондоминиум объектiсiн басқарудың нысанын таңдау үшiн жиналыс бастамашы топ ұйымдастыруы мүмкiн.
</w:t>
      </w:r>
      <w:r>
        <w:br/>
      </w:r>
      <w:r>
        <w:rPr>
          <w:rFonts w:ascii="Times New Roman"/>
          <w:b w:val="false"/>
          <w:i w:val="false"/>
          <w:color w:val="000000"/>
          <w:sz w:val="28"/>
        </w:rPr>
        <w:t>
      Жалпы жиналыс кондоминиум объектiсiн басқару органының бастамасы бойынша, сондай-ақ үй-жай (пәтер) иелерінің кемiнде оннан бiр бөлiгiнiң талаптары бойынша өткiзiледi.
</w:t>
      </w:r>
      <w:r>
        <w:br/>
      </w:r>
      <w:r>
        <w:rPr>
          <w:rFonts w:ascii="Times New Roman"/>
          <w:b w:val="false"/>
          <w:i w:val="false"/>
          <w:color w:val="000000"/>
          <w:sz w:val="28"/>
        </w:rPr>
        <w:t>
      Үй-жай (пәтер) иелерi жиналысының бастамашылары кемiнде он күн бұрын өткiзiлетiн жиналыстың күнi, орны және тәртiбi туралы барлық үй-жай (пәтер) иелерiне хабарлайды.
</w:t>
      </w:r>
      <w:r>
        <w:br/>
      </w:r>
      <w:r>
        <w:rPr>
          <w:rFonts w:ascii="Times New Roman"/>
          <w:b w:val="false"/>
          <w:i w:val="false"/>
          <w:color w:val="000000"/>
          <w:sz w:val="28"/>
        </w:rPr>
        <w:t>
      4. Үй-жай (пәтер) иелерi жиналыс өткiзiлгенге дейiн оның бастамашыларындағы шешiм қабылдауға қажеттi материалдармен танысуға құқылы.
</w:t>
      </w:r>
      <w:r>
        <w:br/>
      </w:r>
      <w:r>
        <w:rPr>
          <w:rFonts w:ascii="Times New Roman"/>
          <w:b w:val="false"/>
          <w:i w:val="false"/>
          <w:color w:val="000000"/>
          <w:sz w:val="28"/>
        </w:rPr>
        <w:t>
      5. Үй-жай (пәтер) иелерiнiң жиналысы үй-жай (пәтер) иелерiнiң жалпы санының кемiнде үштен eкici қатысқан кезде заңды болып табылады. Үй-жайдың (пәтердiң) әрбiр иесi дауыс берген кезде бiр дауысқа ие болады. Егер үй-жай (пәтер) иесiне бiрнеше үй-жай тиесiлi болса, оның мөлшерлi дауыс саны болады.
</w:t>
      </w:r>
      <w:r>
        <w:br/>
      </w:r>
      <w:r>
        <w:rPr>
          <w:rFonts w:ascii="Times New Roman"/>
          <w:b w:val="false"/>
          <w:i w:val="false"/>
          <w:color w:val="000000"/>
          <w:sz w:val="28"/>
        </w:rPr>
        <w:t>
      6. Жиналыстың шешiмi ашық немесе жабық дауыс беру арқылы үй-жай (пәтер) иелерiнiң жалпы санының көпшiлiк даусымен қабылданады.
</w:t>
      </w:r>
      <w:r>
        <w:br/>
      </w:r>
      <w:r>
        <w:rPr>
          <w:rFonts w:ascii="Times New Roman"/>
          <w:b w:val="false"/>
          <w:i w:val="false"/>
          <w:color w:val="000000"/>
          <w:sz w:val="28"/>
        </w:rPr>
        <w:t>
      7. Кворум болмаған жағдайда дауыс беру осы Заңның 42-2-бабына сәйкес жазбаша сауалнама жолымен өткiзiледi.
</w:t>
      </w:r>
      <w:r>
        <w:br/>
      </w:r>
      <w:r>
        <w:rPr>
          <w:rFonts w:ascii="Times New Roman"/>
          <w:b w:val="false"/>
          <w:i w:val="false"/>
          <w:color w:val="000000"/>
          <w:sz w:val="28"/>
        </w:rPr>
        <w:t>
      8. Үй-жай (пәтер) иелерi жиналысының хаттамасында:
</w:t>
      </w:r>
      <w:r>
        <w:br/>
      </w:r>
      <w:r>
        <w:rPr>
          <w:rFonts w:ascii="Times New Roman"/>
          <w:b w:val="false"/>
          <w:i w:val="false"/>
          <w:color w:val="000000"/>
          <w:sz w:val="28"/>
        </w:rPr>
        <w:t>
      1) кондоминиум объектiсiнiң орналасқан жерi;
</w:t>
      </w:r>
      <w:r>
        <w:br/>
      </w:r>
      <w:r>
        <w:rPr>
          <w:rFonts w:ascii="Times New Roman"/>
          <w:b w:val="false"/>
          <w:i w:val="false"/>
          <w:color w:val="000000"/>
          <w:sz w:val="28"/>
        </w:rPr>
        <w:t>
      2) жиналыстың өткiзiлетiн күнi, уақыты;
</w:t>
      </w:r>
      <w:r>
        <w:br/>
      </w:r>
      <w:r>
        <w:rPr>
          <w:rFonts w:ascii="Times New Roman"/>
          <w:b w:val="false"/>
          <w:i w:val="false"/>
          <w:color w:val="000000"/>
          <w:sz w:val="28"/>
        </w:rPr>
        <w:t>
      3) үй-жай (пәтер) иелерiнiң жалпы саны;
</w:t>
      </w:r>
      <w:r>
        <w:br/>
      </w:r>
      <w:r>
        <w:rPr>
          <w:rFonts w:ascii="Times New Roman"/>
          <w:b w:val="false"/>
          <w:i w:val="false"/>
          <w:color w:val="000000"/>
          <w:sz w:val="28"/>
        </w:rPr>
        <w:t>
      4) үй-жай (пәтер) иелерінің жиналысына қатысқандардың саны;
</w:t>
      </w:r>
      <w:r>
        <w:br/>
      </w:r>
      <w:r>
        <w:rPr>
          <w:rFonts w:ascii="Times New Roman"/>
          <w:b w:val="false"/>
          <w:i w:val="false"/>
          <w:color w:val="000000"/>
          <w:sz w:val="28"/>
        </w:rPr>
        <w:t>
      5) жиналыстың төрағасы және хатшысы;
</w:t>
      </w:r>
      <w:r>
        <w:br/>
      </w:r>
      <w:r>
        <w:rPr>
          <w:rFonts w:ascii="Times New Roman"/>
          <w:b w:val="false"/>
          <w:i w:val="false"/>
          <w:color w:val="000000"/>
          <w:sz w:val="28"/>
        </w:rPr>
        <w:t>
      6) жиналыстың күн тәртiбi;
</w:t>
      </w:r>
      <w:r>
        <w:br/>
      </w:r>
      <w:r>
        <w:rPr>
          <w:rFonts w:ascii="Times New Roman"/>
          <w:b w:val="false"/>
          <w:i w:val="false"/>
          <w:color w:val="000000"/>
          <w:sz w:val="28"/>
        </w:rPr>
        <w:t>
      7) жиналыста сөз сөйлеген адамдар;
</w:t>
      </w:r>
      <w:r>
        <w:br/>
      </w:r>
      <w:r>
        <w:rPr>
          <w:rFonts w:ascii="Times New Roman"/>
          <w:b w:val="false"/>
          <w:i w:val="false"/>
          <w:color w:val="000000"/>
          <w:sz w:val="28"/>
        </w:rPr>
        <w:t>
      8) дауыс беру нысаны және қорытындылары;
</w:t>
      </w:r>
      <w:r>
        <w:br/>
      </w:r>
      <w:r>
        <w:rPr>
          <w:rFonts w:ascii="Times New Roman"/>
          <w:b w:val="false"/>
          <w:i w:val="false"/>
          <w:color w:val="000000"/>
          <w:sz w:val="28"/>
        </w:rPr>
        <w:t>
      9) жиналыс қабылдаған шешiм көрсетiледi.
</w:t>
      </w:r>
      <w:r>
        <w:br/>
      </w:r>
      <w:r>
        <w:rPr>
          <w:rFonts w:ascii="Times New Roman"/>
          <w:b w:val="false"/>
          <w:i w:val="false"/>
          <w:color w:val="000000"/>
          <w:sz w:val="28"/>
        </w:rPr>
        <w:t>
      Хаттамаға төраға және жиналысқа қатысқан барлық үй-жай (пәтер) иелерi қол қояды.
</w:t>
      </w:r>
      <w:r>
        <w:br/>
      </w:r>
      <w:r>
        <w:rPr>
          <w:rFonts w:ascii="Times New Roman"/>
          <w:b w:val="false"/>
          <w:i w:val="false"/>
          <w:color w:val="000000"/>
          <w:sz w:val="28"/>
        </w:rPr>
        <w:t>
      9. Қабылданған шешiм барлық үй-жай (пәтер) иелерi үшiн мiндетті болып табылады және үй-жай (пәтер) иелерiнiң еркiн бiлдiретiн соттарда және басқа да мемлекеттiк мекемелерде даулы және өзге де мәселелердi қарауға арналған құжат болып табылады, сондай-ақ тұрғын үй көмегiн есептеу үшiн негiз болып табылады.
</w:t>
      </w:r>
      <w:r>
        <w:br/>
      </w:r>
      <w:r>
        <w:rPr>
          <w:rFonts w:ascii="Times New Roman"/>
          <w:b w:val="false"/>
          <w:i w:val="false"/>
          <w:color w:val="000000"/>
          <w:sz w:val="28"/>
        </w:rPr>
        <w:t>
      42-2-бап. Жазбаша сауалнама өткiзу
</w:t>
      </w:r>
      <w:r>
        <w:br/>
      </w:r>
      <w:r>
        <w:rPr>
          <w:rFonts w:ascii="Times New Roman"/>
          <w:b w:val="false"/>
          <w:i w:val="false"/>
          <w:color w:val="000000"/>
          <w:sz w:val="28"/>
        </w:rPr>
        <w:t>
      1. Жазбаша сауалнама үй-жай (пәтер) иелерінің жалпы жиналысын өткiзу кезде қандай да бiр жағдайларға қарай кворумды қамтамасыз ету мүмкiн болмаған кезде өткiзiледi.
</w:t>
      </w:r>
      <w:r>
        <w:br/>
      </w:r>
      <w:r>
        <w:rPr>
          <w:rFonts w:ascii="Times New Roman"/>
          <w:b w:val="false"/>
          <w:i w:val="false"/>
          <w:color w:val="000000"/>
          <w:sz w:val="28"/>
        </w:rPr>
        <w:t>
      2. Әрбiр үй-жай (пәтер) иесi жазбаша сауалнама өткiзу кезде бiр дауысқа ие болады.
</w:t>
      </w:r>
      <w:r>
        <w:br/>
      </w:r>
      <w:r>
        <w:rPr>
          <w:rFonts w:ascii="Times New Roman"/>
          <w:b w:val="false"/>
          <w:i w:val="false"/>
          <w:color w:val="000000"/>
          <w:sz w:val="28"/>
        </w:rPr>
        <w:t>
      3. Жазбаша сауалнама өткiзудi ұйымдастыру үшiн үй-жай (пәтер) иелерi ішiнен жауапты адам белгіленедi.
</w:t>
      </w:r>
      <w:r>
        <w:br/>
      </w:r>
      <w:r>
        <w:rPr>
          <w:rFonts w:ascii="Times New Roman"/>
          <w:b w:val="false"/>
          <w:i w:val="false"/>
          <w:color w:val="000000"/>
          <w:sz w:val="28"/>
        </w:rPr>
        <w:t>
      4. Әрбiр дауыс беру парағында реттiк нөмiрi, талқылауға енгiзiлген сұрақтар, үй-жай (пәтер) иелерiнiң мекен-жайы, тегi, аты, әкесiнiң аты, қол қойылатын жер, кондоминиум объектiсiн басқару органы жетекшiсiнiң қолы болуға тиiс.
</w:t>
      </w:r>
      <w:r>
        <w:br/>
      </w:r>
      <w:r>
        <w:rPr>
          <w:rFonts w:ascii="Times New Roman"/>
          <w:b w:val="false"/>
          <w:i w:val="false"/>
          <w:color w:val="000000"/>
          <w:sz w:val="28"/>
        </w:rPr>
        <w:t>
      5. Жазбаша сауалнама өткiзуге енгiзілген сұрақтар бойынша дауыс беру парағы әрбiр үй-жай (пәтер) иесiне хабарланады.
</w:t>
      </w:r>
      <w:r>
        <w:br/>
      </w:r>
      <w:r>
        <w:rPr>
          <w:rFonts w:ascii="Times New Roman"/>
          <w:b w:val="false"/>
          <w:i w:val="false"/>
          <w:color w:val="000000"/>
          <w:sz w:val="28"/>
        </w:rPr>
        <w:t>
      6. Жазбаша сауалнама, егер дауыс беруге үй-жай (пәтер) иелерiнiң кемiнде үштен екiсi қатысса, ол өткiзiлген болып саналады.
</w:t>
      </w:r>
      <w:r>
        <w:br/>
      </w:r>
      <w:r>
        <w:rPr>
          <w:rFonts w:ascii="Times New Roman"/>
          <w:b w:val="false"/>
          <w:i w:val="false"/>
          <w:color w:val="000000"/>
          <w:sz w:val="28"/>
        </w:rPr>
        <w:t>
      7. Дауыс берудiң қорытындылары үй-жай (пәтер) иелерi қатысқан жиналыста шығарылады. Егер осы үй-жай (пәтер) иелерiнiң жартысынан көбi дауыс берсе, шешiм қабылданды деп саналады.
</w:t>
      </w:r>
      <w:r>
        <w:br/>
      </w:r>
      <w:r>
        <w:rPr>
          <w:rFonts w:ascii="Times New Roman"/>
          <w:b w:val="false"/>
          <w:i w:val="false"/>
          <w:color w:val="000000"/>
          <w:sz w:val="28"/>
        </w:rPr>
        <w:t>
      8. Жазбаша сауалнаманың қорытындылары бойынша хаттамада дауыс беру парағы бойынша жиынтық деректер берiледi. Дауыс беру парағы хаттамаға мiндеттi қосымша болып табылады және онымен бiрге сақталады.
</w:t>
      </w:r>
      <w:r>
        <w:br/>
      </w:r>
      <w:r>
        <w:rPr>
          <w:rFonts w:ascii="Times New Roman"/>
          <w:b w:val="false"/>
          <w:i w:val="false"/>
          <w:color w:val="000000"/>
          <w:sz w:val="28"/>
        </w:rPr>
        <w:t>
      9. Жазбаша сауалнама жолымен қабылданған шешiм барлық үй-жай (пәтер) иелерi үшiн мiндетті болып табылады.";
</w:t>
      </w:r>
      <w:r>
        <w:br/>
      </w:r>
      <w:r>
        <w:rPr>
          <w:rFonts w:ascii="Times New Roman"/>
          <w:b w:val="false"/>
          <w:i w:val="false"/>
          <w:color w:val="000000"/>
          <w:sz w:val="28"/>
        </w:rPr>
        <w:t>
      11) 43-бапта:
</w:t>
      </w:r>
      <w:r>
        <w:br/>
      </w:r>
      <w:r>
        <w:rPr>
          <w:rFonts w:ascii="Times New Roman"/>
          <w:b w:val="false"/>
          <w:i w:val="false"/>
          <w:color w:val="000000"/>
          <w:sz w:val="28"/>
        </w:rPr>
        <w:t>
      1-тармақ алынып тасталсын;
</w:t>
      </w:r>
      <w:r>
        <w:br/>
      </w:r>
      <w:r>
        <w:rPr>
          <w:rFonts w:ascii="Times New Roman"/>
          <w:b w:val="false"/>
          <w:i w:val="false"/>
          <w:color w:val="000000"/>
          <w:sz w:val="28"/>
        </w:rPr>
        <w:t>
      5-тармақтың екiншi бөлiгi мынадай редакцияда жазылсын:
</w:t>
      </w:r>
      <w:r>
        <w:br/>
      </w:r>
      <w:r>
        <w:rPr>
          <w:rFonts w:ascii="Times New Roman"/>
          <w:b w:val="false"/>
          <w:i w:val="false"/>
          <w:color w:val="000000"/>
          <w:sz w:val="28"/>
        </w:rPr>
        <w:t>
      "Жиналыстың қайта шақырылғаны туралы әрбiр үй-жай (пәтер) иесiне шақыру белгiленген күннен кемiнде он күн бұрын хабарланады. Қайта өткiзiлген жиналыста кворум болмаған жағдайда жазбаша сауалнама өткiзiледi.";
</w:t>
      </w:r>
      <w:r>
        <w:br/>
      </w:r>
      <w:r>
        <w:rPr>
          <w:rFonts w:ascii="Times New Roman"/>
          <w:b w:val="false"/>
          <w:i w:val="false"/>
          <w:color w:val="000000"/>
          <w:sz w:val="28"/>
        </w:rPr>
        <w:t>
      12) 44-бапта:
</w:t>
      </w:r>
      <w:r>
        <w:br/>
      </w:r>
      <w:r>
        <w:rPr>
          <w:rFonts w:ascii="Times New Roman"/>
          <w:b w:val="false"/>
          <w:i w:val="false"/>
          <w:color w:val="000000"/>
          <w:sz w:val="28"/>
        </w:rPr>
        <w:t>
      2-тармақтың 2) тармақшасы "немесе жазбаша сауалнаманың қорытындылары бойынша дауыс беру парағы бар хаттама"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Құжаттардың толық емес пакетi тапсырылған, онда кемшiлiктер болған жағдайларда, сондай-ақ Қазақстан Республикасының заңнамалық актiлерiнде көзделген өзге де негiздер бойынша мемлекеттiк тiркеу және қайта тiркеу тоқтатылады.";
</w:t>
      </w:r>
      <w:r>
        <w:br/>
      </w:r>
      <w:r>
        <w:rPr>
          <w:rFonts w:ascii="Times New Roman"/>
          <w:b w:val="false"/>
          <w:i w:val="false"/>
          <w:color w:val="000000"/>
          <w:sz w:val="28"/>
        </w:rPr>
        <w:t>
      5-тармақта: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кооперативтi тiркеуден бас тарту туралы шешiм қабылданады.";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Заңды тұлғаны құрудың Қазақстан Республикасының заңнамалық актiлерiнде белгiленген тәртiбi бұзылған немесе оның құрылтай құжаттары Қазақстан Республикасының заңнамалық актiлерiнiң талаптарына сәйкес келмеген жағдайда үй-жай (пәтер) иелерiнiң кооперативтерiн тiркеуден бас тартылуға тиiс.";
</w:t>
      </w:r>
      <w:r>
        <w:br/>
      </w:r>
      <w:r>
        <w:rPr>
          <w:rFonts w:ascii="Times New Roman"/>
          <w:b w:val="false"/>
          <w:i w:val="false"/>
          <w:color w:val="000000"/>
          <w:sz w:val="28"/>
        </w:rPr>
        <w:t>
      13) 46-баптың 1-тармағындағы "Қазақстан Республикасы Азаматтық кодексiнің 42 және 108-баптарында" деген сөздер "Қазақстан Республикасының заңнамалық актiлерiнде" деген сөздермен ауыстырылсын;
</w:t>
      </w:r>
      <w:r>
        <w:br/>
      </w:r>
      <w:r>
        <w:rPr>
          <w:rFonts w:ascii="Times New Roman"/>
          <w:b w:val="false"/>
          <w:i w:val="false"/>
          <w:color w:val="000000"/>
          <w:sz w:val="28"/>
        </w:rPr>
        <w:t>
      14) 47-бапта: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"қатысуға" деген сөзден кейiн "немесе жазбаша сауалнамаға қатысуға" деген сөздермен толықтырылсын;
</w:t>
      </w:r>
      <w:r>
        <w:br/>
      </w:r>
      <w:r>
        <w:rPr>
          <w:rFonts w:ascii="Times New Roman"/>
          <w:b w:val="false"/>
          <w:i w:val="false"/>
          <w:color w:val="000000"/>
          <w:sz w:val="28"/>
        </w:rPr>
        <w:t>
      екiншi бөлiкте:
</w:t>
      </w:r>
      <w:r>
        <w:br/>
      </w:r>
      <w:r>
        <w:rPr>
          <w:rFonts w:ascii="Times New Roman"/>
          <w:b w:val="false"/>
          <w:i w:val="false"/>
          <w:color w:val="000000"/>
          <w:sz w:val="28"/>
        </w:rPr>
        <w:t>
      1) тармақшадағы "кондоминиум объектiсiн тiркеу туралы мемлекеттiк актiге, сондай-ақ" деген сөздер алынып тасталсын;
</w:t>
      </w:r>
      <w:r>
        <w:br/>
      </w:r>
      <w:r>
        <w:rPr>
          <w:rFonts w:ascii="Times New Roman"/>
          <w:b w:val="false"/>
          <w:i w:val="false"/>
          <w:color w:val="000000"/>
          <w:sz w:val="28"/>
        </w:rPr>
        <w:t>
      8) тармақша алып тасталсын;
</w:t>
      </w:r>
      <w:r>
        <w:br/>
      </w:r>
      <w:r>
        <w:rPr>
          <w:rFonts w:ascii="Times New Roman"/>
          <w:b w:val="false"/>
          <w:i w:val="false"/>
          <w:color w:val="000000"/>
          <w:sz w:val="28"/>
        </w:rPr>
        <w:t>
      8-тармақ "қатысқан" деген сөзден кейiн "немесе жазбаша сауалнамаға қатысқан" деген сөздермен толықтырылсын;
</w:t>
      </w:r>
      <w:r>
        <w:br/>
      </w:r>
      <w:r>
        <w:rPr>
          <w:rFonts w:ascii="Times New Roman"/>
          <w:b w:val="false"/>
          <w:i w:val="false"/>
          <w:color w:val="000000"/>
          <w:sz w:val="28"/>
        </w:rPr>
        <w:t>
      15) 48-бапта: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пәтер (үй-жай) иелерiнiң талаптары бойынша кондоминиумдағы өз объектiсi бойынша тоқсанда кемiнде бiр рет ақшалай қаражатты пайдалану жөнiнде есеп ұсыну;";
</w:t>
      </w:r>
      <w:r>
        <w:br/>
      </w:r>
      <w:r>
        <w:rPr>
          <w:rFonts w:ascii="Times New Roman"/>
          <w:b w:val="false"/>
          <w:i w:val="false"/>
          <w:color w:val="000000"/>
          <w:sz w:val="28"/>
        </w:rPr>
        <w:t>
      7) тармақшасы "өткiзудi" деген сөзден кейiн "немесе жазбаша сауалнаманы" деген сөздермен толықтырылсын;
</w:t>
      </w:r>
      <w:r>
        <w:br/>
      </w:r>
      <w:r>
        <w:rPr>
          <w:rFonts w:ascii="Times New Roman"/>
          <w:b w:val="false"/>
          <w:i w:val="false"/>
          <w:color w:val="000000"/>
          <w:sz w:val="28"/>
        </w:rPr>
        <w:t>
      16) 49-бапта:
</w:t>
      </w:r>
      <w:r>
        <w:br/>
      </w:r>
      <w:r>
        <w:rPr>
          <w:rFonts w:ascii="Times New Roman"/>
          <w:b w:val="false"/>
          <w:i w:val="false"/>
          <w:color w:val="000000"/>
          <w:sz w:val="28"/>
        </w:rPr>
        <w:t>
      1-тармақта:
</w:t>
      </w:r>
      <w:r>
        <w:br/>
      </w:r>
      <w:r>
        <w:rPr>
          <w:rFonts w:ascii="Times New Roman"/>
          <w:b w:val="false"/>
          <w:i w:val="false"/>
          <w:color w:val="000000"/>
          <w:sz w:val="28"/>
        </w:rPr>
        <w:t>
      "құқылы" деген сөз "мiндеттi" деген сөзбен ауыстырылсын;
</w:t>
      </w:r>
      <w:r>
        <w:br/>
      </w:r>
      <w:r>
        <w:rPr>
          <w:rFonts w:ascii="Times New Roman"/>
          <w:b w:val="false"/>
          <w:i w:val="false"/>
          <w:color w:val="000000"/>
          <w:sz w:val="28"/>
        </w:rPr>
        <w:t>
      "кез келген" деген сөз "әрбiр" деген сөзбен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Үй-жайлар (пәтерлер) иелерi кооперативтерінің шаруашылық-қаржылық қызметiн тексерген ревизия комиссиясының тексеру актiсi үй-жай (пәтер) иелерiнiң жалпы жиналысында үй-жай (пәтер) иелерiне хабарланады.";
</w:t>
      </w:r>
      <w:r>
        <w:br/>
      </w:r>
      <w:r>
        <w:rPr>
          <w:rFonts w:ascii="Times New Roman"/>
          <w:b w:val="false"/>
          <w:i w:val="false"/>
          <w:color w:val="000000"/>
          <w:sz w:val="28"/>
        </w:rPr>
        <w:t>
      17) мынадай мазмұндағы 50-1-баппен толықтырылсын:
</w:t>
      </w:r>
      <w:r>
        <w:br/>
      </w:r>
      <w:r>
        <w:rPr>
          <w:rFonts w:ascii="Times New Roman"/>
          <w:b w:val="false"/>
          <w:i w:val="false"/>
          <w:color w:val="000000"/>
          <w:sz w:val="28"/>
        </w:rPr>
        <w:t>
      "50-1-бап. Үй-жайлар (пәтерлер) иелерi кооперативтерiнiң құқықтары
</w:t>
      </w:r>
      <w:r>
        <w:br/>
      </w:r>
      <w:r>
        <w:rPr>
          <w:rFonts w:ascii="Times New Roman"/>
          <w:b w:val="false"/>
          <w:i w:val="false"/>
          <w:color w:val="000000"/>
          <w:sz w:val="28"/>
        </w:rPr>
        <w:t>
      1. Үй-жайлар (пәтерлер) иелерi кооперативтерi:
</w:t>
      </w:r>
      <w:r>
        <w:br/>
      </w:r>
      <w:r>
        <w:rPr>
          <w:rFonts w:ascii="Times New Roman"/>
          <w:b w:val="false"/>
          <w:i w:val="false"/>
          <w:color w:val="000000"/>
          <w:sz w:val="28"/>
        </w:rPr>
        <w:t>
      1) Қазақстан Республикасының заңдарында белгiленген тәртiппен бiрлестiктерге ерiктi түрде бiрiгуге;
</w:t>
      </w:r>
      <w:r>
        <w:br/>
      </w:r>
      <w:r>
        <w:rPr>
          <w:rFonts w:ascii="Times New Roman"/>
          <w:b w:val="false"/>
          <w:i w:val="false"/>
          <w:color w:val="000000"/>
          <w:sz w:val="28"/>
        </w:rPr>
        <w:t>
      2) нормативтiк құқықтық актiлердi әзiрлеу жөнiнде ұсыныстар енгiзуге немесе осындай актiлердiң бастамашыл жобаларын уәкiлетті мемлекеттiк органның қарауына жiберуге;
</w:t>
      </w:r>
      <w:r>
        <w:br/>
      </w:r>
      <w:r>
        <w:rPr>
          <w:rFonts w:ascii="Times New Roman"/>
          <w:b w:val="false"/>
          <w:i w:val="false"/>
          <w:color w:val="000000"/>
          <w:sz w:val="28"/>
        </w:rPr>
        <w:t>
      3) уәкiлетті мемлекеттiк органға тұрғын үй-коммуналдық қатынастарды жетiлдiру жөнiнде ұсыныстар енгiзуге;
</w:t>
      </w:r>
      <w:r>
        <w:br/>
      </w:r>
      <w:r>
        <w:rPr>
          <w:rFonts w:ascii="Times New Roman"/>
          <w:b w:val="false"/>
          <w:i w:val="false"/>
          <w:color w:val="000000"/>
          <w:sz w:val="28"/>
        </w:rPr>
        <w:t>
      4) үй-жайлар (пәтерлер) иелерiнiң құқықтарын қорғау туралы талап қоя отырып, сот органдарына жүгiнуге;
</w:t>
      </w:r>
      <w:r>
        <w:br/>
      </w:r>
      <w:r>
        <w:rPr>
          <w:rFonts w:ascii="Times New Roman"/>
          <w:b w:val="false"/>
          <w:i w:val="false"/>
          <w:color w:val="000000"/>
          <w:sz w:val="28"/>
        </w:rPr>
        <w:t>
      5) Қазақстан Республикасының заңнамалық актiлерiне сәйкес өзге де іс-қимылдар жасауға құқылы.";
</w:t>
      </w:r>
      <w:r>
        <w:br/>
      </w:r>
      <w:r>
        <w:rPr>
          <w:rFonts w:ascii="Times New Roman"/>
          <w:b w:val="false"/>
          <w:i w:val="false"/>
          <w:color w:val="000000"/>
          <w:sz w:val="28"/>
        </w:rPr>
        <w:t>
      18) 97-бапта:
</w:t>
      </w:r>
      <w:r>
        <w:br/>
      </w:r>
      <w:r>
        <w:rPr>
          <w:rFonts w:ascii="Times New Roman"/>
          <w:b w:val="false"/>
          <w:i w:val="false"/>
          <w:color w:val="000000"/>
          <w:sz w:val="28"/>
        </w:rPr>
        <w:t>
      2-тармақтың екiншi бөлiгiндегi бiрiншi сөйлемде "тұрғын жайды" деген сөздер "тұрғын (көп пәтерлі) үйлердiң (тұрғын (көп пәтерлi) жайлардың) ортақ мүлкiн" деген сөздермен ауыстырылсын.
</w:t>
      </w:r>
      <w:r>
        <w:br/>
      </w:r>
      <w:r>
        <w:rPr>
          <w:rFonts w:ascii="Times New Roman"/>
          <w:b w:val="false"/>
          <w:i w:val="false"/>
          <w:color w:val="000000"/>
          <w:sz w:val="28"/>
        </w:rPr>
        <w:t>
      3. "Табиғи монополиялар туралы" Қазақстан Республикасының 1998 жылғы 9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w:t>
      </w:r>
      <w:r>
        <w:br/>
      </w:r>
      <w:r>
        <w:rPr>
          <w:rFonts w:ascii="Times New Roman"/>
          <w:b w:val="false"/>
          <w:i w:val="false"/>
          <w:color w:val="000000"/>
          <w:sz w:val="28"/>
        </w:rPr>
        <w:t>
      7-бап мынадай мазмұндағы 8-1) тармақпен толықтырылсын:
</w:t>
      </w:r>
      <w:r>
        <w:br/>
      </w:r>
      <w:r>
        <w:rPr>
          <w:rFonts w:ascii="Times New Roman"/>
          <w:b w:val="false"/>
          <w:i w:val="false"/>
          <w:color w:val="000000"/>
          <w:sz w:val="28"/>
        </w:rPr>
        <w:t>
      "8-1) Қазақстан Республикасының Yкiметi бекiткен ынтымақтастықтың үлгi шарттарына сәйкес өздерi реттейтiн ұсынылатын қызметтердiң (тауарлардың, жұмыстардың) әрбiр түрлерi бойынша кондоминиум объектiсiн басқару органдарымен ынтымақтастық шарттарын жасасуға;".
</w:t>
      </w:r>
      <w:r>
        <w:br/>
      </w:r>
      <w:r>
        <w:rPr>
          <w:rFonts w:ascii="Times New Roman"/>
          <w:b w:val="false"/>
          <w:i w:val="false"/>
          <w:color w:val="000000"/>
          <w:sz w:val="28"/>
        </w:rPr>
        <w:t>
      2-бап. Осы Заң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