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191d" w14:textId="e7c19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31 желтоқсандағы N 1460 және 2006 жылғы 18 тамыздағы N 781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27 желтоқсандағы N 1290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Қазақстан Республикасы Үкіметінің кейбір шешімдеріне мынадай өзгерістер енгізілсін: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Статистика агенттігін Алматы қаласынан Астана қаласына көшіру туралы"»Қазақстан Республикасы Үкіметінің 2006 жылғы 18 тамыздағы N  </w:t>
      </w:r>
      <w:r>
        <w:rPr>
          <w:rFonts w:ascii="Times New Roman"/>
          <w:b w:val="false"/>
          <w:i w:val="false"/>
          <w:color w:val="000000"/>
          <w:sz w:val="28"/>
        </w:rPr>
        <w:t xml:space="preserve">781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үшінші абзацында»"қызметкердің өзі көшкен қаржы жылы ішінде"»деген сөздер»"қызметкердің өзі көшкен сәттен бастап бір жыл ішінде"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