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614" w14:textId="9d4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"Иордан Хашимиттiк Корольдiгiнде Қазақстан Республикасының Елшiлiгiн ашу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желтоқсандағы N 1289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"Иордан Хашимиттiк Корольдiгiнде Қазақстан Республикасының Елшiлігін ашу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Иордан Хашимиттiк Корольдiгiнде Қазақстан Республикасының Елшiлiгiн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Иордан Хашимиттiк Корольдiгiмен дипломатиялық қатынастарын нығайту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Амман қаласында (Иордан Хашимиттiк Корольдiгi) Қазақстан Республикасының Елшiлiгi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