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b5bd6" w14:textId="58b5b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"ҚазАгро" ұлттық басқарушы холдингі" акционерлiк қоғамы Директорлар кеңесiнiң құрамы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26 желтоқсандағы N 1287 қаулысы. Күші жойылды - Қазақстан Республикасы Үкіметінің 2014 жылғы 18 сәуірдегі № 377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18.04.2014 </w:t>
      </w:r>
      <w:r>
        <w:rPr>
          <w:rFonts w:ascii="Times New Roman"/>
          <w:b w:val="false"/>
          <w:i w:val="false"/>
          <w:color w:val="ff0000"/>
          <w:sz w:val="28"/>
        </w:rPr>
        <w:t>N 377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Тақырыбына өзгеріс енгізілді - ҚР Үкіметінің 20.07.2009 </w:t>
      </w:r>
      <w:r>
        <w:rPr>
          <w:rFonts w:ascii="Times New Roman"/>
          <w:b w:val="false"/>
          <w:i w:val="false"/>
          <w:color w:val="ff0000"/>
          <w:sz w:val="28"/>
        </w:rPr>
        <w:t>N 1101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 Президентiнiң 2006 жылғы 11 желтоқсандағы N 220 Жарлығын iске асыру жөнiндегi шаралар туралы" Қазақстан Республикасы Үкiметiнiң 2006 жылғы 23 желтоқсандағы N 1247 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iске асыру мақсатында Қазақстан Республикасының Үкiметi </w:t>
      </w:r>
      <w:r>
        <w:rPr>
          <w:rFonts w:ascii="Times New Roman"/>
          <w:b/>
          <w:i w:val="false"/>
          <w:color w:val="000000"/>
          <w:sz w:val="28"/>
        </w:rPr>
        <w:t>ҚАУЛЫ ЕТЕДI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Ауыл шаруашылығы министрлiгi Қазақстан Республикасы Қаржы министрлiгiнiң Мемлекеттiк мүлiк және жекешелендiру комитетiмен бiрлесiп, заңнамада белгiленген тәртiппен: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қосымшаға сәйкес құрамдағы "ҚазАгро" ұлттық басқарушы холдингі" акционерлiк қоғамының Директорлар кеңесiн;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Асылжан Сарыбайұлы Мамытбековті "ҚазАгро" ұлттық басқарушы холдингі" акционерлік қоғамының басқарма төрағасы етіп сайлауды қамтамасыз етсiн.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ҚР Үкіметінің 15.01.2007 </w:t>
      </w:r>
      <w:r>
        <w:rPr>
          <w:rFonts w:ascii="Times New Roman"/>
          <w:b w:val="false"/>
          <w:i w:val="false"/>
          <w:color w:val="000000"/>
          <w:sz w:val="28"/>
        </w:rPr>
        <w:t>N 19</w:t>
      </w:r>
      <w:r>
        <w:rPr>
          <w:rFonts w:ascii="Times New Roman"/>
          <w:b w:val="false"/>
          <w:i w:val="false"/>
          <w:color w:val="ff0000"/>
          <w:sz w:val="28"/>
        </w:rPr>
        <w:t xml:space="preserve">; 21.11.2008 </w:t>
      </w:r>
      <w:r>
        <w:rPr>
          <w:rFonts w:ascii="Times New Roman"/>
          <w:b w:val="false"/>
          <w:i w:val="false"/>
          <w:color w:val="000000"/>
          <w:sz w:val="28"/>
        </w:rPr>
        <w:t>N 1078</w:t>
      </w:r>
      <w:r>
        <w:rPr>
          <w:rFonts w:ascii="Times New Roman"/>
          <w:b w:val="false"/>
          <w:i w:val="false"/>
          <w:color w:val="ff0000"/>
          <w:sz w:val="28"/>
        </w:rPr>
        <w:t xml:space="preserve">; 20.07.2009 </w:t>
      </w:r>
      <w:r>
        <w:rPr>
          <w:rFonts w:ascii="Times New Roman"/>
          <w:b w:val="false"/>
          <w:i w:val="false"/>
          <w:color w:val="000000"/>
          <w:sz w:val="28"/>
        </w:rPr>
        <w:t>N 1101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қолданысқа енгiзiледi.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мiндетiн aтқарушы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 Yкiметiнiң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 2006 жылғы 26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 N 1287 қаулысына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 қосымша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 Ескерту. Қосымша жаңа редакцияда - ҚР Үкіметінің 07.11.2008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N 1024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қаулысымен; өзгерістер енгізілді - ҚР Үкіметінің 21.11.2008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N 1078</w:t>
      </w:r>
      <w:r>
        <w:rPr>
          <w:rFonts w:ascii="Times New Roman"/>
          <w:b w:val="false"/>
          <w:i w:val="false"/>
          <w:color w:val="ff0000"/>
          <w:sz w:val="28"/>
        </w:rPr>
        <w:t xml:space="preserve">; 25.03.2009 </w:t>
      </w:r>
      <w:r>
        <w:rPr>
          <w:rFonts w:ascii="Times New Roman"/>
          <w:b w:val="false"/>
          <w:i w:val="false"/>
          <w:color w:val="ff0000"/>
          <w:sz w:val="28"/>
        </w:rPr>
        <w:t>N 399</w:t>
      </w:r>
      <w:r>
        <w:rPr>
          <w:rFonts w:ascii="Times New Roman"/>
          <w:b w:val="false"/>
          <w:i w:val="false"/>
          <w:color w:val="ff0000"/>
          <w:sz w:val="28"/>
        </w:rPr>
        <w:t xml:space="preserve">; 14.07.2009 </w:t>
      </w:r>
      <w:r>
        <w:rPr>
          <w:rFonts w:ascii="Times New Roman"/>
          <w:b w:val="false"/>
          <w:i w:val="false"/>
          <w:color w:val="ff0000"/>
          <w:sz w:val="28"/>
        </w:rPr>
        <w:t>N 1068</w:t>
      </w:r>
      <w:r>
        <w:rPr>
          <w:rFonts w:ascii="Times New Roman"/>
          <w:b w:val="false"/>
          <w:i w:val="false"/>
          <w:color w:val="ff0000"/>
          <w:sz w:val="28"/>
        </w:rPr>
        <w:t xml:space="preserve">; 20.07.2009 </w:t>
      </w:r>
      <w:r>
        <w:rPr>
          <w:rFonts w:ascii="Times New Roman"/>
          <w:b w:val="false"/>
          <w:i w:val="false"/>
          <w:color w:val="ff0000"/>
          <w:sz w:val="28"/>
        </w:rPr>
        <w:t>N 1101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30.12.2009 </w:t>
      </w:r>
      <w:r>
        <w:rPr>
          <w:rFonts w:ascii="Times New Roman"/>
          <w:b w:val="false"/>
          <w:i w:val="false"/>
          <w:color w:val="ff0000"/>
          <w:sz w:val="28"/>
        </w:rPr>
        <w:t>№ 2289</w:t>
      </w:r>
      <w:r>
        <w:rPr>
          <w:rFonts w:ascii="Times New Roman"/>
          <w:b w:val="false"/>
          <w:i w:val="false"/>
          <w:color w:val="ff0000"/>
          <w:sz w:val="28"/>
        </w:rPr>
        <w:t xml:space="preserve">; 20.12.2010 </w:t>
      </w:r>
      <w:r>
        <w:rPr>
          <w:rFonts w:ascii="Times New Roman"/>
          <w:b w:val="false"/>
          <w:i w:val="false"/>
          <w:color w:val="ff0000"/>
          <w:sz w:val="28"/>
        </w:rPr>
        <w:t>N 1378</w:t>
      </w:r>
      <w:r>
        <w:rPr>
          <w:rFonts w:ascii="Times New Roman"/>
          <w:b w:val="false"/>
          <w:i w:val="false"/>
          <w:color w:val="ff0000"/>
          <w:sz w:val="28"/>
        </w:rPr>
        <w:t xml:space="preserve">; 01.03.2011 </w:t>
      </w:r>
      <w:r>
        <w:rPr>
          <w:rFonts w:ascii="Times New Roman"/>
          <w:b w:val="false"/>
          <w:i w:val="false"/>
          <w:color w:val="ff0000"/>
          <w:sz w:val="28"/>
        </w:rPr>
        <w:t>N 206</w:t>
      </w:r>
      <w:r>
        <w:rPr>
          <w:rFonts w:ascii="Times New Roman"/>
          <w:b w:val="false"/>
          <w:i w:val="false"/>
          <w:color w:val="ff0000"/>
          <w:sz w:val="28"/>
        </w:rPr>
        <w:t>; 23.09.2011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N 1093</w:t>
      </w:r>
      <w:r>
        <w:rPr>
          <w:rFonts w:ascii="Times New Roman"/>
          <w:b w:val="false"/>
          <w:i w:val="false"/>
          <w:color w:val="ff0000"/>
          <w:sz w:val="28"/>
        </w:rPr>
        <w:t xml:space="preserve">; 10.01.2012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; 07.03.2012 </w:t>
      </w:r>
      <w:r>
        <w:rPr>
          <w:rFonts w:ascii="Times New Roman"/>
          <w:b w:val="false"/>
          <w:i w:val="false"/>
          <w:color w:val="ff0000"/>
          <w:sz w:val="28"/>
        </w:rPr>
        <w:t>N 302</w:t>
      </w:r>
      <w:r>
        <w:rPr>
          <w:rFonts w:ascii="Times New Roman"/>
          <w:b w:val="false"/>
          <w:i w:val="false"/>
          <w:color w:val="ff0000"/>
          <w:sz w:val="28"/>
        </w:rPr>
        <w:t xml:space="preserve">; 04.10.2012 </w:t>
      </w:r>
      <w:r>
        <w:rPr>
          <w:rFonts w:ascii="Times New Roman"/>
          <w:b w:val="false"/>
          <w:i w:val="false"/>
          <w:color w:val="ff0000"/>
          <w:sz w:val="28"/>
        </w:rPr>
        <w:t>N 1257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22.02.2013 </w:t>
      </w:r>
      <w:r>
        <w:rPr>
          <w:rFonts w:ascii="Times New Roman"/>
          <w:b w:val="false"/>
          <w:i w:val="false"/>
          <w:color w:val="ff0000"/>
          <w:sz w:val="28"/>
        </w:rPr>
        <w:t>N 167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"ҚазАгро" ұлттық басқарушы холдингі" акционерлiк қоғамы </w:t>
      </w:r>
      <w:r>
        <w:br/>
      </w:r>
      <w:r>
        <w:rPr>
          <w:rFonts w:ascii="Times New Roman"/>
          <w:b/>
          <w:i w:val="false"/>
          <w:color w:val="000000"/>
        </w:rPr>
        <w:t xml:space="preserve">
Директорлар кеңесiнiң құрамы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Сағынтаев                - Қазақстан Республикасының Премьер-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Бақытжан Әбдірұлы          Министрінің бірінші орынбасары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Қазақстан Республикасының Өңірлік даму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Жәмішев                  - Қазақстан Республикасы Қаржы министрі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 Бидахметұлы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Мамытбеков               - Қазақстан Республикасының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Асылжан Сарыбайұлы         шаруашылығы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Құсайынов                - Қазақстан Республикасының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Әпсеметұлы           бюджеттік жоспарлау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Айтжанов                 - "ҚазАгро" ұлттық басқарушы холдингі"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Дулат Нулиұлы              акционерлік қоғамының басқарма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Джорджо Понци            - «Agrotehnica S.r.l.» компаниясының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президенті, Италия Республикасы, тәуелсіз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директор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Розинов                  - "Иволга-Холдинг" ЖШС бас директоры,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Василий Самойлович         тәуелсіз директор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Грамцов Андреас          - "Қазақстан-Герман аграрлық-саяси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диалогы" жобасының ғылыми қызметкері,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тәуелсіз директор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