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8b54" w14:textId="645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9 қарашадағы N 1686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1278 Қаулысы. Күші жойылды - ҚР Үкіметінің 2007 жылғы 21 тамыздағы N 725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21 тамыздағы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"Экспорттық мұнай-газ құбырлары мәселелерi жөнiндегi ведомствоаралық комиссия туралы" Қазақстан Республикасы Үкiметiнiң 2000 жылғы 9 қарашадағы N 1686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 мұнай-газ құбырлары мәселелерi жөнiндегi ведомствоаралық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Қазақстан Республикасы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 бюджеттік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     ортаны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Смағұлұлы          қауiпсiздiк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және сауда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"Қабылдин Қайыргелдi Мақсұтұлы - "ҚазМұнайГаз" ұлттық компаниясы" акционерлiк қоғамының басқарушы директоры, атқарушы хатшы (келiсiм бойынша)" деген жолдағы "атқарушы хатшы (келiсiм бойынша)" деген сөздер "хатшы"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Дунаев Арман Ғалиасқарұлы, Келiмбетов Қайрат Нематұлы, Самақова Айткүл Байғазықызы, Кравченко Иван Михайлович, Дүтбаев Нартай Нұртайұлы, Мамин Асқар Ұзақбайұлы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