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eb593" w14:textId="eaeb5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жедел-іздестіру қызметі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23 желтоқсандағы N 1272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"Қазақстан Республикасының кейбір заңнамалық актілеріне жедел-іздестіру қызметі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жедел-іздестіру қызметі мәселелері бойынша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1-бап. Қазақстан Республикасының мынадай заңнамалық актілеріне өзгерістер мен толықтырулар енгізілсін:
</w:t>
      </w:r>
      <w:r>
        <w:br/>
      </w:r>
      <w:r>
        <w:rPr>
          <w:rFonts w:ascii="Times New Roman"/>
          <w:b w:val="false"/>
          <w:i w:val="false"/>
          <w:color w:val="000000"/>
          <w:sz w:val="28"/>
        </w:rPr>
        <w:t>
      1. Қазақстан Республикасының 1997 жылғы 13 желтоқсандағы Қылмыстық іс жүргізу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23, 335-құжат; 1998 ж., N 23, 416-құжат; 2000 ж., N 3-4, 66-құжат; N 6, 141-құжат; 2001 ж., N 8, 53-құжат; N 15-16, 239-құжат; N 17-18, 245-құжат; N 21-22, 281-құжат; 2002 ж., N 4, 32, 33-құжат; N 17, 155-құжат; N 23-24, 192-құжат; 2003 ж., N 18, 142-құжат; 2004 ж., N 5, 22-құжат; N 23, 139-құжат; N 24, 153, 154, 156-құжат; 2005 ж., N 13, 53-құжат; N 21-22, 87-құжат, N 24, 123-құжат; 2006 ж. N 5-6, 31-құжат; N 12, 72-құжат):
</w:t>
      </w:r>
      <w:r>
        <w:br/>
      </w:r>
      <w:r>
        <w:rPr>
          <w:rFonts w:ascii="Times New Roman"/>
          <w:b w:val="false"/>
          <w:i w:val="false"/>
          <w:color w:val="000000"/>
          <w:sz w:val="28"/>
        </w:rPr>
        <w:t>
      1) 101-баптың екінші бөлігінің 2-тармағы мынадай редакцияда жазылсын:
</w:t>
      </w:r>
      <w:r>
        <w:br/>
      </w:r>
      <w:r>
        <w:rPr>
          <w:rFonts w:ascii="Times New Roman"/>
          <w:b w:val="false"/>
          <w:i w:val="false"/>
          <w:color w:val="000000"/>
          <w:sz w:val="28"/>
        </w:rPr>
        <w:t>
      "2) қалған қатысушылар үшін оны дауысы және сыртқы белгілері: жасы, жынысы, акценті, ұлты, бойы, дене бітімі, жүрісі, мүсіні бойынша тануды болдырмайтын жағдайларда;";
</w:t>
      </w:r>
      <w:r>
        <w:br/>
      </w:r>
      <w:r>
        <w:rPr>
          <w:rFonts w:ascii="Times New Roman"/>
          <w:b w:val="false"/>
          <w:i w:val="false"/>
          <w:color w:val="000000"/>
          <w:sz w:val="28"/>
        </w:rPr>
        <w:t>
      2) 237-баптың бірінші бөлігінде:
</w:t>
      </w:r>
      <w:r>
        <w:br/>
      </w:r>
      <w:r>
        <w:rPr>
          <w:rFonts w:ascii="Times New Roman"/>
          <w:b w:val="false"/>
          <w:i w:val="false"/>
          <w:color w:val="000000"/>
          <w:sz w:val="28"/>
        </w:rPr>
        <w:t>
      "телефондар және басқа да сөйлесу құрылғылары арқылы сөйлескен сөздерін" деген сөздер "телефондар және басқа да сөйлесу құрылғылары арқылы жүргізілген сөйлесулерін" деген сөздермен ауыстырылсын;
</w:t>
      </w:r>
      <w:r>
        <w:br/>
      </w:r>
      <w:r>
        <w:rPr>
          <w:rFonts w:ascii="Times New Roman"/>
          <w:b w:val="false"/>
          <w:i w:val="false"/>
          <w:color w:val="000000"/>
          <w:sz w:val="28"/>
        </w:rPr>
        <w:t>
      "қылмыс туралы," деген сөзден кейін "ауырлығы орташа," деген сөздермен толықтырылсын;
</w:t>
      </w:r>
      <w:r>
        <w:br/>
      </w:r>
      <w:r>
        <w:rPr>
          <w:rFonts w:ascii="Times New Roman"/>
          <w:b w:val="false"/>
          <w:i w:val="false"/>
          <w:color w:val="000000"/>
          <w:sz w:val="28"/>
        </w:rPr>
        <w:t>
      3) 326-бап мынадай мазмұндағы жетінші, сегізінші және тоғызыншы бөліктермен толықтырылсын:
</w:t>
      </w:r>
      <w:r>
        <w:br/>
      </w:r>
      <w:r>
        <w:rPr>
          <w:rFonts w:ascii="Times New Roman"/>
          <w:b w:val="false"/>
          <w:i w:val="false"/>
          <w:color w:val="000000"/>
          <w:sz w:val="28"/>
        </w:rPr>
        <w:t>
      "7. Сот талқылауына қатысушылардың қауіпсіздігін қамтамасыз ету мақсатында сот шаралар қабылдайды және сот талқылауын осы Кодекстің 101-бабында көзделген ережелерге сәйкес жүргізеді.
</w:t>
      </w:r>
      <w:r>
        <w:br/>
      </w:r>
      <w:r>
        <w:rPr>
          <w:rFonts w:ascii="Times New Roman"/>
          <w:b w:val="false"/>
          <w:i w:val="false"/>
          <w:color w:val="000000"/>
          <w:sz w:val="28"/>
        </w:rPr>
        <w:t>
      8. Басты сот талқылауы басталар алдында төрағалық етуші сот талқылауының барлық қатысушыларына қауіпсіздік шараларын қамтамасыз ету бойынша сотқа өтініш жасау құқығы туралы түсіндіреді.
</w:t>
      </w:r>
      <w:r>
        <w:br/>
      </w:r>
      <w:r>
        <w:rPr>
          <w:rFonts w:ascii="Times New Roman"/>
          <w:b w:val="false"/>
          <w:i w:val="false"/>
          <w:color w:val="000000"/>
          <w:sz w:val="28"/>
        </w:rPr>
        <w:t>
      9. Қауіпсіздік шараларын қабылдау туралы тараптардың бірінің немесе сот талқылауына қатысушының өтінішіне орай сот осы мәселе бойынша қаулы шығаруға құқылы.".
</w:t>
      </w:r>
      <w:r>
        <w:br/>
      </w:r>
      <w:r>
        <w:rPr>
          <w:rFonts w:ascii="Times New Roman"/>
          <w:b w:val="false"/>
          <w:i w:val="false"/>
          <w:color w:val="000000"/>
          <w:sz w:val="28"/>
        </w:rPr>
        <w:t>
      2. "Жедел-іздестіру қызметі туралы" Қазақстан Республикасының 1994 жылғы 15 қыркүйектегі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1994 ж., N 13-14, 199-құжат; 1995 ж., N 24, 167-құжат; Қазақстан Республикасы Парламентінің Жаршысы, 1996 ж., N 14, 275-құжат; 1998 ж., N 24, 436-құжат; 2000 ж., N 3-4, 66-құжат; 2001 ж., N 8, 53-құжат; N 17-18, 245-құжат; 2002 ж., N 4, 32-құжат; N 15, 147-құжат; N 17, 155-құжат; 2004 ж., N 18, 106-құжат; N 23, 142-құжат; N 24, 154-құжат; 2005 ж., N 13, 53-құжат):
</w:t>
      </w:r>
      <w:r>
        <w:br/>
      </w:r>
      <w:r>
        <w:rPr>
          <w:rFonts w:ascii="Times New Roman"/>
          <w:b w:val="false"/>
          <w:i w:val="false"/>
          <w:color w:val="000000"/>
          <w:sz w:val="28"/>
        </w:rPr>
        <w:t>
      1) 1-бап мынадай редакцияда жазылсын:
</w:t>
      </w:r>
      <w:r>
        <w:br/>
      </w:r>
      <w:r>
        <w:rPr>
          <w:rFonts w:ascii="Times New Roman"/>
          <w:b w:val="false"/>
          <w:i w:val="false"/>
          <w:color w:val="000000"/>
          <w:sz w:val="28"/>
        </w:rPr>
        <w:t>
      "1-бап. Негізгі ұғымдар
</w:t>
      </w:r>
      <w:r>
        <w:br/>
      </w:r>
      <w:r>
        <w:rPr>
          <w:rFonts w:ascii="Times New Roman"/>
          <w:b w:val="false"/>
          <w:i w:val="false"/>
          <w:color w:val="000000"/>
          <w:sz w:val="28"/>
        </w:rPr>
        <w:t>
      Осы Заңда мынадай ұғымдар пайдаланылады:
</w:t>
      </w:r>
      <w:r>
        <w:br/>
      </w:r>
      <w:r>
        <w:rPr>
          <w:rFonts w:ascii="Times New Roman"/>
          <w:b w:val="false"/>
          <w:i w:val="false"/>
          <w:color w:val="000000"/>
          <w:sz w:val="28"/>
        </w:rPr>
        <w:t>
      1) азаматтарға сауал-сұрақ қою - оған ие немесе иелік етуі мүмкін сауал-сұрақ қойылған адамның сөздерінен жедел-іздестіру қызметінің міндеттерін шешу үшін маңызы бар нақты ақпарат жинау;
</w:t>
      </w:r>
      <w:r>
        <w:br/>
      </w:r>
      <w:r>
        <w:rPr>
          <w:rFonts w:ascii="Times New Roman"/>
          <w:b w:val="false"/>
          <w:i w:val="false"/>
          <w:color w:val="000000"/>
          <w:sz w:val="28"/>
        </w:rPr>
        <w:t>
      2) анықтамалар жүргізу - қызығушылық танытатын ақпаратқа ие немесе иелік етуі мүмкін тиісті жеке немесе заңды тұлғаға ресми сұрау жіберу жолымен жедел-іздестіру қызметінің міндеттерін шешу үшін маңызы бар нақты ақпарат алу;
</w:t>
      </w:r>
      <w:r>
        <w:br/>
      </w:r>
      <w:r>
        <w:rPr>
          <w:rFonts w:ascii="Times New Roman"/>
          <w:b w:val="false"/>
          <w:i w:val="false"/>
          <w:color w:val="000000"/>
          <w:sz w:val="28"/>
        </w:rPr>
        <w:t>
      3) арнаулы жедел-іздестіру шарасы - заңмен қорғалатын жеке өмірге тиіспеушілік, хат жазысу, телефонмен сөйлесу, телеграф хабарламалары мен почта жөнелтілімдері құпиясын, сондай-ақ тұрғын үйге қол сұқпаушылық құқығын тікелей қозғайтын жедел-іздестіру шарасы;
</w:t>
      </w:r>
      <w:r>
        <w:br/>
      </w:r>
      <w:r>
        <w:rPr>
          <w:rFonts w:ascii="Times New Roman"/>
          <w:b w:val="false"/>
          <w:i w:val="false"/>
          <w:color w:val="000000"/>
          <w:sz w:val="28"/>
        </w:rPr>
        <w:t>
      4) арнаулы техникалық құралдар - жедел-іздестіру шараларын жүргізу барысында ақпаратты табу және құжаттау үшін арнайы функциялары, бағдарламалық қамтамасыз етуі және конструкциялық ерекшеліктері бар құрылғы, аппаратура, тетік, жабдық, оның ішінде өнеркәсіптік және тұрмыстық мақсаттағы бұйымдар мен тауарлар түрінде орындалғандары;
</w:t>
      </w:r>
      <w:r>
        <w:br/>
      </w:r>
      <w:r>
        <w:rPr>
          <w:rFonts w:ascii="Times New Roman"/>
          <w:b w:val="false"/>
          <w:i w:val="false"/>
          <w:color w:val="000000"/>
          <w:sz w:val="28"/>
        </w:rPr>
        <w:t>
      5) байланыс желілеріндегі жедел іздеу - телекоммуникация желілері және почта байланысы арналары бойынша берілетін ақпараттан құқыққа қарсы қызметтің белгілерін табу жөніндегі жасырын әрекеттер;
</w:t>
      </w:r>
      <w:r>
        <w:br/>
      </w:r>
      <w:r>
        <w:rPr>
          <w:rFonts w:ascii="Times New Roman"/>
          <w:b w:val="false"/>
          <w:i w:val="false"/>
          <w:color w:val="000000"/>
          <w:sz w:val="28"/>
        </w:rPr>
        <w:t>
      6) байланыстың техникалық арналарынан, компьютер жүйелерінен және өзге техникалық құралдардан ақпараттар алу - ақпараттарды теру, өңдеу, жинақтау, сақтау, іздеу және таратуға арналған электр байланыс арналары, компьютер желілері, деректер базалары, телекоммуникациялық және ақпараттық жүйелер арқылы жеткізілетін ақпаратты арнаулы техникалық құралдармен жасырын алу;
</w:t>
      </w:r>
      <w:r>
        <w:br/>
      </w:r>
      <w:r>
        <w:rPr>
          <w:rFonts w:ascii="Times New Roman"/>
          <w:b w:val="false"/>
          <w:i w:val="false"/>
          <w:color w:val="000000"/>
          <w:sz w:val="28"/>
        </w:rPr>
        <w:t>
      7) бақылауға алынған жеткізілім - еркін сатуға тыйым салынған немесе айналымы шектелген, сондай-ақ қылмыстық қол сұғудың объектілері немесе қарулары болып табылатын заттардың, нәрселердің және өнімдердің жеткізіліміне, сатып алынуына, сатылуына, орын ауыстыруына бақылау қою арқылы қылмыс әрекетінің белгілері туралы ақпарат алу тәсілі;
</w:t>
      </w:r>
      <w:r>
        <w:br/>
      </w:r>
      <w:r>
        <w:rPr>
          <w:rFonts w:ascii="Times New Roman"/>
          <w:b w:val="false"/>
          <w:i w:val="false"/>
          <w:color w:val="000000"/>
          <w:sz w:val="28"/>
        </w:rPr>
        <w:t>
      8) байқау - адамдардың әрекеттерін, құбылыстарды (оқиғаларды, фактілерді, процестерді) тікелей немесе делдалды (жеке адамның өміріне, денсаулығына және айналадағы ортаға зиянын тигізбейтін дыбыс-бейне жазбаларды, кино-сурет түсірілімдерін және басқа техникалық құралдарды, заттарды және материалдарды пайдалана отырып) жасырын қабылдау;
</w:t>
      </w:r>
      <w:r>
        <w:br/>
      </w:r>
      <w:r>
        <w:rPr>
          <w:rFonts w:ascii="Times New Roman"/>
          <w:b w:val="false"/>
          <w:i w:val="false"/>
          <w:color w:val="000000"/>
          <w:sz w:val="28"/>
        </w:rPr>
        <w:t>
      9) белгілері бойынша жеке адамды іздеу және ұқсастыру - іздеудегі адамды табуға және жеткілікті ықтималдық дәрежеде тануға мүмкіндік беретін, тұлғаны жекелендіретін оның дене бойы мен қимыл-қозғалысы және тектік дара белгілері, сондай-ақ ауызша суреттеу мен басқа тәсілдер бойынша ұқсастыруға бағытталған ұйымдастырушылық және пәндік-тәжірибелік шаралардың жиынтығы;   
</w:t>
      </w:r>
      <w:r>
        <w:br/>
      </w:r>
      <w:r>
        <w:rPr>
          <w:rFonts w:ascii="Times New Roman"/>
          <w:b w:val="false"/>
          <w:i w:val="false"/>
          <w:color w:val="000000"/>
          <w:sz w:val="28"/>
        </w:rPr>
        <w:t>
      10) енгізу - жедел-іздестіру қызметін жүзеге асырушы органның қызметкерін, не онымен қызмет жасайтын конфидентті, жедел-іздестіру қызметінің міндетін шешу үшін жедел мүдде объектісінің ортасына жасырын енгізу;
</w:t>
      </w:r>
      <w:r>
        <w:br/>
      </w:r>
      <w:r>
        <w:rPr>
          <w:rFonts w:ascii="Times New Roman"/>
          <w:b w:val="false"/>
          <w:i w:val="false"/>
          <w:color w:val="000000"/>
          <w:sz w:val="28"/>
        </w:rPr>
        <w:t>
      11) жалпы жедел-іздестіру шарасы - жедел-іздестіру қызметін жүзеге асырушы органдардың бірыңғай тактикалық, стратегиялық оймен байланысқан осы қызмет міндеттерін шешуге бағытталған әрекеттерінің жиынтығы;
</w:t>
      </w:r>
      <w:r>
        <w:br/>
      </w:r>
      <w:r>
        <w:rPr>
          <w:rFonts w:ascii="Times New Roman"/>
          <w:b w:val="false"/>
          <w:i w:val="false"/>
          <w:color w:val="000000"/>
          <w:sz w:val="28"/>
        </w:rPr>
        <w:t>
      12) жедел есеп ісі - мәліметтерді жинау және жүйелеу, жедел-іздестіру қызметінің қорытындыларын тексеру және бағалау, сондай-ақ олардың негізінде тиісті шешімдер қабылдау мақсатында жедел-іздестіру қызметін жүзеге асырушы органмен жүргізілетін жекеленген өндіріс;
</w:t>
      </w:r>
      <w:r>
        <w:br/>
      </w:r>
      <w:r>
        <w:rPr>
          <w:rFonts w:ascii="Times New Roman"/>
          <w:b w:val="false"/>
          <w:i w:val="false"/>
          <w:color w:val="000000"/>
          <w:sz w:val="28"/>
        </w:rPr>
        <w:t>
      13) жедел кіру - тұрғын және басқа үй-жайларға, үйлерге, ғимараттарға, көлік құралдарына, жер учаскелеріне тексеру мақсатында, сондай-ақ жедел-іздестіру қызметінің өзге міндеттерін шешу үшін жасырын кіру;
</w:t>
      </w:r>
      <w:r>
        <w:br/>
      </w:r>
      <w:r>
        <w:rPr>
          <w:rFonts w:ascii="Times New Roman"/>
          <w:b w:val="false"/>
          <w:i w:val="false"/>
          <w:color w:val="000000"/>
          <w:sz w:val="28"/>
        </w:rPr>
        <w:t>
      14) жедел сатып алу - жедел-іздестіру қызметін жүзеге асырушы органның рұқсатымен және оның бақылауымен ықтимал қылмыс әрекеті туралы ақпарат алу мақсатында зерттелетін адамнан тұтыну немесе сату мақсатынсыз заттар сатып алынатын, жалған мәміле жағдайын жасау;
</w:t>
      </w:r>
      <w:r>
        <w:br/>
      </w:r>
      <w:r>
        <w:rPr>
          <w:rFonts w:ascii="Times New Roman"/>
          <w:b w:val="false"/>
          <w:i w:val="false"/>
          <w:color w:val="000000"/>
          <w:sz w:val="28"/>
        </w:rPr>
        <w:t>
      15) жедел-іздестіру қызметі - адамдардың және азаматтардың өмірін, денсаулығын, құқықтарын, бостандықтары мен заңды мүдделерін, меншікті қорғау, шет мемлекеттер мен халықаралық ұйымдардың арнаулы қызметтерінің қылмысты қол сұғуынан, сондай-ақ барлау-бүлдіру әрекетінен қоғам мен мемлекет қауіпсіздігін қамтамасыз ету мақсатында уәкілдік берілген мемлекеттік органдар өз құзыреті шегінде Қазақстан Республикасының Конституциясына, осы Заңға, Қазақстан Республикасының басқа да заңдары мен нормативтік құқықтық актілеріне сәйкес жүзеге асыратын жария және жасырын жедел-іздестіру, ұйымдық және басқару шараларының ғылыми негізделген жүйесі;
</w:t>
      </w:r>
      <w:r>
        <w:br/>
      </w:r>
      <w:r>
        <w:rPr>
          <w:rFonts w:ascii="Times New Roman"/>
          <w:b w:val="false"/>
          <w:i w:val="false"/>
          <w:color w:val="000000"/>
          <w:sz w:val="28"/>
        </w:rPr>
        <w:t>
      16) зерттеу үшін сынамалар мен үлгілерді іріктеп алу - жедел-іздестіру қызметін жүзеге асырушы орган иеленетін заттармен салыстыру мақсатында ақпаратты материалды тасушы затты табу, алу және сақтау;
</w:t>
      </w:r>
      <w:r>
        <w:br/>
      </w:r>
      <w:r>
        <w:rPr>
          <w:rFonts w:ascii="Times New Roman"/>
          <w:b w:val="false"/>
          <w:i w:val="false"/>
          <w:color w:val="000000"/>
          <w:sz w:val="28"/>
        </w:rPr>
        <w:t>
      17) конфиденттер - жедел-іздестіру қызметін жүзеге асыратын органмен құпия негізде (сонымен қатар келісім-шарт бойынша) қызметтесуге келісім берген, сонымен қатар осы органмен бұрын өзінің келісімен қызмет жасаған Қазақстан Республикасының кәмелетке толған, іс-әрекетке қабілетті азаматтары, шетелдіктер немесе азаматтығы жоқ тұлғалар;
</w:t>
      </w:r>
      <w:r>
        <w:br/>
      </w:r>
      <w:r>
        <w:rPr>
          <w:rFonts w:ascii="Times New Roman"/>
          <w:b w:val="false"/>
          <w:i w:val="false"/>
          <w:color w:val="000000"/>
          <w:sz w:val="28"/>
        </w:rPr>
        <w:t>
      18) құқыққа қарсы әрекеттер іздерін табу, жасырын бекіту және алу, оларды алдын ала зерттеу - бойында қылмыс іздерін сақтаған немесе қылмыс жасаудың қаруы не болмаса қылмыстық әрекеттің нәтижесі болып табылатын материалды объектілерді табу және айналымнан немесе нақты адамның иелігінен алу және олардың ерекше белгілері мен қасиеттерін заңмен белгіленген нысанда бекіту;
</w:t>
      </w:r>
      <w:r>
        <w:br/>
      </w:r>
      <w:r>
        <w:rPr>
          <w:rFonts w:ascii="Times New Roman"/>
          <w:b w:val="false"/>
          <w:i w:val="false"/>
          <w:color w:val="000000"/>
          <w:sz w:val="28"/>
        </w:rPr>
        <w:t>
      19) почта-телеграф жөнелтілімдерін бақылау - хаттар, жеделхаттар, радиограмма, бандероль, посылка және өзге почта-телеграф жөнелтілімдерін қарау және мазмұнымен танысу арқылы іс үшін маңызы бар ақпарат алу;
</w:t>
      </w:r>
      <w:r>
        <w:br/>
      </w:r>
      <w:r>
        <w:rPr>
          <w:rFonts w:ascii="Times New Roman"/>
          <w:b w:val="false"/>
          <w:i w:val="false"/>
          <w:color w:val="000000"/>
          <w:sz w:val="28"/>
        </w:rPr>
        <w:t>
      20) сөздерді жасырын тыңдау және жазып алу - дыбыс-бейне техникасын және басқада арнаулы техникалық құралдарды пайдалана отырып, сөздік ақпаратты жасырын акустикалық бақылау және бір мезгілде оның мазмұнын заттық таратушыға жазып алу;
</w:t>
      </w:r>
      <w:r>
        <w:br/>
      </w:r>
      <w:r>
        <w:rPr>
          <w:rFonts w:ascii="Times New Roman"/>
          <w:b w:val="false"/>
          <w:i w:val="false"/>
          <w:color w:val="000000"/>
          <w:sz w:val="28"/>
        </w:rPr>
        <w:t>
      21) телефон арқылы жүргізілген сөйлесулер туралы мәліметтер алу - телефон байланысы абонентінің кіріс және шығыс қоңыраулары туралы жасырын ақпарат алу;
</w:t>
      </w:r>
      <w:r>
        <w:br/>
      </w:r>
      <w:r>
        <w:rPr>
          <w:rFonts w:ascii="Times New Roman"/>
          <w:b w:val="false"/>
          <w:i w:val="false"/>
          <w:color w:val="000000"/>
          <w:sz w:val="28"/>
        </w:rPr>
        <w:t>
      22) телефондар және басқа да сөйлесу құрылғылары арқылы жүргізілетін сөйлесулерді тыңдау және жазып алу - телефондар және басқа да сөйлесу құрылғылар арқылы берілетін ауызша ақпаратты арнаулы техникалық құралдардың көмегімен жасырын акустикалық бақылау және оның мазмұнын заттық таратушыға жазып алу;
</w:t>
      </w:r>
      <w:r>
        <w:br/>
      </w:r>
      <w:r>
        <w:rPr>
          <w:rFonts w:ascii="Times New Roman"/>
          <w:b w:val="false"/>
          <w:i w:val="false"/>
          <w:color w:val="000000"/>
          <w:sz w:val="28"/>
        </w:rPr>
        <w:t>
      23) штаттағы жасырын қызметкер - қызметтік міндеттеріне жедел-іздестіру шараларын тек қана жасырын негізде жүргізу кіретін жедел-іздестіру қызметін жүзеге асыратын органның кадрлық қызметкері;
</w:t>
      </w:r>
      <w:r>
        <w:br/>
      </w:r>
      <w:r>
        <w:rPr>
          <w:rFonts w:ascii="Times New Roman"/>
          <w:b w:val="false"/>
          <w:i w:val="false"/>
          <w:color w:val="000000"/>
          <w:sz w:val="28"/>
        </w:rPr>
        <w:t>
      24) іздестіру - тергеуден, анықтаудан және соттан жасырынған, қылмыстық жауаптылықтан жалтарған, хабар-ошарсыз кеткен адамдардың және заңда көзделген жағдайлардағы өзге адамдардың, сондай-ақ мемлекеттік құпияға жататын мәліметтерді құрайтын жоғалған құжаттар мен бұйымдардың орналасқан жерін анықтауға бағытталған ұйымдастыру, іс жүргізушілік және жедел-іздестіру шараларының жүйесі.";
</w:t>
      </w:r>
      <w:r>
        <w:br/>
      </w:r>
      <w:r>
        <w:rPr>
          <w:rFonts w:ascii="Times New Roman"/>
          <w:b w:val="false"/>
          <w:i w:val="false"/>
          <w:color w:val="000000"/>
          <w:sz w:val="28"/>
        </w:rPr>
        <w:t>
      2) 2-бапта:
</w:t>
      </w:r>
      <w:r>
        <w:br/>
      </w:r>
      <w:r>
        <w:rPr>
          <w:rFonts w:ascii="Times New Roman"/>
          <w:b w:val="false"/>
          <w:i w:val="false"/>
          <w:color w:val="000000"/>
          <w:sz w:val="28"/>
        </w:rPr>
        <w:t>
      екінші абзацтағы "(нысандарына қарамастан)" деген сөздер алып тасталсын;
</w:t>
      </w:r>
      <w:r>
        <w:br/>
      </w:r>
      <w:r>
        <w:rPr>
          <w:rFonts w:ascii="Times New Roman"/>
          <w:b w:val="false"/>
          <w:i w:val="false"/>
          <w:color w:val="000000"/>
          <w:sz w:val="28"/>
        </w:rPr>
        <w:t>
      бесінші абзацта:
</w:t>
      </w:r>
      <w:r>
        <w:br/>
      </w:r>
      <w:r>
        <w:rPr>
          <w:rFonts w:ascii="Times New Roman"/>
          <w:b w:val="false"/>
          <w:i w:val="false"/>
          <w:color w:val="000000"/>
          <w:sz w:val="28"/>
        </w:rPr>
        <w:t>
      "жазадан" деген сөз "жауаптылықтан" деген сөзбен ауыстырылсын;
</w:t>
      </w:r>
      <w:r>
        <w:br/>
      </w:r>
      <w:r>
        <w:rPr>
          <w:rFonts w:ascii="Times New Roman"/>
          <w:b w:val="false"/>
          <w:i w:val="false"/>
          <w:color w:val="000000"/>
          <w:sz w:val="28"/>
        </w:rPr>
        <w:t>
      ", сондай-ақ танылмаған мәйіттердің жеке басын анықтау" деген сөздермен толықтырылсын;
</w:t>
      </w:r>
      <w:r>
        <w:br/>
      </w:r>
      <w:r>
        <w:rPr>
          <w:rFonts w:ascii="Times New Roman"/>
          <w:b w:val="false"/>
          <w:i w:val="false"/>
          <w:color w:val="000000"/>
          <w:sz w:val="28"/>
        </w:rPr>
        <w:t>
      тоғызыншы абзацтағы "кәсіпорындарға, мекемелер мен", "(меншік нысандарына қарамастан)" деген сөздер алып тасталсын;
</w:t>
      </w:r>
      <w:r>
        <w:br/>
      </w:r>
      <w:r>
        <w:rPr>
          <w:rFonts w:ascii="Times New Roman"/>
          <w:b w:val="false"/>
          <w:i w:val="false"/>
          <w:color w:val="000000"/>
          <w:sz w:val="28"/>
        </w:rPr>
        <w:t>
      3) 4-бапта:
</w:t>
      </w:r>
      <w:r>
        <w:br/>
      </w:r>
      <w:r>
        <w:rPr>
          <w:rFonts w:ascii="Times New Roman"/>
          <w:b w:val="false"/>
          <w:i w:val="false"/>
          <w:color w:val="000000"/>
          <w:sz w:val="28"/>
        </w:rPr>
        <w:t>
      1-тармақта:
</w:t>
      </w:r>
      <w:r>
        <w:br/>
      </w:r>
      <w:r>
        <w:rPr>
          <w:rFonts w:ascii="Times New Roman"/>
          <w:b w:val="false"/>
          <w:i w:val="false"/>
          <w:color w:val="000000"/>
          <w:sz w:val="28"/>
        </w:rPr>
        <w:t>
      "Қазақстан Республикасының Конституциясы," деген сөздерден кейін "Қазақстан Республикасымен келісілген халықаралық шарттар," деген сөздермен толықтырылсын;
</w:t>
      </w:r>
      <w:r>
        <w:br/>
      </w:r>
      <w:r>
        <w:rPr>
          <w:rFonts w:ascii="Times New Roman"/>
          <w:b w:val="false"/>
          <w:i w:val="false"/>
          <w:color w:val="000000"/>
          <w:sz w:val="28"/>
        </w:rPr>
        <w:t>
      "қалыптық құжаттары" деген сөздер "нормативтік құқықтық актілері" деген сөздермен ауыстырылсын;
</w:t>
      </w:r>
      <w:r>
        <w:br/>
      </w:r>
      <w:r>
        <w:rPr>
          <w:rFonts w:ascii="Times New Roman"/>
          <w:b w:val="false"/>
          <w:i w:val="false"/>
          <w:color w:val="000000"/>
          <w:sz w:val="28"/>
        </w:rPr>
        <w:t>
      2 тармақта "қалыптық құжаттар" деген сөздер "нормативтік құқықтық актілер" деген сөздермен ауыстырылсын;
</w:t>
      </w:r>
      <w:r>
        <w:br/>
      </w:r>
      <w:r>
        <w:rPr>
          <w:rFonts w:ascii="Times New Roman"/>
          <w:b w:val="false"/>
          <w:i w:val="false"/>
          <w:color w:val="000000"/>
          <w:sz w:val="28"/>
        </w:rPr>
        <w:t>
      4) 5-бапта:
</w:t>
      </w:r>
      <w:r>
        <w:br/>
      </w:r>
      <w:r>
        <w:rPr>
          <w:rFonts w:ascii="Times New Roman"/>
          <w:b w:val="false"/>
          <w:i w:val="false"/>
          <w:color w:val="000000"/>
          <w:sz w:val="28"/>
        </w:rPr>
        <w:t>
      3-тармақтың екінші бөлігінде:
</w:t>
      </w:r>
      <w:r>
        <w:br/>
      </w:r>
      <w:r>
        <w:rPr>
          <w:rFonts w:ascii="Times New Roman"/>
          <w:b w:val="false"/>
          <w:i w:val="false"/>
          <w:color w:val="000000"/>
          <w:sz w:val="28"/>
        </w:rPr>
        <w:t>
      "судья" деген сөз "сот" деген сөзбен ауыстырылсын;
</w:t>
      </w:r>
      <w:r>
        <w:br/>
      </w:r>
      <w:r>
        <w:rPr>
          <w:rFonts w:ascii="Times New Roman"/>
          <w:b w:val="false"/>
          <w:i w:val="false"/>
          <w:color w:val="000000"/>
          <w:sz w:val="28"/>
        </w:rPr>
        <w:t>
      "ұйғарымымен" деген сөз "шешімімен" деген сөзбен ауыстырылсын;
</w:t>
      </w:r>
      <w:r>
        <w:br/>
      </w:r>
      <w:r>
        <w:rPr>
          <w:rFonts w:ascii="Times New Roman"/>
          <w:b w:val="false"/>
          <w:i w:val="false"/>
          <w:color w:val="000000"/>
          <w:sz w:val="28"/>
        </w:rPr>
        <w:t>
      4-тармақта "жедел-іздестіру қызметін жүзеге асырушы органдармен құпия негізде қызмет атқарушы немесе қызмет атқарған азаматтардың" деген сөздер "конфиденттердің және штаттағы жасырын қызметкерлердің" деген сөздермен ауыстырылсын;
</w:t>
      </w:r>
      <w:r>
        <w:br/>
      </w:r>
      <w:r>
        <w:rPr>
          <w:rFonts w:ascii="Times New Roman"/>
          <w:b w:val="false"/>
          <w:i w:val="false"/>
          <w:color w:val="000000"/>
          <w:sz w:val="28"/>
        </w:rPr>
        <w:t>
      5) 7-бапта:
</w:t>
      </w:r>
      <w:r>
        <w:br/>
      </w:r>
      <w:r>
        <w:rPr>
          <w:rFonts w:ascii="Times New Roman"/>
          <w:b w:val="false"/>
          <w:i w:val="false"/>
          <w:color w:val="000000"/>
          <w:sz w:val="28"/>
        </w:rPr>
        <w:t>
      б) тармақшасындағы "өздерінің қарауындағы" деген сөздер "өзінің тергеуіндегі" деген сөздермен ауыстырылсын, ", прокурордың нұсқауын, сондай-ақ соттың ұйғарымын" деген сөздер алып тасталсын;
</w:t>
      </w:r>
      <w:r>
        <w:br/>
      </w:r>
      <w:r>
        <w:rPr>
          <w:rFonts w:ascii="Times New Roman"/>
          <w:b w:val="false"/>
          <w:i w:val="false"/>
          <w:color w:val="000000"/>
          <w:sz w:val="28"/>
        </w:rPr>
        <w:t>
      мынадай мазмұндағы б-1) және б-2) тармақшаларымен толықтырылсын:
</w:t>
      </w:r>
      <w:r>
        <w:br/>
      </w:r>
      <w:r>
        <w:rPr>
          <w:rFonts w:ascii="Times New Roman"/>
          <w:b w:val="false"/>
          <w:i w:val="false"/>
          <w:color w:val="000000"/>
          <w:sz w:val="28"/>
        </w:rPr>
        <w:t>
      "б-1) жедел-іздестіру қызметінің заңдылығын қадағалауды жүзеге асыру барысында берілген прокурордың жазбаша нұсқауын орындауға;
</w:t>
      </w:r>
      <w:r>
        <w:br/>
      </w:r>
      <w:r>
        <w:rPr>
          <w:rFonts w:ascii="Times New Roman"/>
          <w:b w:val="false"/>
          <w:i w:val="false"/>
          <w:color w:val="000000"/>
          <w:sz w:val="28"/>
        </w:rPr>
        <w:t>
      б-2) қылмыстық іс бойынша жасырынған сотталушыны және азаматтық іс бойынша жасырынған жауапкерді, атқару ісін жүргізу өндірісі бойынша борышкерді іздестіру туралы сот актілерін орындауға;";
</w:t>
      </w:r>
      <w:r>
        <w:br/>
      </w:r>
      <w:r>
        <w:rPr>
          <w:rFonts w:ascii="Times New Roman"/>
          <w:b w:val="false"/>
          <w:i w:val="false"/>
          <w:color w:val="000000"/>
          <w:sz w:val="28"/>
        </w:rPr>
        <w:t>
      6) 8-бапта:
</w:t>
      </w:r>
      <w:r>
        <w:br/>
      </w:r>
      <w:r>
        <w:rPr>
          <w:rFonts w:ascii="Times New Roman"/>
          <w:b w:val="false"/>
          <w:i w:val="false"/>
          <w:color w:val="000000"/>
          <w:sz w:val="28"/>
        </w:rPr>
        <w:t>
      1-тармақта:
</w:t>
      </w:r>
      <w:r>
        <w:br/>
      </w:r>
      <w:r>
        <w:rPr>
          <w:rFonts w:ascii="Times New Roman"/>
          <w:b w:val="false"/>
          <w:i w:val="false"/>
          <w:color w:val="000000"/>
          <w:sz w:val="28"/>
        </w:rPr>
        <w:t>
      г) тармақшасындағы "кәсіпорындардың, мекемелердің," деген сөздер алып тасталсын;
</w:t>
      </w:r>
      <w:r>
        <w:br/>
      </w:r>
      <w:r>
        <w:rPr>
          <w:rFonts w:ascii="Times New Roman"/>
          <w:b w:val="false"/>
          <w:i w:val="false"/>
          <w:color w:val="000000"/>
          <w:sz w:val="28"/>
        </w:rPr>
        <w:t>
      д) тармақшасында:
</w:t>
      </w:r>
      <w:r>
        <w:br/>
      </w:r>
      <w:r>
        <w:rPr>
          <w:rFonts w:ascii="Times New Roman"/>
          <w:b w:val="false"/>
          <w:i w:val="false"/>
          <w:color w:val="000000"/>
          <w:sz w:val="28"/>
        </w:rPr>
        <w:t>
      "кәсіпорындар мен" деген сөздер алып тасталсын;
</w:t>
      </w:r>
      <w:r>
        <w:br/>
      </w:r>
      <w:r>
        <w:rPr>
          <w:rFonts w:ascii="Times New Roman"/>
          <w:b w:val="false"/>
          <w:i w:val="false"/>
          <w:color w:val="000000"/>
          <w:sz w:val="28"/>
        </w:rPr>
        <w:t>
      "лауазымды адамдарды" деген сөздер "қызметкерлерді" деген сөзбен ауыстырылсын;
</w:t>
      </w:r>
      <w:r>
        <w:br/>
      </w:r>
      <w:r>
        <w:rPr>
          <w:rFonts w:ascii="Times New Roman"/>
          <w:b w:val="false"/>
          <w:i w:val="false"/>
          <w:color w:val="000000"/>
          <w:sz w:val="28"/>
        </w:rPr>
        <w:t>
      "осы органдармен құпия негізде қызмет істейтін азаматтардың" деген сөздер тиісінше "конфиденттердің" деген сөзбен ауыстырылсын;
</w:t>
      </w:r>
      <w:r>
        <w:br/>
      </w:r>
      <w:r>
        <w:rPr>
          <w:rFonts w:ascii="Times New Roman"/>
          <w:b w:val="false"/>
          <w:i w:val="false"/>
          <w:color w:val="000000"/>
          <w:sz w:val="28"/>
        </w:rPr>
        <w:t>
      ж) тармақшасында "министрліктердің, ведомстволардың, кәсіпорындардың, мекемелер мен" деген сөздер алып тасталсын;
</w:t>
      </w:r>
      <w:r>
        <w:br/>
      </w:r>
      <w:r>
        <w:rPr>
          <w:rFonts w:ascii="Times New Roman"/>
          <w:b w:val="false"/>
          <w:i w:val="false"/>
          <w:color w:val="000000"/>
          <w:sz w:val="28"/>
        </w:rPr>
        <w:t>
      и) тармақшасындағы "кәсіпорындардың, мекемелердің", "(меншік нысандарына қарамастан)" деген сөздер алып тасталсын;
</w:t>
      </w:r>
      <w:r>
        <w:br/>
      </w:r>
      <w:r>
        <w:rPr>
          <w:rFonts w:ascii="Times New Roman"/>
          <w:b w:val="false"/>
          <w:i w:val="false"/>
          <w:color w:val="000000"/>
          <w:sz w:val="28"/>
        </w:rPr>
        <w:t>
      к) тармақшасында:
</w:t>
      </w:r>
      <w:r>
        <w:br/>
      </w:r>
      <w:r>
        <w:rPr>
          <w:rFonts w:ascii="Times New Roman"/>
          <w:b w:val="false"/>
          <w:i w:val="false"/>
          <w:color w:val="000000"/>
          <w:sz w:val="28"/>
        </w:rPr>
        <w:t>
      "қылмыстық топқа" деген сөздер "жедел мүдде объектінің ортасына" деген сөздермен ауыстырылсын;
</w:t>
      </w:r>
      <w:r>
        <w:br/>
      </w:r>
      <w:r>
        <w:rPr>
          <w:rFonts w:ascii="Times New Roman"/>
          <w:b w:val="false"/>
          <w:i w:val="false"/>
          <w:color w:val="000000"/>
          <w:sz w:val="28"/>
        </w:rPr>
        <w:t>
      "онымен ынтымақтастық жасап жүрген адамды" деген сөздер "конфидентті" деген сөзбен ауыстырылсын;
</w:t>
      </w:r>
      <w:r>
        <w:br/>
      </w:r>
      <w:r>
        <w:rPr>
          <w:rFonts w:ascii="Times New Roman"/>
          <w:b w:val="false"/>
          <w:i w:val="false"/>
          <w:color w:val="000000"/>
          <w:sz w:val="28"/>
        </w:rPr>
        <w:t>
      м) тармақшасындағы "жеткізілуіне жедел бақылау жасауға" деген сөздер "бақылауға алынған жеткізілімін жүргізуге" деген сөздермен ауыстырылсын;
</w:t>
      </w:r>
      <w:r>
        <w:br/>
      </w:r>
      <w:r>
        <w:rPr>
          <w:rFonts w:ascii="Times New Roman"/>
          <w:b w:val="false"/>
          <w:i w:val="false"/>
          <w:color w:val="000000"/>
          <w:sz w:val="28"/>
        </w:rPr>
        <w:t>
      о) тармақшасымен толықтырылсын:
</w:t>
      </w:r>
      <w:r>
        <w:br/>
      </w:r>
      <w:r>
        <w:rPr>
          <w:rFonts w:ascii="Times New Roman"/>
          <w:b w:val="false"/>
          <w:i w:val="false"/>
          <w:color w:val="000000"/>
          <w:sz w:val="28"/>
        </w:rPr>
        <w:t>
      "о) арнаулы техникалық құралдар мен іздеу-қызмет иттерін пайдалануға құқылы.";
</w:t>
      </w:r>
      <w:r>
        <w:br/>
      </w:r>
      <w:r>
        <w:rPr>
          <w:rFonts w:ascii="Times New Roman"/>
          <w:b w:val="false"/>
          <w:i w:val="false"/>
          <w:color w:val="000000"/>
          <w:sz w:val="28"/>
        </w:rPr>
        <w:t>
      2-тармақ алып тасталсын;
</w:t>
      </w:r>
      <w:r>
        <w:br/>
      </w:r>
      <w:r>
        <w:rPr>
          <w:rFonts w:ascii="Times New Roman"/>
          <w:b w:val="false"/>
          <w:i w:val="false"/>
          <w:color w:val="000000"/>
          <w:sz w:val="28"/>
        </w:rPr>
        <w:t>
      7) 10-бапта:
</w:t>
      </w:r>
      <w:r>
        <w:br/>
      </w:r>
      <w:r>
        <w:rPr>
          <w:rFonts w:ascii="Times New Roman"/>
          <w:b w:val="false"/>
          <w:i w:val="false"/>
          <w:color w:val="000000"/>
          <w:sz w:val="28"/>
        </w:rPr>
        <w:t>
      1-тармақта:
</w:t>
      </w:r>
      <w:r>
        <w:br/>
      </w:r>
      <w:r>
        <w:rPr>
          <w:rFonts w:ascii="Times New Roman"/>
          <w:b w:val="false"/>
          <w:i w:val="false"/>
          <w:color w:val="000000"/>
          <w:sz w:val="28"/>
        </w:rPr>
        <w:t>
      в), в-1) тармақшалары мынадай редакцияда жазылсын:
</w:t>
      </w:r>
      <w:r>
        <w:br/>
      </w:r>
      <w:r>
        <w:rPr>
          <w:rFonts w:ascii="Times New Roman"/>
          <w:b w:val="false"/>
          <w:i w:val="false"/>
          <w:color w:val="000000"/>
          <w:sz w:val="28"/>
        </w:rPr>
        <w:t>
      "в) өзінің тергеуіндегі қылмыстық істер бойынша тергеушінің жазбаша тапсырмалары;";
</w:t>
      </w:r>
      <w:r>
        <w:br/>
      </w:r>
      <w:r>
        <w:rPr>
          <w:rFonts w:ascii="Times New Roman"/>
          <w:b w:val="false"/>
          <w:i w:val="false"/>
          <w:color w:val="000000"/>
          <w:sz w:val="28"/>
        </w:rPr>
        <w:t>
      в-1) Қазақстан Республикасының Бас Прокуроры мен оның орынбасарларының, облыс прокурорларының және оларға теңестірілген прокурорлардың қаулылары, сондай-ақ прокурордың жедел-іздестіру қызметінің заңдылығын қадағалауды жүзеге асыру барысында берген жазбаша нұсқаулары;";
</w:t>
      </w:r>
      <w:r>
        <w:br/>
      </w:r>
      <w:r>
        <w:rPr>
          <w:rFonts w:ascii="Times New Roman"/>
          <w:b w:val="false"/>
          <w:i w:val="false"/>
          <w:color w:val="000000"/>
          <w:sz w:val="28"/>
        </w:rPr>
        <w:t>
      мынадай мазмұндағы в-2) тармақшасымен толықтырылсын:
</w:t>
      </w:r>
      <w:r>
        <w:br/>
      </w:r>
      <w:r>
        <w:rPr>
          <w:rFonts w:ascii="Times New Roman"/>
          <w:b w:val="false"/>
          <w:i w:val="false"/>
          <w:color w:val="000000"/>
          <w:sz w:val="28"/>
        </w:rPr>
        <w:t>
      "в-2) қылмыстық іс бойынша сотталушыны және азаматтық іс бойынша жауапкерді, атқару ісін жүргізу өндірісі бойынша борышкерді іздестіру туралы сот актілері;";
</w:t>
      </w:r>
      <w:r>
        <w:br/>
      </w:r>
      <w:r>
        <w:rPr>
          <w:rFonts w:ascii="Times New Roman"/>
          <w:b w:val="false"/>
          <w:i w:val="false"/>
          <w:color w:val="000000"/>
          <w:sz w:val="28"/>
        </w:rPr>
        <w:t>
      д) тармақшасындағы "барлау" деген сөзден кейін "немесе қарсы барлау" деген сөздермен толықтырылсын;
</w:t>
      </w:r>
      <w:r>
        <w:br/>
      </w:r>
      <w:r>
        <w:rPr>
          <w:rFonts w:ascii="Times New Roman"/>
          <w:b w:val="false"/>
          <w:i w:val="false"/>
          <w:color w:val="000000"/>
          <w:sz w:val="28"/>
        </w:rPr>
        <w:t>
      2-тармақта:
</w:t>
      </w:r>
      <w:r>
        <w:br/>
      </w:r>
      <w:r>
        <w:rPr>
          <w:rFonts w:ascii="Times New Roman"/>
          <w:b w:val="false"/>
          <w:i w:val="false"/>
          <w:color w:val="000000"/>
          <w:sz w:val="28"/>
        </w:rPr>
        <w:t>
      екінші абзац мынадай редакцияда жазылсын:
</w:t>
      </w:r>
      <w:r>
        <w:br/>
      </w:r>
      <w:r>
        <w:rPr>
          <w:rFonts w:ascii="Times New Roman"/>
          <w:b w:val="false"/>
          <w:i w:val="false"/>
          <w:color w:val="000000"/>
          <w:sz w:val="28"/>
        </w:rPr>
        <w:t>
      "- жедел-іздестіру қызметін жүзеге асырушы органдарға жұмысқа және қызметке қабылдау туралы;";
</w:t>
      </w:r>
      <w:r>
        <w:br/>
      </w:r>
      <w:r>
        <w:rPr>
          <w:rFonts w:ascii="Times New Roman"/>
          <w:b w:val="false"/>
          <w:i w:val="false"/>
          <w:color w:val="000000"/>
          <w:sz w:val="28"/>
        </w:rPr>
        <w:t>
      мынадай мазмұндағы үшінші абзацпен толықтырылсын:
</w:t>
      </w:r>
      <w:r>
        <w:br/>
      </w:r>
      <w:r>
        <w:rPr>
          <w:rFonts w:ascii="Times New Roman"/>
          <w:b w:val="false"/>
          <w:i w:val="false"/>
          <w:color w:val="000000"/>
          <w:sz w:val="28"/>
        </w:rPr>
        <w:t>
      "- стратегиялық және күзетілетін объектілерде, сондай-ақ күзетілетін адамдардың арасында қызмет көрсету және күзет бойынша жұмысқа тарту туралы. Стратегиялық және күзетілетін объектілердің, сондай-ақ күзетілетін адамдардың тізімі Қазақстан Республикасының заңнамасымен анықталады;";
</w:t>
      </w:r>
      <w:r>
        <w:br/>
      </w:r>
      <w:r>
        <w:rPr>
          <w:rFonts w:ascii="Times New Roman"/>
          <w:b w:val="false"/>
          <w:i w:val="false"/>
          <w:color w:val="000000"/>
          <w:sz w:val="28"/>
        </w:rPr>
        <w:t>
      алтыншы абзацта:
</w:t>
      </w:r>
      <w:r>
        <w:br/>
      </w:r>
      <w:r>
        <w:rPr>
          <w:rFonts w:ascii="Times New Roman"/>
          <w:b w:val="false"/>
          <w:i w:val="false"/>
          <w:color w:val="000000"/>
          <w:sz w:val="28"/>
        </w:rPr>
        <w:t>
      "детективтік және" деген сөздер алып тасталсын;
</w:t>
      </w:r>
      <w:r>
        <w:br/>
      </w:r>
      <w:r>
        <w:rPr>
          <w:rFonts w:ascii="Times New Roman"/>
          <w:b w:val="false"/>
          <w:i w:val="false"/>
          <w:color w:val="000000"/>
          <w:sz w:val="28"/>
        </w:rPr>
        <w:t>
      "рұқсат" деген сөз "лицензия" деген сөзбен ауыстырылсын;
</w:t>
      </w:r>
      <w:r>
        <w:br/>
      </w:r>
      <w:r>
        <w:rPr>
          <w:rFonts w:ascii="Times New Roman"/>
          <w:b w:val="false"/>
          <w:i w:val="false"/>
          <w:color w:val="000000"/>
          <w:sz w:val="28"/>
        </w:rPr>
        <w:t>
      8) 11-бапта: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Жедел-іздестіру шаралары жалпы және арнаулы болып бөлінеді.";
</w:t>
      </w:r>
      <w:r>
        <w:br/>
      </w:r>
      <w:r>
        <w:rPr>
          <w:rFonts w:ascii="Times New Roman"/>
          <w:b w:val="false"/>
          <w:i w:val="false"/>
          <w:color w:val="000000"/>
          <w:sz w:val="28"/>
        </w:rPr>
        <w:t>
      2-тармақта:
</w:t>
      </w:r>
      <w:r>
        <w:br/>
      </w:r>
      <w:r>
        <w:rPr>
          <w:rFonts w:ascii="Times New Roman"/>
          <w:b w:val="false"/>
          <w:i w:val="false"/>
          <w:color w:val="000000"/>
          <w:sz w:val="28"/>
        </w:rPr>
        <w:t>
      екінші абзацтағы ", лауазымды адамдарға" деген сөздер алып тасталсын;
</w:t>
      </w:r>
      <w:r>
        <w:br/>
      </w:r>
      <w:r>
        <w:rPr>
          <w:rFonts w:ascii="Times New Roman"/>
          <w:b w:val="false"/>
          <w:i w:val="false"/>
          <w:color w:val="000000"/>
          <w:sz w:val="28"/>
        </w:rPr>
        <w:t>
      төртінші абзацта "қызметкерлерді қылмысты ортаға" деген сөздер алып тасталсын;
</w:t>
      </w:r>
      <w:r>
        <w:br/>
      </w:r>
      <w:r>
        <w:rPr>
          <w:rFonts w:ascii="Times New Roman"/>
          <w:b w:val="false"/>
          <w:i w:val="false"/>
          <w:color w:val="000000"/>
          <w:sz w:val="28"/>
        </w:rPr>
        <w:t>
      жетінші абзац мынадай редакцияда жазылсын:
</w:t>
      </w:r>
      <w:r>
        <w:br/>
      </w:r>
      <w:r>
        <w:rPr>
          <w:rFonts w:ascii="Times New Roman"/>
          <w:b w:val="false"/>
          <w:i w:val="false"/>
          <w:color w:val="000000"/>
          <w:sz w:val="28"/>
        </w:rPr>
        <w:t>
      "- бақылауға алынған жеткізілім;";
</w:t>
      </w:r>
      <w:r>
        <w:br/>
      </w:r>
      <w:r>
        <w:rPr>
          <w:rFonts w:ascii="Times New Roman"/>
          <w:b w:val="false"/>
          <w:i w:val="false"/>
          <w:color w:val="000000"/>
          <w:sz w:val="28"/>
        </w:rPr>
        <w:t>
      тоғызыншы абзац мынадай редакцияда жазылсын:
</w:t>
      </w:r>
      <w:r>
        <w:br/>
      </w:r>
      <w:r>
        <w:rPr>
          <w:rFonts w:ascii="Times New Roman"/>
          <w:b w:val="false"/>
          <w:i w:val="false"/>
          <w:color w:val="000000"/>
          <w:sz w:val="28"/>
        </w:rPr>
        <w:t>
      "- анықтамалар жүргізу;";
</w:t>
      </w:r>
      <w:r>
        <w:br/>
      </w:r>
      <w:r>
        <w:rPr>
          <w:rFonts w:ascii="Times New Roman"/>
          <w:b w:val="false"/>
          <w:i w:val="false"/>
          <w:color w:val="000000"/>
          <w:sz w:val="28"/>
        </w:rPr>
        <w:t>
      он бірінші, он тоғызыншы абзацтар мынадай редакцияда жазылсын:
</w:t>
      </w:r>
      <w:r>
        <w:br/>
      </w:r>
      <w:r>
        <w:rPr>
          <w:rFonts w:ascii="Times New Roman"/>
          <w:b w:val="false"/>
          <w:i w:val="false"/>
          <w:color w:val="000000"/>
          <w:sz w:val="28"/>
        </w:rPr>
        <w:t>
      "- жедел сатып алу;
</w:t>
      </w:r>
      <w:r>
        <w:br/>
      </w:r>
      <w:r>
        <w:rPr>
          <w:rFonts w:ascii="Times New Roman"/>
          <w:b w:val="false"/>
          <w:i w:val="false"/>
          <w:color w:val="000000"/>
          <w:sz w:val="28"/>
        </w:rPr>
        <w:t>
      - байқау;";
</w:t>
      </w:r>
      <w:r>
        <w:br/>
      </w:r>
      <w:r>
        <w:rPr>
          <w:rFonts w:ascii="Times New Roman"/>
          <w:b w:val="false"/>
          <w:i w:val="false"/>
          <w:color w:val="000000"/>
          <w:sz w:val="28"/>
        </w:rPr>
        <w:t>
      3-тармақта:
</w:t>
      </w:r>
      <w:r>
        <w:br/>
      </w:r>
      <w:r>
        <w:rPr>
          <w:rFonts w:ascii="Times New Roman"/>
          <w:b w:val="false"/>
          <w:i w:val="false"/>
          <w:color w:val="000000"/>
          <w:sz w:val="28"/>
        </w:rPr>
        <w:t>
      екінші абзац алып тасталсын;
</w:t>
      </w:r>
      <w:r>
        <w:br/>
      </w:r>
      <w:r>
        <w:rPr>
          <w:rFonts w:ascii="Times New Roman"/>
          <w:b w:val="false"/>
          <w:i w:val="false"/>
          <w:color w:val="000000"/>
          <w:sz w:val="28"/>
        </w:rPr>
        <w:t>
      үшінші абзацтағы "почта" деген сөз "почта-телеграф" деген сөздермен ауыстырылсын;
</w:t>
      </w:r>
      <w:r>
        <w:br/>
      </w:r>
      <w:r>
        <w:rPr>
          <w:rFonts w:ascii="Times New Roman"/>
          <w:b w:val="false"/>
          <w:i w:val="false"/>
          <w:color w:val="000000"/>
          <w:sz w:val="28"/>
        </w:rPr>
        <w:t>
      бесінші абзацта орыс тіліндегі мәтінге түзету енгізілді, қазақ тіліндегі мәтіні өзгермейді;
</w:t>
      </w:r>
      <w:r>
        <w:br/>
      </w:r>
      <w:r>
        <w:rPr>
          <w:rFonts w:ascii="Times New Roman"/>
          <w:b w:val="false"/>
          <w:i w:val="false"/>
          <w:color w:val="000000"/>
          <w:sz w:val="28"/>
        </w:rPr>
        <w:t>
      алтыншы, сегізінші абзацтар алып тасталсын;
</w:t>
      </w:r>
      <w:r>
        <w:br/>
      </w:r>
      <w:r>
        <w:rPr>
          <w:rFonts w:ascii="Times New Roman"/>
          <w:b w:val="false"/>
          <w:i w:val="false"/>
          <w:color w:val="000000"/>
          <w:sz w:val="28"/>
        </w:rPr>
        <w:t>
      тоғызыншы абзац мынадай редакцияда жазылсын:
</w:t>
      </w:r>
      <w:r>
        <w:br/>
      </w:r>
      <w:r>
        <w:rPr>
          <w:rFonts w:ascii="Times New Roman"/>
          <w:b w:val="false"/>
          <w:i w:val="false"/>
          <w:color w:val="000000"/>
          <w:sz w:val="28"/>
        </w:rPr>
        <w:t>
      "- жедел кіру.";
</w:t>
      </w:r>
      <w:r>
        <w:br/>
      </w:r>
      <w:r>
        <w:rPr>
          <w:rFonts w:ascii="Times New Roman"/>
          <w:b w:val="false"/>
          <w:i w:val="false"/>
          <w:color w:val="000000"/>
          <w:sz w:val="28"/>
        </w:rPr>
        <w:t>
      9) 12-бапта: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Жалпы және арнаулы жедел-іздестіру шаралары өздеріне жүктелген міндеттеріне сәйкес жедел-іздестіру қызметін жүзеге асыратын барлық органдармен жүргізіледі.
</w:t>
      </w:r>
      <w:r>
        <w:br/>
      </w:r>
      <w:r>
        <w:rPr>
          <w:rFonts w:ascii="Times New Roman"/>
          <w:b w:val="false"/>
          <w:i w:val="false"/>
          <w:color w:val="000000"/>
          <w:sz w:val="28"/>
        </w:rPr>
        <w:t>
      Жедел-іздестіру қызметін жүзеге асырушы органдар жедел-іздестіру шараларын Қазақстан Республикасы Әділет министрлігі қылмыстық-атқару жүйесінің мекемелерінде, қылмыстық-атқару жүйесі уәкілетті органының немесе оның аумақтық бөлімшесімен өзара іс-қимыл жасау арқылы жүзеге асыруға құқылы.
</w:t>
      </w:r>
      <w:r>
        <w:br/>
      </w:r>
      <w:r>
        <w:rPr>
          <w:rFonts w:ascii="Times New Roman"/>
          <w:b w:val="false"/>
          <w:i w:val="false"/>
          <w:color w:val="000000"/>
          <w:sz w:val="28"/>
        </w:rPr>
        <w:t>
      Қазақстан Республикасы Президенті Күзет қызметінің жедел қамтамасыз ету объектілерінде және күзет іс-шараларын жүргізу аймақтарында жедел-іздестіру шаралары жедел-іздестіру қызметін жүзеге асыратын органдармен Қазақстан Республикасы Президенті Күзет қызметінің келісімімен жүргізіледі.";
</w:t>
      </w:r>
      <w:r>
        <w:br/>
      </w:r>
      <w:r>
        <w:rPr>
          <w:rFonts w:ascii="Times New Roman"/>
          <w:b w:val="false"/>
          <w:i w:val="false"/>
          <w:color w:val="000000"/>
          <w:sz w:val="28"/>
        </w:rPr>
        <w:t>
      4, 5-тармақтар мынадай редакцияда жазылсын:
</w:t>
      </w:r>
      <w:r>
        <w:br/>
      </w:r>
      <w:r>
        <w:rPr>
          <w:rFonts w:ascii="Times New Roman"/>
          <w:b w:val="false"/>
          <w:i w:val="false"/>
          <w:color w:val="000000"/>
          <w:sz w:val="28"/>
        </w:rPr>
        <w:t>
      "4. Арнаулы жедел-іздестіру шаралары тек қана прокурордың рұқсатымен ғана және ерекше:
</w:t>
      </w:r>
      <w:r>
        <w:br/>
      </w:r>
      <w:r>
        <w:rPr>
          <w:rFonts w:ascii="Times New Roman"/>
          <w:b w:val="false"/>
          <w:i w:val="false"/>
          <w:color w:val="000000"/>
          <w:sz w:val="28"/>
        </w:rPr>
        <w:t>
      1) орташа, ауыр және аса ауыр қылмыстарды, сондай-ақ ұйымдасқан қылмыстық топтар, қылмыстық қоғамдастықтармен (қылмыстық ұйымдар) әзірленіп және жасалып жатқан қылмыстарды анықтау, алдын алу, жолын кесу және ашу;
</w:t>
      </w:r>
      <w:r>
        <w:br/>
      </w:r>
      <w:r>
        <w:rPr>
          <w:rFonts w:ascii="Times New Roman"/>
          <w:b w:val="false"/>
          <w:i w:val="false"/>
          <w:color w:val="000000"/>
          <w:sz w:val="28"/>
        </w:rPr>
        <w:t>
      2) анықтаудан, тергеуден және соттан жасырынып жүрген айыпталушылардың, сондай-ақ қылмыстық жауапкершіліктен жалтарып жүрген және хабар-ошарсыз кеткен адамдардың тұрғылықты жерін анықтау үшін жүзеге асырылады.
</w:t>
      </w:r>
      <w:r>
        <w:br/>
      </w:r>
      <w:r>
        <w:rPr>
          <w:rFonts w:ascii="Times New Roman"/>
          <w:b w:val="false"/>
          <w:i w:val="false"/>
          <w:color w:val="000000"/>
          <w:sz w:val="28"/>
        </w:rPr>
        <w:t>
      Мұндай шараларды жүргізуге рұқсатты жедел-іздестіру қызметін жүргізуші органдардың қаулысы бойынша Қазақстан Республикасының Бас Прокуроры мен оның орынбасарлары, Бас әскери прокурор, облыстық және оларға теңестірілген прокурорлар береді.
</w:t>
      </w:r>
      <w:r>
        <w:br/>
      </w:r>
      <w:r>
        <w:rPr>
          <w:rFonts w:ascii="Times New Roman"/>
          <w:b w:val="false"/>
          <w:i w:val="false"/>
          <w:color w:val="000000"/>
          <w:sz w:val="28"/>
        </w:rPr>
        <w:t>
      Осы Заңның 6 бабында көрсетілген барлық органдардың міндеттерін шешу мүддесіне орай телекоммуникация және почта байланыс арналарын қолданумен байланысты арнаулы жедел-іздестіру шаралары техникалық жағынан Қазақстан Республикасының ұлттық қауіпсіздік органдарымен жүзеге асырылады, бұл үшін оларға қажетті күштер мен қаржы бөлінеді.
</w:t>
      </w:r>
      <w:r>
        <w:br/>
      </w:r>
      <w:r>
        <w:rPr>
          <w:rFonts w:ascii="Times New Roman"/>
          <w:b w:val="false"/>
          <w:i w:val="false"/>
          <w:color w:val="000000"/>
          <w:sz w:val="28"/>
        </w:rPr>
        <w:t>
      5. Қазақстан Республикасының қауіпсіздігін қамтамасыз ету, шет мемлекеттер мен шетел ұйымдарының арнаулы қызметтерінің барлау-бүлдіру мақсатында қол сұғушылықтарын анықтау, алдын алу және болдырмау мақсатында тек қана барлау хабарламасын алу үшін арнаулы жедел-іздестіру шаралары Қазақстан Республикасынан тыс жерлерде Қазақстан Республикасының Бас Прокурорымен келісілген тәртіппен жүзеге асырылуы мүмкін.
</w:t>
      </w:r>
      <w:r>
        <w:br/>
      </w:r>
      <w:r>
        <w:rPr>
          <w:rFonts w:ascii="Times New Roman"/>
          <w:b w:val="false"/>
          <w:i w:val="false"/>
          <w:color w:val="000000"/>
          <w:sz w:val="28"/>
        </w:rPr>
        <w:t>
      Осы тармақта көрсетілген міндеттерді орындауға бағытталған арнаулы жедел-іздестіру шаралары Қазақстан Республикасы аумағында тек қана Қазақстан Республикасы Бас Прокурорының рұқсатымен жүзеге асырылады.";
</w:t>
      </w:r>
      <w:r>
        <w:br/>
      </w:r>
      <w:r>
        <w:rPr>
          <w:rFonts w:ascii="Times New Roman"/>
          <w:b w:val="false"/>
          <w:i w:val="false"/>
          <w:color w:val="000000"/>
          <w:sz w:val="28"/>
        </w:rPr>
        <w:t>
      6-тармақта:
</w:t>
      </w:r>
      <w:r>
        <w:br/>
      </w:r>
      <w:r>
        <w:rPr>
          <w:rFonts w:ascii="Times New Roman"/>
          <w:b w:val="false"/>
          <w:i w:val="false"/>
          <w:color w:val="000000"/>
          <w:sz w:val="28"/>
        </w:rPr>
        <w:t>
      "қаулы шығарылған кезден бастап" деген сөздермен толықтырылсын;
</w:t>
      </w:r>
      <w:r>
        <w:br/>
      </w:r>
      <w:r>
        <w:rPr>
          <w:rFonts w:ascii="Times New Roman"/>
          <w:b w:val="false"/>
          <w:i w:val="false"/>
          <w:color w:val="000000"/>
          <w:sz w:val="28"/>
        </w:rPr>
        <w:t>
      "олардың телефондарынан немесе басқа да сөйлесу құрылғыларынан жүргізілген" деген сөздерге орыс тіліндегі мәтінге түзету енгізілді, мемлекеттік тілдегі мәтіні өзгермейді;
</w:t>
      </w:r>
      <w:r>
        <w:br/>
      </w:r>
      <w:r>
        <w:rPr>
          <w:rFonts w:ascii="Times New Roman"/>
          <w:b w:val="false"/>
          <w:i w:val="false"/>
          <w:color w:val="000000"/>
          <w:sz w:val="28"/>
        </w:rPr>
        <w:t>
      7-тармақ мынадай редакцияда жазылсын:
</w:t>
      </w:r>
      <w:r>
        <w:br/>
      </w:r>
      <w:r>
        <w:rPr>
          <w:rFonts w:ascii="Times New Roman"/>
          <w:b w:val="false"/>
          <w:i w:val="false"/>
          <w:color w:val="000000"/>
          <w:sz w:val="28"/>
        </w:rPr>
        <w:t>
      "7. Кейінге қалдыруға болмайтын және ауыр және аса ауыр қылмыстар жасауға әкеліп соғуы мүмкін жағдайларда жедел-іздестіру қызметін жүргізуші тиісті орган басшылары бірінің дәлелді қаулысы негізінде прокурорды хабардар ету және соңынан қаулы шығарылған кезден бастап 24 сағаттың ішінде рұқсат алу арқылы арнаулы жедел-іздестіру шараларын жүргізуге жол беріледі.";
</w:t>
      </w:r>
      <w:r>
        <w:br/>
      </w:r>
      <w:r>
        <w:rPr>
          <w:rFonts w:ascii="Times New Roman"/>
          <w:b w:val="false"/>
          <w:i w:val="false"/>
          <w:color w:val="000000"/>
          <w:sz w:val="28"/>
        </w:rPr>
        <w:t>
      8-тармақта:
</w:t>
      </w:r>
      <w:r>
        <w:br/>
      </w:r>
      <w:r>
        <w:rPr>
          <w:rFonts w:ascii="Times New Roman"/>
          <w:b w:val="false"/>
          <w:i w:val="false"/>
          <w:color w:val="000000"/>
          <w:sz w:val="28"/>
        </w:rPr>
        <w:t>
      "Осы баптың 4-тармағында көрсетілген" деген сөздер "Арнаулы" деген сөзбен ауыстырылсын;
</w:t>
      </w:r>
      <w:r>
        <w:br/>
      </w:r>
      <w:r>
        <w:rPr>
          <w:rFonts w:ascii="Times New Roman"/>
          <w:b w:val="false"/>
          <w:i w:val="false"/>
          <w:color w:val="000000"/>
          <w:sz w:val="28"/>
        </w:rPr>
        <w:t>
      "жедел-іздестіру қызметін жүзеге асырушы органдармен құпия негізде қызмет жасаушы немесе қызмет жасаған азаматтардың" деген сөздер "конфиденттер және штаттағы жасырын қызметкерлердің" деген сөздермен ауыстырылсын;
</w:t>
      </w:r>
      <w:r>
        <w:br/>
      </w:r>
      <w:r>
        <w:rPr>
          <w:rFonts w:ascii="Times New Roman"/>
          <w:b w:val="false"/>
          <w:i w:val="false"/>
          <w:color w:val="000000"/>
          <w:sz w:val="28"/>
        </w:rPr>
        <w:t>
      мынадай мазмұндағы екінші бөліммен толықтырылсын:
</w:t>
      </w:r>
      <w:r>
        <w:br/>
      </w:r>
      <w:r>
        <w:rPr>
          <w:rFonts w:ascii="Times New Roman"/>
          <w:b w:val="false"/>
          <w:i w:val="false"/>
          <w:color w:val="000000"/>
          <w:sz w:val="28"/>
        </w:rPr>
        <w:t>
      "Арнаулы жедел-іздестіру шараларының нәтижесі туралы оның жүргізілуіне рұқсат берген прокурор хабардар етіледі.";
</w:t>
      </w:r>
      <w:r>
        <w:br/>
      </w:r>
      <w:r>
        <w:rPr>
          <w:rFonts w:ascii="Times New Roman"/>
          <w:b w:val="false"/>
          <w:i w:val="false"/>
          <w:color w:val="000000"/>
          <w:sz w:val="28"/>
        </w:rPr>
        <w:t>
      10) 13-бапта:
</w:t>
      </w:r>
      <w:r>
        <w:br/>
      </w:r>
      <w:r>
        <w:rPr>
          <w:rFonts w:ascii="Times New Roman"/>
          <w:b w:val="false"/>
          <w:i w:val="false"/>
          <w:color w:val="000000"/>
          <w:sz w:val="28"/>
        </w:rPr>
        <w:t>
      1-тармақта:
</w:t>
      </w:r>
      <w:r>
        <w:br/>
      </w:r>
      <w:r>
        <w:rPr>
          <w:rFonts w:ascii="Times New Roman"/>
          <w:b w:val="false"/>
          <w:i w:val="false"/>
          <w:color w:val="000000"/>
          <w:sz w:val="28"/>
        </w:rPr>
        <w:t>
      "ведомстволарының, кәсіпорындарының", "мен мекемелерінің (бағыныстылығына және меншік нысандарына қарамастан)" деген сөздер алып тасталсын;
</w:t>
      </w:r>
      <w:r>
        <w:br/>
      </w:r>
      <w:r>
        <w:rPr>
          <w:rFonts w:ascii="Times New Roman"/>
          <w:b w:val="false"/>
          <w:i w:val="false"/>
          <w:color w:val="000000"/>
          <w:sz w:val="28"/>
        </w:rPr>
        <w:t>
      "және көрсетілген органдарға өз құзіреті шегінде жедел-іздестіру қызметін жүзеге асыруға кедергі жасауға құқығы жоқ" деген сөздермен толықтырылсын;
</w:t>
      </w:r>
      <w:r>
        <w:br/>
      </w:r>
      <w:r>
        <w:rPr>
          <w:rFonts w:ascii="Times New Roman"/>
          <w:b w:val="false"/>
          <w:i w:val="false"/>
          <w:color w:val="000000"/>
          <w:sz w:val="28"/>
        </w:rPr>
        <w:t>
      11) 14-баптың 1-тармағы мынадай редакцияда жазылсын:
</w:t>
      </w:r>
      <w:r>
        <w:br/>
      </w:r>
      <w:r>
        <w:rPr>
          <w:rFonts w:ascii="Times New Roman"/>
          <w:b w:val="false"/>
          <w:i w:val="false"/>
          <w:color w:val="000000"/>
          <w:sz w:val="28"/>
        </w:rPr>
        <w:t>
      "1. Жедел-іздестіру қызметі үрдісінде алынған материалдар тергеу жұмыстарын әзірлеу және жүзеге асыру, қылмыстардың алдын алу, болдырмау және ашу жөніндегі жедел-іздестіру шараларын жүргізу үшін, сондай-ақ айғақтарды жинау, зерттеу және бағалауды реттейтін Қазақстан Республикасының қылмыстық іс жүргізу заңнамасы ережелеріне сәйкес тексерілген жағдайда қылмыстық істер бойынша дәлелдеу үрдісі кезінде пайдаланылуы мүмкін.
</w:t>
      </w:r>
      <w:r>
        <w:br/>
      </w:r>
      <w:r>
        <w:rPr>
          <w:rFonts w:ascii="Times New Roman"/>
          <w:b w:val="false"/>
          <w:i w:val="false"/>
          <w:color w:val="000000"/>
          <w:sz w:val="28"/>
        </w:rPr>
        <w:t>
      Жедел-іздестіру қызметі материалдары, Қазақстан Республикасы заңнамасымен белгіленген тәртіпке сәйкес тексерілгеннен кейін осы Заңның 2-бабында көрсетілген басқа міндеттерді орындауда қолданылуы мүмкін.";
</w:t>
      </w:r>
      <w:r>
        <w:br/>
      </w:r>
      <w:r>
        <w:rPr>
          <w:rFonts w:ascii="Times New Roman"/>
          <w:b w:val="false"/>
          <w:i w:val="false"/>
          <w:color w:val="000000"/>
          <w:sz w:val="28"/>
        </w:rPr>
        <w:t>
      12) 16-баптың бірінші тармағы "; - жедел-іздестіру қызметін жүзеге асыру кезінде адам мен азаматтың құқықтары, заңның бұзылуы анықталған жағдайда прокурордың, жедел-іздестіру қызметін жүзеге асыратын жоғары тұрған органның қаулысы немесе соттың шешімі бойынша;" деген сөздермен толықтырылсын:
</w:t>
      </w:r>
      <w:r>
        <w:br/>
      </w:r>
      <w:r>
        <w:rPr>
          <w:rFonts w:ascii="Times New Roman"/>
          <w:b w:val="false"/>
          <w:i w:val="false"/>
          <w:color w:val="000000"/>
          <w:sz w:val="28"/>
        </w:rPr>
        <w:t>
      13) 23-бапта:
</w:t>
      </w:r>
      <w:r>
        <w:br/>
      </w:r>
      <w:r>
        <w:rPr>
          <w:rFonts w:ascii="Times New Roman"/>
          <w:b w:val="false"/>
          <w:i w:val="false"/>
          <w:color w:val="000000"/>
          <w:sz w:val="28"/>
        </w:rPr>
        <w:t>
      тақырыбы мынадай редакцияда жазылсын:
</w:t>
      </w:r>
      <w:r>
        <w:br/>
      </w:r>
      <w:r>
        <w:rPr>
          <w:rFonts w:ascii="Times New Roman"/>
          <w:b w:val="false"/>
          <w:i w:val="false"/>
          <w:color w:val="000000"/>
          <w:sz w:val="28"/>
        </w:rPr>
        <w:t>
      "23-бап. Конфиденттерді әлеуметтік және құқықтық қорғау";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Конфиденттер мемлекет қорғауында болады.";
</w:t>
      </w:r>
      <w:r>
        <w:br/>
      </w:r>
      <w:r>
        <w:rPr>
          <w:rFonts w:ascii="Times New Roman"/>
          <w:b w:val="false"/>
          <w:i w:val="false"/>
          <w:color w:val="000000"/>
          <w:sz w:val="28"/>
        </w:rPr>
        <w:t>
      4-тармақта "Жедел-іздестіру қызметін жүзеге асырушы органдармен құпия негізде қызмет істейтін немесе қызмет істеген азаматтар" деген сөздер "Конфиденттер" деген сөзбен ауыстырылсын;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Конфиденттер сыйақы алуға құқылы.";
</w:t>
      </w:r>
      <w:r>
        <w:br/>
      </w:r>
      <w:r>
        <w:rPr>
          <w:rFonts w:ascii="Times New Roman"/>
          <w:b w:val="false"/>
          <w:i w:val="false"/>
          <w:color w:val="000000"/>
          <w:sz w:val="28"/>
        </w:rPr>
        <w:t>
      7-тармақтың бірінші абзацында "Жедел-іздестіру қызметін жүзеге асырушы органдармен ынтымақтасып қызмет істеген азамат" деген сөздер "Конфидент" деген сөзбен ауыстырылсын;
</w:t>
      </w:r>
      <w:r>
        <w:br/>
      </w:r>
      <w:r>
        <w:rPr>
          <w:rFonts w:ascii="Times New Roman"/>
          <w:b w:val="false"/>
          <w:i w:val="false"/>
          <w:color w:val="000000"/>
          <w:sz w:val="28"/>
        </w:rPr>
        <w:t>
      8-тармақтың бірінші абзацында "Жедел-іздестіру қызметін жүзеге асырушы органдармен ынтымақтасып қызмет істеген азамат" деген сөздер "Конфидент" деген сөзбен ауыстырылсын;
</w:t>
      </w:r>
      <w:r>
        <w:br/>
      </w:r>
      <w:r>
        <w:rPr>
          <w:rFonts w:ascii="Times New Roman"/>
          <w:b w:val="false"/>
          <w:i w:val="false"/>
          <w:color w:val="000000"/>
          <w:sz w:val="28"/>
        </w:rPr>
        <w:t>
      14) 24-баптың бірінші тармағындағы "жедел-іздестіру шараларын ұйымдастыру мен жүргізу кезінде" деген сөздер "осы қызметтің ұйымдастырылуын, тактикасын, әдістеуді және жабдықтауды, сондай-ақ астыртын әрекет етуі мен жасырындығы шараларын және" деген сөздермен ауыстырылсын;
</w:t>
      </w:r>
      <w:r>
        <w:br/>
      </w:r>
      <w:r>
        <w:rPr>
          <w:rFonts w:ascii="Times New Roman"/>
          <w:b w:val="false"/>
          <w:i w:val="false"/>
          <w:color w:val="000000"/>
          <w:sz w:val="28"/>
        </w:rPr>
        <w:t>
      15) 25-баптың 2-тармағының 1) тармақшасы мынадай редакцияда жазылсын:
</w:t>
      </w:r>
      <w:r>
        <w:br/>
      </w:r>
      <w:r>
        <w:rPr>
          <w:rFonts w:ascii="Times New Roman"/>
          <w:b w:val="false"/>
          <w:i w:val="false"/>
          <w:color w:val="000000"/>
          <w:sz w:val="28"/>
        </w:rPr>
        <w:t>
      "1) конфиденттердің және штаттағы жасырын қызметкерлердің жеке басы туралы мәліметтерден басқа, жедел есеп істерін, жедел-іздестіру қызметінің барысы туралы материалдарды, құжаттар мен басқа да қажетті мәліметтерді алады;".
</w:t>
      </w:r>
      <w:r>
        <w:br/>
      </w:r>
      <w:r>
        <w:rPr>
          <w:rFonts w:ascii="Times New Roman"/>
          <w:b w:val="false"/>
          <w:i w:val="false"/>
          <w:color w:val="000000"/>
          <w:sz w:val="28"/>
        </w:rPr>
        <w:t>
      2-бап. Осы Заң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