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3ec5" w14:textId="7143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3AҢЫ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хаттаманы ратификациялау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2006 жылғы 4 сәуiрде қол қойылған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тыныс-тiршілiгiн қамтамасыз ету шарттары туралы келiсiмге өзгерiстер мен толықтырулар енгiзу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тыныс-тiршiлiгiн қамтамасыз ету шарттары туралы келiсiмге (бұдан әрi - Келiсiм) мынадай өзгерiстер мен толықтырулар енгiзуге келiстi:
</w:t>
      </w:r>
      <w:r>
        <w:br/>
      </w:r>
      <w:r>
        <w:rPr>
          <w:rFonts w:ascii="Times New Roman"/>
          <w:b w:val="false"/>
          <w:i w:val="false"/>
          <w:color w:val="000000"/>
          <w:sz w:val="28"/>
        </w:rPr>
        <w:t>
      1) кiрiспедегi: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төртiншi абзацта "Тәуелсiз Мемлекеттер Достастығына қатысушы-
</w:t>
      </w:r>
      <w:r>
        <w:br/>
      </w:r>
      <w:r>
        <w:rPr>
          <w:rFonts w:ascii="Times New Roman"/>
          <w:b w:val="false"/>
          <w:i w:val="false"/>
          <w:color w:val="000000"/>
          <w:sz w:val="28"/>
        </w:rPr>
        <w:t>
мемлекеттердiң 1992 жылғы 9 қазандағы РҚҚ-72 Шартына қатысу туралы Шешiмiн," деген сөздер алып тасталсын;
</w:t>
      </w:r>
      <w:r>
        <w:br/>
      </w:r>
      <w:r>
        <w:rPr>
          <w:rFonts w:ascii="Times New Roman"/>
          <w:b w:val="false"/>
          <w:i w:val="false"/>
          <w:color w:val="000000"/>
          <w:sz w:val="28"/>
        </w:rPr>
        <w:t>
      2) 1-баптың екiншi абзацындағы "Жезқазған" деген сөз "Қарағанды" деген сөзбен ауыстырылсын;
</w:t>
      </w:r>
      <w:r>
        <w:br/>
      </w:r>
      <w:r>
        <w:rPr>
          <w:rFonts w:ascii="Times New Roman"/>
          <w:b w:val="false"/>
          <w:i w:val="false"/>
          <w:color w:val="000000"/>
          <w:sz w:val="28"/>
        </w:rPr>
        <w:t>
      3) 2-баптағы "Полигонның ӘШҚҚ-72 жөнiндегi Шарттың 4-бабында айтылған және 1978 жылғы 1 қарашадағы Шартқа Келiсiлген мәлiмдемеде бекiтiлген" деген сөздер алып тасталсын;
</w:t>
      </w:r>
      <w:r>
        <w:br/>
      </w:r>
      <w:r>
        <w:rPr>
          <w:rFonts w:ascii="Times New Roman"/>
          <w:b w:val="false"/>
          <w:i w:val="false"/>
          <w:color w:val="000000"/>
          <w:sz w:val="28"/>
        </w:rPr>
        <w:t>
      4) 4-бап мынадай редакцияда жазылсын:
</w:t>
      </w:r>
      <w:r>
        <w:br/>
      </w:r>
      <w:r>
        <w:rPr>
          <w:rFonts w:ascii="Times New Roman"/>
          <w:b w:val="false"/>
          <w:i w:val="false"/>
          <w:color w:val="000000"/>
          <w:sz w:val="28"/>
        </w:rPr>
        <w:t>
      "1. Қазақстан Республикасы жер учаскелерiн жалға беру шартымен Полигонның онда орналасқан жылжымалы және жылжымайтын мүлiк объектiлерiмен, сондай-ақ Приозерск қаласының жылжымалы және жылжымайтын мүлкiмен бiрге Ресей Федерациясына уақытша пайдалануға бередi.
</w:t>
      </w:r>
      <w:r>
        <w:br/>
      </w:r>
      <w:r>
        <w:rPr>
          <w:rFonts w:ascii="Times New Roman"/>
          <w:b w:val="false"/>
          <w:i w:val="false"/>
          <w:color w:val="000000"/>
          <w:sz w:val="28"/>
        </w:rPr>
        <w:t>
      2. Қазақстан Республикасының Үкiметi мен Ресей Федерациясының Yкiметi арасындағы Сарышаған сынақ полигонын жалға беру туралы 1996 жылғы 18 қазандағы шартқа сәйкес жер учаскелерiнiң, оның iшiнде онда орналасқан жылжымалы және жылжымайтын мүлiк объектiлерiмен бiрге жер учаскелерiнiң жалға берiлу кезеңiнде Ресей Федерациясының мүддесiнде Ресей Федерациясы Полигонды пайдаланғаны үшiн ақы төлеудi жүзеге асырады.";
</w:t>
      </w:r>
      <w:r>
        <w:br/>
      </w:r>
      <w:r>
        <w:rPr>
          <w:rFonts w:ascii="Times New Roman"/>
          <w:b w:val="false"/>
          <w:i w:val="false"/>
          <w:color w:val="000000"/>
          <w:sz w:val="28"/>
        </w:rPr>
        <w:t>
      5) 7-баптың 1-тармағында "статусы Тараптардың жеке келiсiмiмен" деген сөздер ", олардың құрамына кiретiн адамдар және олардың отбасы мүшелерiнiң мәртебесi, сондай-ақ Ресей Федерациясының құзыреттi органдарының Полигон аумағындағы заңдық құзыры мәселелерi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мәртебесi туралы 1995 жылғы 20 қаңтардағы келiсiммен және Тараптардың басқа да келiсiмдерiмен" деген сөздермен ауыстырылсын;
</w:t>
      </w:r>
      <w:r>
        <w:br/>
      </w:r>
      <w:r>
        <w:rPr>
          <w:rFonts w:ascii="Times New Roman"/>
          <w:b w:val="false"/>
          <w:i w:val="false"/>
          <w:color w:val="000000"/>
          <w:sz w:val="28"/>
        </w:rPr>
        <w:t>
      6) 9-бапта: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"Полигон қызметi Қазақстан Республикасының Қорғаныс министрiмен келiсiм бойынша Ресей Федерациясының Қорғаныс министрi бекiтетiн Қазақстан Республикасының аумағында орналасқан Ресей Федерациясы Қорғаныс министрлiгiнiң Мемлекеттiк орталық түраралық полигонының құрылымдық бөлiмшелерi, объектiлерi және ұрыс алаңдары туралы ережемен (бұдан әрi - Полигон туралы ереже) регламенттеледi. Полигонның аталған жұмыстары үшiн:";
</w:t>
      </w:r>
      <w:r>
        <w:br/>
      </w:r>
      <w:r>
        <w:rPr>
          <w:rFonts w:ascii="Times New Roman"/>
          <w:b w:val="false"/>
          <w:i w:val="false"/>
          <w:color w:val="000000"/>
          <w:sz w:val="28"/>
        </w:rPr>
        <w:t>
      жетiншi абзацтағы "Қазақстан Республикасының Ғылым және жаңа технологиялар министрлiктерiмен" деген сөздер "Қазақстандық Тарап уәкiлеттiк берген ғылым және жаңа технологиялар мәселелерi жөнiндегi мемлекеттiк органымен" деген сөздермен ауыстырылсын;
</w:t>
      </w:r>
      <w:r>
        <w:br/>
      </w:r>
      <w:r>
        <w:rPr>
          <w:rFonts w:ascii="Times New Roman"/>
          <w:b w:val="false"/>
          <w:i w:val="false"/>
          <w:color w:val="000000"/>
          <w:sz w:val="28"/>
        </w:rPr>
        <w:t>
      7) 10-баптағы:
</w:t>
      </w:r>
      <w:r>
        <w:br/>
      </w:r>
      <w:r>
        <w:rPr>
          <w:rFonts w:ascii="Times New Roman"/>
          <w:b w:val="false"/>
          <w:i w:val="false"/>
          <w:color w:val="000000"/>
          <w:sz w:val="28"/>
        </w:rPr>
        <w:t>
      екiншi абзацтағы "қалпына келтiрудi және" деген сөздер алып тасталсын;
</w:t>
      </w:r>
      <w:r>
        <w:br/>
      </w:r>
      <w:r>
        <w:rPr>
          <w:rFonts w:ascii="Times New Roman"/>
          <w:b w:val="false"/>
          <w:i w:val="false"/>
          <w:color w:val="000000"/>
          <w:sz w:val="28"/>
        </w:rPr>
        <w:t>
      төртiншi абзацтың қазақша мәтiнi өзгерiссiз қалады;
</w:t>
      </w:r>
      <w:r>
        <w:br/>
      </w:r>
      <w:r>
        <w:rPr>
          <w:rFonts w:ascii="Times New Roman"/>
          <w:b w:val="false"/>
          <w:i w:val="false"/>
          <w:color w:val="000000"/>
          <w:sz w:val="28"/>
        </w:rPr>
        <w:t>
      тоғызыншы абзацтағы "қамтамасыз етудi мiндеттенедi." деген сөздер ";" деген белгiмен ауыстырылсын;
</w:t>
      </w:r>
      <w:r>
        <w:br/>
      </w:r>
      <w:r>
        <w:rPr>
          <w:rFonts w:ascii="Times New Roman"/>
          <w:b w:val="false"/>
          <w:i w:val="false"/>
          <w:color w:val="000000"/>
          <w:sz w:val="28"/>
        </w:rPr>
        <w:t>
      тоғызыншы абзацтан кейiн мынадай мазмұндағы абзацпен толықтырылсын:
</w:t>
      </w:r>
      <w:r>
        <w:br/>
      </w:r>
      <w:r>
        <w:rPr>
          <w:rFonts w:ascii="Times New Roman"/>
          <w:b w:val="false"/>
          <w:i w:val="false"/>
          <w:color w:val="000000"/>
          <w:sz w:val="28"/>
        </w:rPr>
        <w:t>
      "нысаналар мен ракеталар құлаған алқаптарды қайта өңдеудi (қажет болған жағдайда Тараптардың келiсiмi бойынша айқындалатын тәртiппен) қамтамасыз етудi мiндеттенедi.";
</w:t>
      </w:r>
      <w:r>
        <w:br/>
      </w: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"Полигонның қолбасшылығы Қазақстан Республикасының жергiлiктi атқарушы билiк органдарымен бiрлесiп дүлей зiлзалаларды жоюға көмек көрсету кезiнде Полигон аумағының учаскелерiн пайдаланудың тәртiбiн айқындайды.";
</w:t>
      </w:r>
      <w:r>
        <w:br/>
      </w:r>
      <w:r>
        <w:rPr>
          <w:rFonts w:ascii="Times New Roman"/>
          <w:b w:val="false"/>
          <w:i w:val="false"/>
          <w:color w:val="000000"/>
          <w:sz w:val="28"/>
        </w:rPr>
        <w:t>
      мынадай мазмұндағы он үшiншi абзацпен толықтырылсын:
</w:t>
      </w:r>
      <w:r>
        <w:br/>
      </w:r>
      <w:r>
        <w:rPr>
          <w:rFonts w:ascii="Times New Roman"/>
          <w:b w:val="false"/>
          <w:i w:val="false"/>
          <w:color w:val="000000"/>
          <w:sz w:val="28"/>
        </w:rPr>
        <w:t>
      "Полигонның аумағын басқа мақсаттарда пайдалану кезiнде оның жоспарлы жұмыстарын уақытша тоқтату немесе шектеу Қазақстан Республикасы Қорғаныс министрлiгiнiң және Ресей Федерациясы Қорғаныс министрлiгiнiң бiрлескен шешiмдерi негiзiнде жүргiзiледi.";
</w:t>
      </w:r>
      <w:r>
        <w:br/>
      </w:r>
      <w:r>
        <w:rPr>
          <w:rFonts w:ascii="Times New Roman"/>
          <w:b w:val="false"/>
          <w:i w:val="false"/>
          <w:color w:val="000000"/>
          <w:sz w:val="28"/>
        </w:rPr>
        <w:t>
      8) 11-бап мынадай мазмұндағы абзацпен толықтырылсын:
</w:t>
      </w:r>
      <w:r>
        <w:br/>
      </w:r>
      <w:r>
        <w:rPr>
          <w:rFonts w:ascii="Times New Roman"/>
          <w:b w:val="false"/>
          <w:i w:val="false"/>
          <w:color w:val="000000"/>
          <w:sz w:val="28"/>
        </w:rPr>
        <w:t>
      "Полигонның аумағында жер кадастрын және мониторингтi жүргiзудi, жердiң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уәкiлеттi мемлекеттiк органы жүзеге асырады.";
</w:t>
      </w:r>
      <w:r>
        <w:br/>
      </w:r>
      <w:r>
        <w:rPr>
          <w:rFonts w:ascii="Times New Roman"/>
          <w:b w:val="false"/>
          <w:i w:val="false"/>
          <w:color w:val="000000"/>
          <w:sz w:val="28"/>
        </w:rPr>
        <w:t>
      9) 13-бап мынадай редакцияда жазылсын:
</w:t>
      </w:r>
      <w:r>
        <w:br/>
      </w:r>
      <w:r>
        <w:rPr>
          <w:rFonts w:ascii="Times New Roman"/>
          <w:b w:val="false"/>
          <w:i w:val="false"/>
          <w:color w:val="000000"/>
          <w:sz w:val="28"/>
        </w:rPr>
        <w:t>
      "Ресей Тарапы Полигон аумағында геологиялық барлауды және пайдалы қазбалар өңдеудi жүргiзбейдi және Полигон аумағында аң аулауды, балық ұстауды және жабайы өсiмдiктердi жинауды Қазақстан Республикасының заңнамасына сәйкес қамтамасыз етедi.";
</w:t>
      </w:r>
      <w:r>
        <w:br/>
      </w:r>
      <w:r>
        <w:rPr>
          <w:rFonts w:ascii="Times New Roman"/>
          <w:b w:val="false"/>
          <w:i w:val="false"/>
          <w:color w:val="000000"/>
          <w:sz w:val="28"/>
        </w:rPr>
        <w:t>
      10) 15-бап мынадай редакцияда жазылсын:
</w:t>
      </w:r>
      <w:r>
        <w:br/>
      </w:r>
      <w:r>
        <w:rPr>
          <w:rFonts w:ascii="Times New Roman"/>
          <w:b w:val="false"/>
          <w:i w:val="false"/>
          <w:color w:val="000000"/>
          <w:sz w:val="28"/>
        </w:rPr>
        <w:t>
      "Қазақстан Республикасы Қорғаныс министрлiгiнiң Полигонда сынақтан өткен қару-жарақ пен әскери техниканың жаңа түрлерiн сатып алуға басым құқығы бар.";
</w:t>
      </w:r>
      <w:r>
        <w:br/>
      </w:r>
      <w:r>
        <w:rPr>
          <w:rFonts w:ascii="Times New Roman"/>
          <w:b w:val="false"/>
          <w:i w:val="false"/>
          <w:color w:val="000000"/>
          <w:sz w:val="28"/>
        </w:rPr>
        <w:t>
      11) 18-бап мынадай мазмұндағы абзацпен толықтырылсын:
</w:t>
      </w:r>
      <w:r>
        <w:br/>
      </w:r>
      <w:r>
        <w:rPr>
          <w:rFonts w:ascii="Times New Roman"/>
          <w:b w:val="false"/>
          <w:i w:val="false"/>
          <w:color w:val="000000"/>
          <w:sz w:val="28"/>
        </w:rPr>
        <w:t>
      "Әскери тасымалдаулар және олар үшiн есеп айырысуды жүзеге асыру тәртiбi Тараптардың жеке келiсiмiмен айқындалады.";
</w:t>
      </w:r>
      <w:r>
        <w:br/>
      </w:r>
      <w:r>
        <w:rPr>
          <w:rFonts w:ascii="Times New Roman"/>
          <w:b w:val="false"/>
          <w:i w:val="false"/>
          <w:color w:val="000000"/>
          <w:sz w:val="28"/>
        </w:rPr>
        <w:t>
      12) 22-бап бiрiншi абзацтан кейiн мынадай мазмұндағы абзацпен толықтырылсын:
</w:t>
      </w:r>
      <w:r>
        <w:br/>
      </w:r>
      <w:r>
        <w:rPr>
          <w:rFonts w:ascii="Times New Roman"/>
          <w:b w:val="false"/>
          <w:i w:val="false"/>
          <w:color w:val="000000"/>
          <w:sz w:val="28"/>
        </w:rPr>
        <w:t>
      "Тараптардың бақылау органдарын құпия мәлiметтердi қамтитын жұмыстар мен құжаттарға рұқсаттамасы нысандарының сәйкестiгi Тараптардың жеке келiсiмiмен айқындалады.";
</w:t>
      </w:r>
      <w:r>
        <w:br/>
      </w:r>
      <w:r>
        <w:rPr>
          <w:rFonts w:ascii="Times New Roman"/>
          <w:b w:val="false"/>
          <w:i w:val="false"/>
          <w:color w:val="000000"/>
          <w:sz w:val="28"/>
        </w:rPr>
        <w:t>
      13) 23-баптағы "Шартты" деген сөзден кейiн "және осы Келiсiмдi" деген сөздермен толықтырылсын.
</w:t>
      </w:r>
      <w:r>
        <w:br/>
      </w:r>
      <w:r>
        <w:rPr>
          <w:rFonts w:ascii="Times New Roman"/>
          <w:b w:val="false"/>
          <w:i w:val="false"/>
          <w:color w:val="000000"/>
          <w:sz w:val="28"/>
        </w:rPr>
        <w:t>
      Осы Хаттаманың ережелерiн түсiндiру және қолдану кезiнде туындаған барлық даулар мен келiспеушiлiктер өзара консультациялар мен келiссөздер жолымен шешiледi.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кешiктiрмей ол туралы жазбаша хабардар етедi.
</w:t>
      </w:r>
      <w:r>
        <w:br/>
      </w:r>
      <w:r>
        <w:rPr>
          <w:rFonts w:ascii="Times New Roman"/>
          <w:b w:val="false"/>
          <w:i w:val="false"/>
          <w:color w:val="000000"/>
          <w:sz w:val="28"/>
        </w:rPr>
        <w:t>
      Осы Хаттама Тараптар оның күшiне енуi үшiн қажеттi мемлекетiшiлiк рәсiмдердi орындағаны туралы соңғы жазбаша хабарламаны дипломатиялық арналар бойынша алған күнiнен бастап күшiне енедi.
</w:t>
      </w:r>
      <w:r>
        <w:br/>
      </w:r>
      <w:r>
        <w:rPr>
          <w:rFonts w:ascii="Times New Roman"/>
          <w:b w:val="false"/>
          <w:i w:val="false"/>
          <w:color w:val="000000"/>
          <w:sz w:val="28"/>
        </w:rPr>
        <w:t>
      Осы Хаттама өз қолданысын Келiсiмнiң қолданысы тоқтатылған кезде бiр мезгiлде тоқтатады.
</w:t>
      </w:r>
      <w:r>
        <w:br/>
      </w:r>
      <w:r>
        <w:rPr>
          <w:rFonts w:ascii="Times New Roman"/>
          <w:b w:val="false"/>
          <w:i w:val="false"/>
          <w:color w:val="000000"/>
          <w:sz w:val="28"/>
        </w:rPr>
        <w:t>
      Мәскеу қаласында 2006 жылғы 4 сәуірде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YШIН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