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833" w14:textId="9ca6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24 қарашадағы N 1161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"Мәдениет саласын дамытудың 2006 - 2008 жылдарға арналған бағдарламасын бекiту туралы" Қазақстан Республикасы Үкiметiнiң 2005 жылғы 24 қарашадағы N 1161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2005 ж., N 44, 583-құжат)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2-тармақтың 2) тармақшасындағы және 4-тармақтағы ", ақпарат және спорт" деген сөздер "және ақпарат"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"А.С. Есiмовке" деген сөздер "К.Қ. Мәсiмовке" деген сөздермен ауыстырылсын;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қаулымен бекiтiлген Мәдениет саласын дамытудың 2006-2008 жылдарға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әзiрлеушi" деген жолдағы ", ақпарат және спорт" деген сөздер "және ақпарат"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Негiзгi бағыттары мен iске асыру тетiгi"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"5.2. Саланың инфрақұрылымын дамыту және басқару нысандарын жетiлдiру" деген кiшi бөлiмнiң алтыншы абзацы "беру" деген сөзден кейiн ", сондай-ақ мәдениет саласында жеке меншiк секторды дамыту" деген сөздермен толықтырылсын;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"5.4. Өнердi және дарынды тұлғалардың қызметiн дамытуға жағдай жасау" деген кiшi бөлiм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"Шығармашылықты дамыту үшiн қолайлы жағдай жасау мақсатында шығармашылық қайраткерлердi, дарынды музыканттар мен орындаушыларды мемлекеттiк қолдау жүйесi жетiлдiрiлетiн болады.";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iске асыру жөнiндегi iс-шаралар жоспары"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бүкiл мәтiн бойынша 4-бағандағы "МАСМ" деген аббревиатура "MAM" деген аббревиатурамен ауыстырылсын;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Сала инфрақұрылымын дамыту және мәдениет объектiлерiн басқару нысандарын жетiлдiру"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"Қазақстан бойынша" деген сөздерден кейiн "және шет елдерде"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"Барлығы: 217,0", "2007 ж. - 73,5" деген сөздер тиiсiнше "Барлығы: 287,6", "2007 ж. - 144,1"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372,0", "2007 ж. - 126,0" деген сөздер тиiсiнше "Барлығы: 392,1", "2007 ж. - 146,1"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42,1", "2007 ж. - 15,0" деген сөздер тиiсiнше "Барлығы: 37,7", "2007 ж. - 10,6"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290,1", "2007 ж. - 96,7" деген сөздер тиiсiнше "Барлығы: 324,0", "2007 ж. - 130,6"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10-1, 10-2, 10-3-жолдармен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89"/>
        <w:gridCol w:w="2252"/>
        <w:gridCol w:w="787"/>
        <w:gridCol w:w="1687"/>
        <w:gridCol w:w="1662"/>
        <w:gridCol w:w="2030"/>
      </w:tblGrid>
      <w:tr>
        <w:trPr>
          <w:trHeight w:val="4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Еңбекшіқазақ ауданында "Есік" тарихи-мәдени қорық-мұражайын ұйымдастыру (салу)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IV тоқсан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- 50,4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10-2.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Қатонқарағай ауданында "Берел" тарихи-мәдени қорық-мұражайын ұйымдастыру (салу)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  IV тоқсан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- 50,9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10-3.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Зағип және нашар көретін азаматтарға арналған республикалық кітапханада Құжаттарды қалпына келтіру және жаңадан жасау орталығын құру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II тоқсан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Кадрмен қамтамасыз ету және бiлiктiлiктi арттыру" деген кіші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40,0", "2007 ж. - 10,0" деген сөздер тиiсiнше "Барлығы: 121,7", "2007 ж. - 91,7"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Өнердi және дарынды тұлғалардың қызметiн дамыту үшiн жағдай жасау"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"12,0" деген сандар "10,0"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"2007 ж. - 25,8"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19-1, 19-2, 19-3, 19-4, 19-5, 9-6, 19-7, 19-8, 19-9, 19-10-жолдармен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153"/>
        <w:gridCol w:w="1433"/>
        <w:gridCol w:w="873"/>
        <w:gridCol w:w="1773"/>
        <w:gridCol w:w="1713"/>
        <w:gridCol w:w="19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өнер туындыларының аукционын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IV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- 23,1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"Бүгінгі ауыл мәдениетінің жай-күйі мен перспективалары" атты республикалық ғылыми-практикалық конференция және "Үздік мәдениет қызметкері" атты мәдениет қызметкерлерінің кәсіби шеберлігі республикалық конкурсын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ІІІ 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драма театрларының ХV республикалық фестивалін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шеберлердің қатысуымен Театр өнері қайраткерлерінің республикалық практикумын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 қаласы)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"Опералия" халықаралық фестивалін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- 140,3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орындаушылардың Әміре Қашаубаев атындағы республикалық конкурсын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орындаушылардың "Жас қанат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2007" XVI республикалық конкурсын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шығармашылығының республикалық конкурстарын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- менің алғашқы махаббатым" фестивалін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- 34,3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Қуыршақ театрларының халықаралық фестивалін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Халықаралық ынтымақтастық және қазақ өнерiнiң үздiк жетiстiктерiнiң шет елдердегi тұсаукесерi"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"74,7,", "2007 ж. - 25,3" деген сөздер тиiсiнше "71,3,", "2007 ж. - 21,9"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"45,4,", "32,7" деген сандар тиiсiнше "32,7,", "20,0"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"20,0" деген сандар "12,7"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34-1, 34-2, 34-3, 34-4-жолдармен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153"/>
        <w:gridCol w:w="1433"/>
        <w:gridCol w:w="873"/>
        <w:gridCol w:w="1773"/>
        <w:gridCol w:w="1713"/>
        <w:gridCol w:w="19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Қытайдағы Мәдениет күндерін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Өзбекстандағы Мәдениет күндерін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Тәжікстанның Қазақстандағы Мәдениет күндерін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Украинадағы Мәдениет күндерін өткізу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- 56,8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Материалдық-техникалық қамтамасыз ету"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1822,7", "2007 ж. - 535,0" деген сөздер тиiсiнше "Барлығы: 2387,7", "2007 ж. - 1100,0"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"30,0", "20,0" деген сандар тиiсiнше "18,1", "8,1"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 Саланы ақпараттық қамтамасыз ету"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"9,0" деген сандар "7,0" деген сандармен ауыстырылсын, "2007 ж. - 2,0"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45,4, оның iшiнде: 2007 ж. - 23,0"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73"/>
        <w:gridCol w:w="1933"/>
        <w:gridCol w:w="893"/>
        <w:gridCol w:w="1813"/>
        <w:gridCol w:w="1573"/>
        <w:gridCol w:w="193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Зағип және нашар көретін азаматтарға арналған "РБНСГ-Вести" газетінің рельефтік-нүктелік және жалпақ баспа қаріптерімен шығарылуын жолға қою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II тоқсан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- 2,0; 2008 ж. - 5,0; 2008 ж. - 5,0";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бюджеттен жиыны" деген жолдағы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5597,8,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- 1503,0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- 2591,8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- 1604,3";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ескертпеде: аббревиатуралардың толық жазылуында: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"МАСМ - Мәдениет, ақпарат және спорт министрлiгi"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"MAM - Мәдениет және ақпарат министрлiгi".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