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5e2" w14:textId="e917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және 2005 жылғы 28 шілдедегі N 786 қаулыларына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1258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"Дене шынықтыру және спорт туралы" Қазақстан Республикасының 1999 жылғы 2 желтоқсандағы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23-1-бабы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13) тармақшасын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іске асыру туралы" Қазақстан Республикасы Үкіметінің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Лицензиялауға жататын қызмет түрлеріне лицензиялар беруге өкілеттік берілген мемлекеттік органдардың (лицензиярлардың)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27-1-жолдың 3-бағаны мынадай мазмұндағы жаңа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шынықтыру-сауықтыру және спорт қызметін жүзеге асыратын дене шынықтыру-сауықтыру, спорт клубтарының, орталықтардың, секциялардың және басқа да ұйымдардың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екінші және үшінші санаттағы спорт құрылыстарында дене шынықтыру-сауықтыру, спорт қызметтерін көрсету жөніндегі заңды және жеке тұлғалардың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қоғамдық бірлестіктердің, одақтардың, қауымдастықтардың (облыстық федерациялардың) дене шынықтыру және спорт саласында қызметтер көрсетуге байланысты қызметі";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36-жолдың 3-бағанында "дене шынықтыру және спорт жөніндегі" деген сөздер ", дене шынықтыру және спорт саласында қызметтер көрсетуге байланысты" деген сөздермен ауыстырылсын;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2007.11.09.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1063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жиырма бір күн өткен соң қолданысқа енгізіледі) 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