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9798" w14:textId="003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Моңғолиядағы Дипломатиялық миссиясын қайта ұйымдастыру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Моңғолиядағы Дипломатиялық миссиясын қайта ұйымдастыру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Қазақстан Республикасы Президентінің Жарлығы    Қазақстан Республикасының Моңғолиядағы Дипломатиялық миссиясын қайта ұйымдастыру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Моңғолиямен дипломатиялық қатынастарын нығайту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ETЕMIH: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Моңғолиядағы Елшiлiгi ретiнде қайта құру жолымен Қазақстан Республикасының Моңғолиядағы Дипломатиялық миссиясы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Yкiметi осы Жарлықтан туындайтын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2007 жылғы 1 қаңтардан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