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7847" w14:textId="5787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9 желтоқсандағы N 1228 және 2006 жылғы 21 шілдедегі N 699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22 желтақсандағы N 1241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жылға арналған республикалық бюджет туралы" Қазақстан
</w:t>
      </w:r>
      <w:r>
        <w:br/>
      </w:r>
      <w:r>
        <w:rPr>
          <w:rFonts w:ascii="Times New Roman"/>
          <w:b w:val="false"/>
          <w:i w:val="false"/>
          <w:color w:val="000000"/>
          <w:sz w:val="28"/>
        </w:rPr>
        <w:t>
Республикасының Заңын іске асыру туралы" Қазақстан Республикасы
</w:t>
      </w:r>
      <w:r>
        <w:br/>
      </w:r>
      <w:r>
        <w:rPr>
          <w:rFonts w:ascii="Times New Roman"/>
          <w:b w:val="false"/>
          <w:i w:val="false"/>
          <w:color w:val="000000"/>
          <w:sz w:val="28"/>
        </w:rPr>
        <w:t>
Үкіметінің 2005 жылғы 9 желтоқсандағы N 1228 
</w:t>
      </w:r>
      <w:r>
        <w:rPr>
          <w:rFonts w:ascii="Times New Roman"/>
          <w:b w:val="false"/>
          <w:i w:val="false"/>
          <w:color w:val="000000"/>
          <w:sz w:val="28"/>
        </w:rPr>
        <w:t xml:space="preserve"> қаулысында </w:t>
      </w: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 xml:space="preserve"> 1-қосымшада </w:t>
      </w:r>
      <w:r>
        <w:rPr>
          <w:rFonts w:ascii="Times New Roman"/>
          <w:b w:val="false"/>
          <w:i w:val="false"/>
          <w:color w:val="000000"/>
          <w:sz w:val="28"/>
        </w:rPr>
        <w:t>
:
</w:t>
      </w:r>
      <w:r>
        <w:br/>
      </w:r>
      <w:r>
        <w:rPr>
          <w:rFonts w:ascii="Times New Roman"/>
          <w:b w:val="false"/>
          <w:i w:val="false"/>
          <w:color w:val="000000"/>
          <w:sz w:val="28"/>
        </w:rPr>
        <w:t>
      II "Шығындар" бөлімінде:
</w:t>
      </w:r>
      <w:r>
        <w:br/>
      </w:r>
      <w:r>
        <w:rPr>
          <w:rFonts w:ascii="Times New Roman"/>
          <w:b w:val="false"/>
          <w:i w:val="false"/>
          <w:color w:val="000000"/>
          <w:sz w:val="28"/>
        </w:rPr>
        <w:t>
      13»"Басқалар" функционалдық тобында, 09 "Басқалар" ішкі функциясында 217 "Қазақстан Республикасы Қаржы министрлігі" әкімшісі бойынша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бағдарламасындағы шығындар 27022000 (жиырма жеті миллион жиырма екі мың) теңге сомасына ұлғайтылсын;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резервінен қаражат бөлу туралы" Қазақстан Республикасы Үкіметінің 2006 жылғы 21 шілдедегі N 699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 "35258000 (отыз бес миллион екі жүз елу сегіз мың) теңге" деген сандар мен сөздер "8236000 (сегіз миллион екі жүз отыз алты мың) теңге" деген сандармен және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