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e0c" w14:textId="483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желтоқсандағы N 1229 Қаулысы. Күші жойылды - Қазақстан Республикасы Үкiметiнің 2017 жылғы 16 қазандағы № 647 қаулысымен (01.07.2017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 мен түзету коэффициентінің мөлшерін бекіту туралы" Қазақстан Республикасы Үкіметінің 2004 жылғы 23 қаңтардағы N 74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2, 38-құжат)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"2,78" деген сандар "3,62"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