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215" w14:textId="f7f1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2000 жылғы 25 желтоқсандағы N 530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2006 жылғы 20 желтоқсандағы N 1226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2000 жылғы 25 желтоқсандағы N 530 Жарлығына 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Президентiнiң 2000 жылғы 25 желтоқсандағы N 530 Жарлығына 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жөнiндегi мемлекеттiк комиссияны құру туралы" Қазақстан Республикасы Президентiнiң 2000 жылғы 25 желтоқсандағы N 530 Жарлығына (Қазақстан Республикасының ПҮАЖ-ы, 2000 ж., N 56, 620-құжат; 2002 ж., N 6, 36-құжат; 2003 ж, N 34, 332-құжат)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жаңа орталығын салу барысын бақылау жөнiндегi мемлекеттiк комиссияның құрамына мыналар енгiзiлсiн: Мамин                   - Астана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Фомичев                 - Қазақстан Республикасының Президентi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 басқарушысының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"Омаров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 және сауда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жөнiндегi комитетiнiң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"Омаров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 сауда министрлiгi Құрылыс және тұрғын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коммуналдық шаруашылық iстерi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Ө.Е. Шөкеев, Ә.Р. Жақсыбеков, В.А. Лаптев, Б.А. Исаев, Б.М. Сапарбаев, A.F. Дунаев, Б.Ғ. Нұрпейiсов шығарылсын.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