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2218" w14:textId="3a2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Қазақстан Республикасы Үкiметiнiң "Дарын" мемлекеттiк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 ғылыми, шығармашылық және қоғамдық жемiстi қызметi үшiн 2006 жылы Қазақстан Республикасы Yкiметiнiң "Дарын" мемлекеттiк жастар сыйлығы берiлсiн: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"Театр және кино"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Иманбаева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Серiкқұлқызы      министрлiгiнiң "Ғ.Мүсiрепов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академиялық жас көрермен театры"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кәсiпорнының әртiсi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Исембаев              - Алматы қаласының "Жастар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Темiрболатұлы      ұйымдарының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 жобаларының үйлестiрушiсi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Қашқабаев             - Астана қаласының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Әбдiқадырұлы      "Қ.Куанышбаев атындағы Қазақ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драма театры" мемлекеттiк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қазыналық кәсiпорнының актерi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Мерғалиев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Яссауи Iлиясұлы         министрлiгiнiң "Абай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академиялық опера және балет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театры"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кәсiпорнының жетекшi солисi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Рахман Кәкiмұлы         министрлiгiнiң "Ғ.Мүсiрепов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академиялық жас көрермен театры"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кәсiпорнының әртiсi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Табылды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Досжан Бақытжанұлы      министрлiгінiң "Абай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академиялық опера және балет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театры"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кәсiпорнының әртiсi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"Әдебиет"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Қуантаев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Қуантайұлы       министрлiгiнiң "Әл-Фараби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университетi"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кәсiпорнының журналистика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факультетiнiң оқытушысы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"Журналистика"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Жұмабай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Мақпал Құрманжанқызы    министрлiгiнiң "Ана тiлi"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газетiнiң "Қазақ газеттерi"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жауапкершiлiгi шектеулi серiктестiгi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бөлiмiнiң редакторы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Қырықбаев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Ешенұлы          министрлiгi "Жас қазақ"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шектеулi серiктестiгiнiң бас редакторы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"Эстрада"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"Қ.Қуанышбаев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музыкалық драма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театры"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"Бәйтерек"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Қамиев                - Астана қаласының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Ғалымжанұлы      "Қ.Қуанышбаев атындағы Қазақ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драма театры" мемлекеттiк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қазыналық кәсiпорнының "Бәйтерек"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Малаев                - Астана қаласының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Әбутәлiпұлы       "Қ.Қуанышбаев атындағы Қазақ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драма театры" мемлекеттiк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қазыналық кәсiпорнының "Бәйтерек"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Өтеулов               - Астана қаласының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Нұркен Әшiмханұлы       "Қ.Қуанышбаев атындағы Қазақ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драма театры" мемлекеттiк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қазыналық кәсiпорнының "Бәйтерек"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"Қазақконцерт"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концерттiк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"Қазақ әуендерi"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"Музарт"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Бесбаев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Мейрамбек Әбiләшiмұлы   министрлiгi "Қазақконцерт" концерттiк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бiрлестiгiнiң филиалы "Қазақ әуендерi"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қоғамының "Музарт"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Жанәбiлов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Кенжебек Тұрсынбайұлы   министрлiгi "Қазақконцерт" концерттiк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бiрлестiгiнiң филиалы "Қазақ әуендерi"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қоғамының "Музарт"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Майғазиев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Қордабайұлы       министрлiгi "Қазақконцерт" концерттiк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бiрлестiгiнiң филиалы "Қазақ әуендерi"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қоғамының "Музарт" тобына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Серiков     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Тоқтар Қадырұлы         министрлiгi "Қазақконңерт" концерттiк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бiрлестiгiнiң филиалы "Қазақ әуендерi"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акционерлiк қоғамының әншiсi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"Классикалық музыка"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Сұлтанова             - Астана қаласының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Қуанышқызы       "Мемлекеттiк филармония"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қазыналық кәсiпорнының конңерт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пианист-солисi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"Халық шығармашылығы"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Ғылымов               - Астана қаласы Мәдениет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Жанашұлы         "Мемлекетiк филармония"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қазыналық кәсiпорны қазақ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аспаптар оркестрiнiң көркемдiк жетекшiсi,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 дирижерi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Елшiбаева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Иманқұлқызы       министрлiгі "Л.Н.Гумилев атындағы Еуразия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университетi"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қазыналық кәсiпорнының оқытушысы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Нұрымбетов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Еркiн Шаяхметұлы        министрлiгi "М. Өтемiсов атындағы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мемлекеттiк университетi"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кәсiпорны Өнер институтының кафедра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ұланының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0112 әскери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Президенттiк оркестрiнiң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ансамблi: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Ахмадиев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Құмарғалиұлы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Ашанов  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Тұрсымұлы 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Бекiшева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Гүлшат Мұратқызы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Жұмабаева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Кенжебайқызы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Малдыбаев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Есенұлы  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Нөкеев  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Болатұлы  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Нұркенова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Болатқызы  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ансамбліне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Тасмамбетов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Қуандықұлы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Хайрушев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Дүйсенұлы         ұланының 0112 әскери бөлiмi Президенттiк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оркестрiнiң халық ансамблiне қатысушы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"Ғылым"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Оңаев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Сайлаубай Талғатұлы     министрлiгi "Еңбек гигиенасы мен кәсiби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аурулардың ұлттық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докторанты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Ордабаев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Ерболатұлы        министрлiгi "С.Торайғыров атындағы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университетi"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қазыналық кәсiпорны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технологиялық паркiнiң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Сейiтқұлов            - М.В.Ломоносов атындағы Мәскеу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Нұраханұлы        университетiнiң Қазақстан филиалы механика-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математика факультетiнiң аға оқытушысы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"Қоғамдық қызмет"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 - Астана қаласы "Мүгедектердiң жастар қоғамы"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Өсербайұлы        қоғамдық бiрлестiгiнiң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Әбiлшайықов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Бақтыбайұлы     министрлiгi "С.Торайғыров атындағы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университетi"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қазыналық кәсiпорны тәрбие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жұмысы және әлеуметтiк мәселелер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жетекшi маманы, студенттердiң кәсiподақ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 - "Астана қаласының Iшкi саясат департаментi"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Амангелдiұлы       мемлекеттiк мекемесiнiң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"Спорт" номинациясы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Ильин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 Александрович      министрлiгiнiң Спорт комитетi "Штаттық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командалар және опорттық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дирекциясы"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қазыналық кәсiпорнының нұсқаушы-спортшысы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"Дарын" мемлекеттiк жастар сыйлығының 2006 жылға арналған мөлшерi әр номинация бойынша 200 000 (екi жүз мың) теңге сомасында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