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fab3" w14:textId="6f2f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 қоры жерiнiң жекелеген учаскелерiн елдi мекендер жерiне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желтоқсандағы N 1215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кодексiнiң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130-бабына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 2003 жылғы 8 шiлдедегi Орман кодексiнiң  </w:t>
      </w:r>
      <w:r>
        <w:rPr>
          <w:rFonts w:ascii="Times New Roman"/>
          <w:b w:val="false"/>
          <w:i w:val="false"/>
          <w:color w:val="000000"/>
          <w:sz w:val="28"/>
        </w:rPr>
        <w:t xml:space="preserve">51-бабына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"Петропавл мемлекеттiк орман мекемесi" мемлекеттiк мекемесiнiң (бұдан әрi - мекеме) Петропавл қаласының шекарасында орналасқан жалпы алаңы 270 гектар жер учаскелерi орман қоры жерiнiң санатынан елдi мекендер жерiнiң санатына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Солтүстiк Қазақстан облысының әкiмi: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орман шаруашылығын жүргiзуге байланысты емес мақсаттарда пайдалану үшiн орман алқаптарын алып қоюдан туындаған орман шаруашылығы өндiрiсiнiң шығындарын республикалық бюджеттiң кiрiсiне өтесiн;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алынған сүректi мекеменiң теңгерiмiне бере отырып, екпе ағаштарды кесудi жүргiзсiн.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2006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N 1215 қаулысына қосымша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"Петропавл мемлекеттiк орман мекемесi"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мекемесiнiң Петропавл қаласының шекарасында орналасқан,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орман қоры жерiнiң санатынан елдi мекендер жерiнiң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санатына ауыстырылатын жерiнiң экспликациясы     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1333"/>
        <w:gridCol w:w="1113"/>
        <w:gridCol w:w="1553"/>
        <w:gridCol w:w="1453"/>
        <w:gridCol w:w="2053"/>
        <w:gridCol w:w="1133"/>
      </w:tblGrid>
      <w:tr>
        <w:trPr>
          <w:trHeight w:val="450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пайдаланушының атауы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алаңы, 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өскен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егістік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құрылыстың астында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кеніш 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мемлекеттік орман мекемесі" мемлекеттік мекемесі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