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68ed" w14:textId="6006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қазандағы N 1625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желтоқсандағы N 1206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заманғы дизельдiк қозғалтқыштар шығаруды ұйымдастыру және отандық машина жасауды орнықты дамыту үшiн инвестицияларды қосымша тарту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"Қостанайдизель" ашық акционерлiк қоғамының конкурстық массасын сатудың айрықша шарттары мен тәртiбi туралы" Қазақстан Республикасы Үкiметiнiң 2000 жылғы 28 қазандағы N 1625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"N 1 лотқа" деген сөздердiң алдынан "осы қаулыға қосымшада көрсетiлген мүлiктi қоспағанда,"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Даму Банкi" акционерлiк қоғамымен келiсiм бойынша сатып алушы осы қаулыға қосымшада көрсетiлген мүлiктi сатудан алынған ақшаны осы тармақшаның төртiншi абзацында көрсетiлген өндiрiстi ұйымдастыруды қамтамасыз етуге пайдалануды қамтамасыз етсiн.";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қосымшаға сәйкес 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2006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1206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2000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                                      N 1625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73"/>
        <w:gridCol w:w="1853"/>
        <w:gridCol w:w="2893"/>
        <w:gridCol w:w="2393"/>
        <w:gridCol w:w="1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Республикасы Қаржымині ММЖК және "Агромаш  Холдинг" АҚ-тың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қабылдап алу-беру актісі бойынша нөмірі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Түгендеу нөмірі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Жабдықтың  атауы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Жабдықтың типі, моделі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(бірлік)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өңдеуші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КМТ-1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ПЭ051М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тартқыш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тартқыш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УКМ-06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құрылғысы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құрылғысы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кескіш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кескіш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жетек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Көпсіту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МВ-35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012020-012021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көлік желісі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шкаф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 1,12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 елегіш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МПМ-800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ыдыстарға арналған тасығыш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МВВ-1-2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Қамыр араластырғыш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ТММ-1М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3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РН10Ц13У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150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20 кг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53"/>
        <w:gridCol w:w="1873"/>
        <w:gridCol w:w="2893"/>
        <w:gridCol w:w="2393"/>
        <w:gridCol w:w="15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Сүрту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камфоралы 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камфоралы электр плитасы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Отырғызу жиынтығы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012044-012045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Фритюрница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агрегат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ХМ-1-6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СЭСМ-0,5 (СТВСК)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012055-012056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КПЭСМ-160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Редукторы бар екі камфоралық газ плита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012060-012062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сөрелер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көрме-сөре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Наубайшы шкафы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ШКЭСМ-3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51ВV-100-1V барокамерасы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51ВV-100-1V барокамера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МТР-240-УХЛ4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Қайшыларға    арналған      электр шкафы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9-101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045801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қайнатқыш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КНЭ-50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Жылжуға    төзімділікті  айқындау  пластөлшегіші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Жылжуға    төзімділікті айқындау пластөлшегіші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073008-073009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барабан есептегіші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Денситометр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ДП-1-М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Вихреток структуроскопы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ВС-17П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 модель1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(жазу блогы)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МС6304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 әмбебап    тербегіш 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ТНҮS2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сәулелі фотоэлектрлік калориметр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ЕLVN-1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экспресс-анализаторы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AC-7932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Термогигрограф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TВ-18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мен тербелісті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ВШВ-003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Сілкуге арналған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АВУ-бс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16"/>
        <w:gridCol w:w="1854"/>
        <w:gridCol w:w="2976"/>
        <w:gridCol w:w="2376"/>
        <w:gridCol w:w="153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Спектрофото- 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СПЕКОЛ-11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073059-073061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Тұйіршік      метрлік       құрамды айқындауға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LРZ-1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    құрағышты    айқындауға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073064-073065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Сильфонды манометрі бар қорамалау     массаларының өтімділігін   зерттеуге     арналған аппарат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LРІR-1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Ванналарға арналған термостат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ИН-16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 стабилизаторы (блок)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ЭПС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073074- 073075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«"МЕТАМ"» РВ-23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 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Таяу алаңның кернеулігін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НФМ-1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Вихреттік қалыңдық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ВТ-10НЦ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бюретка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ОР-930/1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Ультротермостат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ЛР-227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073099-073102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өлшем блогы (экспресс- анализатордан)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АН-7529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073103- 073105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Күкіртке өлшем блогы (экспресс-анализатордан)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СЛ-13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073116-073117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NА6ЕМА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ионөлшегіш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ЭВ-74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073160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ДЭ-4-2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Бұралымды     сынауға     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2014МК-50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Серіппелерді  сынауға   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МИП-10-1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  металды  сынауға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МТВ-10  2068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Сырғымалықты  сынауға арнал 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2147П- 30/1000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Үйкелуді   және тозуды  сынауға арналған машина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  СМТ-1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таразылары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1,6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Қаттылықты өлшегіш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ТР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Микрофотометр (блок)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МФО-2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"НЕОФОТ-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32"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196"/>
        <w:gridCol w:w="1854"/>
        <w:gridCol w:w="2976"/>
        <w:gridCol w:w="2375"/>
        <w:gridCol w:w="1616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   әмбебап   зертханалық репродукциялық қондырғысы және керек- жарақтарға арналған шкаф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073204- 073205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жабындысы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073206- 073207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Қақпағы жоқ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Жылтырату машинасы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Қаттылықты сынаушы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ХР-09  ХР-04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073213- 073214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жабындысы бар химиялы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иондауға арналған қондырғы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WД-1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АН7529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073227- 073228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7932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073233- 073234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Сілкуге арналған машина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ТНҮS-2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073235- 073236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ТНV-2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ЕLVN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073238- 073239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Экспресс-анализатор блогы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Атом-абсорбциондық спектро фото метр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С-302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073245- 073246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Ыдысқа арналған шкаф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073250- 073251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Үстіңгі   тақтайы жоқ химиялық үстел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үстелі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Қуыру шкафы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-4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төмен шу генераторы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073256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Соғу машинасы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УЭМ-1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автотрансфор матор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АОСН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073261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таразылары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ВЛР-1 кг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 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 кернеуін  өлшеуге арналған 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ПЗ-18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     тотығын     айқындауға арналған 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ПОУ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ПСУ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073270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шкафы(вакуум)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ЛР-405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073272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Бидистиллятор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  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073273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Полярограф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ОН-107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073274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Биолам-16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073275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сілкігіш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ЛЕ-203/1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073277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 өлшегіш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И-130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459"/>
        <w:gridCol w:w="2050"/>
        <w:gridCol w:w="3138"/>
        <w:gridCol w:w="2603"/>
        <w:gridCol w:w="1662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073278-073279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таразылары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иондарын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ОР-261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ластанушы лығын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МУ-360-А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ШХ-040М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073293-073294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қабырға үстелі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073300-073303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қабырға үстелі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Тұзсыздандыру қондырғысы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АQUAPUR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Кедергілік электр пеші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СНОЛ-1,6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 камерасы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КРW1/4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073326-073330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(УЕВ МЕ ТЕСН ІК МЕІ Е ВАСН\ТНОР)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Потенциостат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ПС-4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073332-073333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реттегіш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1Т002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1010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10.009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073335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төмен генератор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ГЗ-121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073336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Статрон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073340-073340а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 транзисторларды өлшегіш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Л2-42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Гальванометр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Е1, Е2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073342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МАG NA 460С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073343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РV-3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073345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Режектор сүзгісі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073346-073347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рН-метр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МУ88Р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073348-073350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титратор блогы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АТЗ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073352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Сору шкафы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073356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Кептіру шкафы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073357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Әрлеу-жалтырату станогы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 881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073358-173359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LМР-2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073360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Төзімділікті  айқындауға  арналған әмбебап аспап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 и ТS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Балшық    құрағышты    айқындауға арналған аппарат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(блок)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073362- 073363- 073363а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блогы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5070-А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073364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LМ-1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873"/>
        <w:gridCol w:w="2953"/>
        <w:gridCol w:w="2393"/>
        <w:gridCol w:w="1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073365- 073366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Сильфон манометрі бар қорамалау массаларының  төзімділігін зерттеуге арналған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LRU-1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Түйіршіктердің ірілігі  бойынша фракциялардағы қорамалау құмдарын      бөлуге   арналған зертханалық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073368- 073369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2140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ДФС-45ВС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073373- 073374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 -463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073380- 073382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(блоктар)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"Спектр"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073384- 073385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LSТ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073386- 073389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Қаттылық өлшегіш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араластырғыш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LМ-1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Доғалық генератор (ИСП-30 блогы)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Кварцтық спектрограф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ИСП-30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073395- 073396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073398-073399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ПИКОТ-2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073402- 073405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жазушы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Пысу сұйығын  салқындату қондырғысы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СН-60 СV-60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Лампалық генераторы бар жиілігі жоғары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КСЗ-6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Жиілігі жоғары қондырғы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ВЧГ1-60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Қондыру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 (8 сорғы)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Сыйымдылық (7 сорғы)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0690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Нүктелік пісіру машинасы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МТ1818 УХЛЧ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ағындық аппарат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447-12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СШ-3-6,6/7И3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042354/1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НК-3416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893"/>
        <w:gridCol w:w="2993"/>
        <w:gridCol w:w="2373"/>
        <w:gridCol w:w="15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электр пеші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СШЗ-10 20/12ИЗ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Сұрыптық тузеу машинасы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ХRL-401991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Тарбетуабраз ивті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Тербету қондырғысы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үстелі бар жазық әрлегіш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ВС364М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созу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ТР-2177М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ЖЖТ     қондырғысына  арналған салқындату стансасы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арналған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ТВЧКS-3,6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құбыр кескіш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электр пеші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СШЗ-6.6/7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арналған қондырғы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ТВЧ-КS-36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Тесікті терең бұрғылауға арналған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ВС2М805П03 40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041972-041973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079065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1566РС     жүк қорапты  жартылай тіркеме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ОДАЗ 9357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түзеткіші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ВДУ-506УЗ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(біліктерді орталықтау)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 (біліктерді орталықтау)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тісті  фрезерлік   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5В-312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-фрезерлік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6Т13ФЗ-1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Абразті-кесу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8В220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РVЕ63S1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Токарлық-револьверлік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әрлеу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3Е711В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жыраға  арналған     фрезерлік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СИ-041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Көлденең-фрезерлік станок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СИ-017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      арнасын      тегістеуге арналған жартылай автомат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3А684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Фрездеуге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ВЗ148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Қашағыштарға арналған жонғыш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В3203Ф2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Фрездеуге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ВЗ205ФЗ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Ауа-плазмалық  кесуге    арналған машина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ППЛФ25-6У4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Бұрғылауға арналған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Алмастық-жону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жону станогы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3М642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833"/>
        <w:gridCol w:w="3013"/>
        <w:gridCol w:w="2393"/>
        <w:gridCol w:w="1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041557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Фрезерлеуге   арналған    жартылай автомат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ДФ-92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Элеваторлық үлгідегі стелаж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суға арналған автомат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052052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пеші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СШО-10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Муфелдік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СНОЛ-2.5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түзеткіші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Аргонды-доғалық пісіру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УДГ-501-1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ЗБ634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Үйлестіру-қашау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Оптикалық-профилді әрлеу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395М1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Муфелдік пеш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СНОЛ-1.6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041532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Токарлық-бұрама бұрғылау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16Е16КП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     эррозилік     көшіру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4Е723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ұшқындық станок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эррозийлік станок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3Д711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ЕЛФА541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Байланыстық   пісіруге    арналған машина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1927- УХЛ4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Бұрғыға арналған жонғыш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М3691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Жонғыш-әрлегіш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3Б-634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ФН-6273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Сынауға арналған стенд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СИП2-1200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041171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ЗУ-131ВМ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В3 208Ф3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Таңбалаушыларға арналған арнайы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В3-202Ф-2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041512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Дискалық араларға арналған жону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3Д692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әрлеу станогы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3К228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воронкасы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L=160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L=132.5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L=9.1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L=9.1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Сыйымдылығы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028001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 сорғысы бар "ВЕДА", қондырғысы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L=35.1 м конвейері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33"/>
        <w:gridCol w:w="1873"/>
        <w:gridCol w:w="3013"/>
        <w:gridCol w:w="2413"/>
        <w:gridCol w:w="14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L=37.1 м конвейері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Электрондық-есептеу жиілік өлшегіш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Ф5311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Климаттық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КТПУ-3626/51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050649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 Б09-ның басқару пульті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 Б09-ның басқару пульті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жұмсалымының таразысы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жұмсалымының таразысы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ШЖЛО-60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6.7.12NБВ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76.310/6-И1NВГ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Өзектерді      кептіруге      арналған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043148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каруселдік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Барабан үлгісіндегі құю шөміші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тербеме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қауға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   металды   тасуға   арналған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СКЗ2,5/10х2,5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өзектерге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кетергіш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  тазалауға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бөлгіш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ЭПР120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Ұсақтау-лақты ру камерасы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Құймаларды    тазалауға    арналған жартылай автомат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Кран-арқалық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балғалық ұсатқыш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РКМ25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  тазалауға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53"/>
        <w:gridCol w:w="1853"/>
        <w:gridCol w:w="3033"/>
        <w:gridCol w:w="2413"/>
        <w:gridCol w:w="1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Тазалауға     арналған      жартылай автомат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Құюжолдарының  сынықтарына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Құюжолдарының  сынықтарына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      аралық      құймаларды тазалауға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      аралық      құймаларды тазалауға арналған кондырғы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елек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Ұсатқыш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WW-16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үрлегіш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(құмшашқы)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Ұсатпа лақтырғыш камера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    кептіруге      және ысытуға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Гидравликалык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Гидравликалық арба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Кедергі электр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 612 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дюбелдер жиынтығы (50 дана)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бояуға арналған ванна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бояуға арналған ванна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Шайбалар    дайындауға    арналған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Шайбалар    дайындауға    арналған өзекті машина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33"/>
        <w:gridCol w:w="1893"/>
        <w:gridCol w:w="3053"/>
        <w:gridCol w:w="2413"/>
        <w:gridCol w:w="15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 жартылай  нысандарды дайындаудың    екі позициялы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 екі позициялы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 жартылай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 екі позициялық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дайындаудың    екі позициялық автоматы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 жартылай    нысандарды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Қабықты     жартылай     пішімдерді желімдеуге арналған пресс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қондырғысы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ИЧТ10/2.5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 10/25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 қоспаны көмуге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 қоспаны көмуге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0,25/0,32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Балқыту пеші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0,25/0,32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Араластырғыш құмшашқы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Тербеу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пеш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СНОЗх6х2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Шихталарды    ысытуға    арналған қондырғы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ВР5389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Шөміштердің    ысытпаларын кептіруге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Шөміштердің    ысытпаларын кептіруге арналған стенд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Тиеме кауға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құм шашқы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2Б93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33"/>
        <w:gridCol w:w="1913"/>
        <w:gridCol w:w="2993"/>
        <w:gridCol w:w="2493"/>
        <w:gridCol w:w="15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Кран-арқалық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Сылу-әрлеу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Егеу-әрлеу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3К634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Отынға арналған бак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Q=3,2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 кран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Q=32,5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 кран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Болатқа        арналған       балқыту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 0,06/0,01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Болатқа        арналған       балқыту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0,06/0,01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Q=3.2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Q=1.0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  кептіру  және ысыту стенді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Шөміштерді  кептіру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ысыту стенді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құм шашқы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Пішімдік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Ыстықтай плакирлеу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Қоспаларды    регенерациялау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Қоспаларды     регенерациялау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тазартқыш жабдық жиынтығы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Гидравликалык арба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Жанған        қоспаларды     көмуге арналған қондырғы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Ұрып шығару торы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СВУ-5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қондырғысы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Индукторларды жөндеуге арналған стенд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Ұрып шығару торы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Калибрлеу станогы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Тақтайша көтергіш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конвейері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конвейері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53"/>
        <w:gridCol w:w="1913"/>
        <w:gridCol w:w="3013"/>
        <w:gridCol w:w="2493"/>
        <w:gridCol w:w="1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Шөміштік 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044029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044050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37961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Таспалы конвейер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Ілмелі итеру конвейерлерін басқару жүйесі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   трансформатор жүйесі, пульт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044063/1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Ілмелі итеру конвейерлерін басқару жүйесі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ӨҰсатпа ағындық тазалау камерасы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үрлегіш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812АФ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кешен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А82405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042822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042826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корпусын дайындауға     арналған      кокилді машинасы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042827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Үздіксіз       газбен        балқытудың автоматты желісі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042828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        картерін       дайындаудың кокилді машинасы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33"/>
        <w:gridCol w:w="1913"/>
        <w:gridCol w:w="3033"/>
        <w:gridCol w:w="2473"/>
        <w:gridCol w:w="15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тербетпе машинасы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+ 4ДА60А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тербетпе машинасы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+ 4ДА60А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21.04.91351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21.07.1913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19.07.1913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тигелді пеш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Пайданы кесуге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Пайданы кесуге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 0.25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Сүзгілерді кесуге арналған арнайы станок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Пайдаларды     кесуге       арналған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Термоөңдеуге арналған пеш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Цилиндрлердің  қабырғаларын жууға арналған ванна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Цилиндрлердің  қабырғаларын бояуға арналған қондырғы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Пісірушінің үстелі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С-10041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гидравликалық қондырғы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Гидростанция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ию станогы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МВЗ 428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станогы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В-201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73"/>
        <w:gridCol w:w="1913"/>
        <w:gridCol w:w="2993"/>
        <w:gridCol w:w="2513"/>
        <w:gridCol w:w="1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 0,25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2ВЕ6/13М1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кұю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Табақ ию станогы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ИБ2216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Флюстік-балқыту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Флюстік-балқыту қондырғысы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Үстелдік тік бұрғылау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Токарлық-бұрама оймалы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16Е16ИВ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Электрлік таль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Шыңдауға және тозуға арналған 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пеші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Ұсақтау-лақтыру камерасы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ES8403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Қабырғалы    басшықтарды    құюға арналған жабдық кешені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айналымына   арналған сыйымдылық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Жиналмалы-ағыт палы стеллаж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424.489-04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042971- 042982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Поршендерді    тасымалдауға арналған конвейер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046566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А711Б09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042891/1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 жартылай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042904/1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042907/1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егеу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Д630МЛ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33"/>
        <w:gridCol w:w="1913"/>
        <w:gridCol w:w="2993"/>
        <w:gridCol w:w="2553"/>
        <w:gridCol w:w="1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042925/1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Q2=2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042927/1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042848/1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042824/2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Кокилді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Реттегіші бар газ бөлу құрылғысы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РДБК-50 5-905-9 ГРУ-1 ООСБ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есептегіш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Микроинтерферо 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      еместікті     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"Толисента 11/2"»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үйлестірме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КМZ201210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Тұғыры бар оптикатор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Айналмалы консолдық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073718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сызғыш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ОЛ-800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Индикаторларды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ППИ-4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073720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сызғыш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ОЛ-1600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150x150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бөлу бастиегі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координатты өлшеу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координатты өлшеу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Ортадан тебу бұйымын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ПБ-500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Поршендердің сыртқы диаметрлерін   бақылаудың пневматикалық аспабы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КL129 КL199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 камерасын  тексеруге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К540/3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(кондиционер)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Пертометр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Аспабы бар МLРWS макрографы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КL615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Манжеттерді   бақылауға  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НВПКД-3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0,001-0,03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081196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81692 микрокаторы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0,002-0,06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081197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Трапеция      түріндегі      бұрышты өлшеуге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8.528./03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216"/>
        <w:gridCol w:w="2007"/>
        <w:gridCol w:w="2935"/>
        <w:gridCol w:w="2613"/>
        <w:gridCol w:w="1465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081199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Поршень сақинасының тангенциалдық күшін өлшеуге арналған құрал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8.533/02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қондырғысы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КL133/1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 дыбыстық қондырғы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КL604/15/ 028 4.6/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ППД-70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044087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"Роквелл"»әдісі бойынша қаттылықты өлшеуге арналға аспап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ТР5006-02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Датчикті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1702.3828 НО1544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Датчикті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1602.3828 НО1544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044966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магниттік клапанды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04-07-23-00-00-0-00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Алаулы штифтік свечалардық өткізу қабілетін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сынауға арналға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04-07-22-00-0-00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044968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Свечалардың герметикалығын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04-01-19-0-00 11.3740.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044969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Свечаларды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04-01-17-00-0-00 11.37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044970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Датчиктердің өлшемдерін бақылау қондырғысы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ММ111А 7826-4600.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двигателдерін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5002 219.000.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"Бринель" әдісі бойынша металдың аттылығын тексеруге арналған аспап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Серіппелерді   тексеруге   арналған машина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МИП-01 5053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Руль гидрокүшейткішінің сорғысын сынауға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256Б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 дренажды арнасының өткізу қабілетін тексеруге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Д9693-108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044973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Термореттегіштің герметикалығын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Д9663-104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044974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Термореттегіштің өткізу кабілетін тексеруге арналған 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Д9693-102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044975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радиаторының герметикалығын тексеруге  арналған қондырғы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507.006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044976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Серіппені өлшеуге арналған машина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МИП-1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Термоклапанның жұмыс істеу қабілетін сынауға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509.894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1993"/>
        <w:gridCol w:w="2933"/>
        <w:gridCol w:w="2573"/>
        <w:gridCol w:w="1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берудің басталуын реттеу стенді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Д-9693 -   070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қосар алдындағы толтыру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сорғысын тексеруге арналған 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Д9693-069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өлшемдері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стартерді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3802, 3708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044993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Генераторды   тексеруге   арналған стенд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Г288 167523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     үйлестірушісі бар өлшеу аспабы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ұзындық өлшегіш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ұзындық өлшегіш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бөлгіш бастиек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және бір    фазалы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есептегіштерді тексеруге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У-1134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150х50Б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кондырғысы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041245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Едендік    конвейері бар жуғыш-құрғатқыш өткізгіш машина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М-486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041260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Шаңсорғыш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Атмосфера-1» желдету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УФП2УХШ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13"/>
        <w:gridCol w:w="2013"/>
        <w:gridCol w:w="2933"/>
        <w:gridCol w:w="2553"/>
        <w:gridCol w:w="1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041322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10020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 машина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Токарлы-винт кесуші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Ш61П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041733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А-703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П-6330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060072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өңдейтін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ФВВ1122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ОМ5411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СФН-1А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Фуговалді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СФ-1 АУХН4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ТП-40-1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ФСШ-1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Рейсмустік бір жақты станок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СР6-9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ТПЧН-7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 баспайтын болаттан жасалған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 баспайтын болаттан жасалған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Болат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Ұсақтау станогы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ЛС-80-6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    телефон     станциясы АТС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ТЭС 7x32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СV-60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ТВЧ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СV-80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Тістегерішті шыңдауға   арналған ЖЖТ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СОV-010А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Бөлініс білігін шыңдауға арналған ЖЖТ қондырғысы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СНОЛ-162.000 8/9-1М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Босатуға   арналған тұзды электр ваннасы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Ф118-Н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Бөлшектерді  жақсартуға  арналған итергіш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пеші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5.7.5/6ЛО1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Конвейерлі электр пеші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СКЗ-8,50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"Бринель"      беріктікті өлшеуге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ТБ-2109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53"/>
        <w:gridCol w:w="2033"/>
        <w:gridCol w:w="2893"/>
        <w:gridCol w:w="2553"/>
        <w:gridCol w:w="15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042471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Болттардың құрылымын бақылауға арналған автомат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042483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Электродты тұзды электр ваннасы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СВС-4.8.4/65Н2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ванна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Ф-65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 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 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Шыңдау станогы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жоғары жиілікті қондырғы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ИЗ2-250/10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кран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 камерасы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ТКСИ-02-80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Тұндырғыш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Тұндырғыш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Сұйықтыққа арналған бак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Грейферлі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14861-61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426.01.В27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Грейферлік ыдыс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багы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Жону-әрлеу станоктарына шаңды сорып алғыш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"Роквелл"      беріктікті өлшеуге арналған аспап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ТК-14 -250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Муфелді пеш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2.5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100/150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150кг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әрлеуші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53"/>
        <w:gridCol w:w="2013"/>
        <w:gridCol w:w="2873"/>
        <w:gridCol w:w="2573"/>
        <w:gridCol w:w="1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"ХОПЕР"»       үлгісіндегігазды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     автоматикасы  бар су жылытатын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045094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багі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SILМЕТ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042612/1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Күйдіргіш натрий ерітіндісін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   жылытпасы бар құрғату шкафы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АЗ.3201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 қондырғысы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1МКТ-2-2-0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     ерітіндісін 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Никелдеу   ерітіндісін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    алдындағы    бөлшектерді 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  цинктеу алдында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042660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  никелдеу алдында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042715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1 т, L = 4,2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кран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1-4,2-3,0- 6,0-380-УЗ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     қондырғысы (компрессор)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МКТ-20-20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Майсыздандырылған ерітіндісін 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Фосфаттау ерітіндісін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1.05.000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Жарықтандыру ерітіндісінің 16083 позициясына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жинақ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7Н-2.000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  ерітіндісін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050183/5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Ацетондағы тозаңдатқышты жууға арналған қондырғы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 ертіндісін  дайындауға арналған ванна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050155/1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93"/>
        <w:gridCol w:w="1993"/>
        <w:gridCol w:w="2893"/>
        <w:gridCol w:w="2513"/>
        <w:gridCol w:w="1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Майсыздандыру ертіндісін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НО-6.300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050184/1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Фосфатты   ертіндісін  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Фосфатты   ертіндісін   дайындауға арналған ванна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050188/1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Жездеу ертіндісіне арналған ыдыс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050189/1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       ертіндісіне арналған көлденең аппарат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050190/1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Хромдау ертіндісінің жинағы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СЭН-10.31.2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Цинктеу ертіндісіне арналған ыдыс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ГЭЭ-10-0,03Г-22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қышқылына арналған жинақ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Дg§Г2-0.3Р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қышқылына арналған жинақ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L=8,5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L=11,6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041021/1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L=8,8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L=9,8 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042024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Баған-кран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L=7,2м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сорғыларын жинауға арналған жартылай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   картерінің   алдыңғы және артқы қақпақтарын 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371.000.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042035/1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картерін   жинауға арналған 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308-000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сүзгісінің корпусын сынауға арналған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509,961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Муфтаны       жинауға       арналған механикаландырылған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  бүркудің   алдын алу муфтасын сынауға арналған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509.100.1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33"/>
        <w:gridCol w:w="2053"/>
        <w:gridCol w:w="2913"/>
        <w:gridCol w:w="2533"/>
        <w:gridCol w:w="1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 бастиегінің қымталушылығын сынауға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Компенсаторларды жинау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коллекторларының қымталушылығын сынауға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 ұстағышының подшипниктерін пневматикалық сығымдауға прессі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 17-9157-1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Кымталушылығын және жұмыс қабілетін сынауға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509,875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сорғысын және өндіргіштігін тексеру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509,939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042047В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Сүзгінің ластануын және кабинаны жылыту кранының қымталушылығын тексеру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509,888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Қолмен реттелетін қымтауды жапсыруға арналған қондырғы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Гидромуфтаның қымталулығына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Гидромуфтаны жинақтауға арналған механикаландырылған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190.000.0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  бүркудің     алдын алу муфтасының тірегіне  төлкені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престеу стенді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    дөңгелегіне желім жағу қондырғысы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042056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Салқындату жүйесінің желдеткішін 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042057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Бағыттайтын аппаратқа иірімжіпті жапсыруға 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042058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желдеткіштің  корпусын жинауға арналған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042059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Бағыттаушы аппараты бар желдеткіш корпусын қымтауға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509.847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Салқындату форсункасының клапанын ашу қысымын тексеруге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стенд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Поршеннің салқындату форсункасының клапанын пневматикалық біліктеу пресі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ПР17-9157/1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606"/>
        <w:gridCol w:w="1875"/>
        <w:gridCol w:w="3552"/>
        <w:gridCol w:w="2747"/>
        <w:gridCol w:w="1321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түтігін   біліктеуге   арналған арнайы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64.84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Бұқтырманы   престеуге   арналған қондырғы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6.600.5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магистралі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қымтауға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 тетігін    айналдыру жылдамдығына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сүзгісін   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509.102.2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042067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жіті    тазарту сүзгісін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509.985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Желдетіш клапаны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май құю түтігін қымтауға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 қымталушылығын тексеруге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 бастиегін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ажыратуға арналған       механикаландырылған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430.00.00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042090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Суғару жүйесінің қондырғысы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Суғару жүйесінің қондырғысы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042104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Жүкшығыр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су автоматы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042117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Желдеткішті жинау стенді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6.6.00013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042123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Гидромуфтасы бар желдеткіштерді құрастыру стенді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6.601.2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042124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Жүкшығар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сүзгісін 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509,954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042118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Жеңдерді кесуге арналған станок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925.00.00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042192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Теңгергіш        машина (мотор- генератор)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ДS-1036-4N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096025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Іргетас плитасы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04995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бұрғылау станогы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2Н135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042191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электр станциясы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042080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042138-042145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042193- 042194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үстелі (шебер үстел)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042196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Цилиндрдің     бастиегін    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042185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Гидропульс жүйесі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042186- 042187 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Іргетас плитасы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042189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Қозғалтқыштардың  бөлшектерін сынауға арналған стенд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93"/>
        <w:gridCol w:w="1673"/>
        <w:gridCol w:w="3593"/>
        <w:gridCol w:w="2713"/>
        <w:gridCol w:w="12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сүзгілерін  сынауға  арналға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6Р13ФЗ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039001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Үрлеу камерасы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КСО-2/2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041277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МТ-1928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Дәнекерлеушінің үстелі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Үстелдік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043001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1913.13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барабан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040053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кептіру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Жуу-илемдеу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Жуу-илемдеу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Күйдіруге арналған эрозиялық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стенді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 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АМ-14007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040084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   созғыш жартылай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7712-031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ГФ2064С1Н7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фронталды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АФТОК-10Д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    фронталды    екішпилді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фронталды екішпилді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МРК-315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   фронталды екі шпилді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МРК50.213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Қылауларды    тазартуға   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463.00.0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Жартылай муфтаны  құрастыруға арналған арнайы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А303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040239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 жону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1411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револьверлік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револьверлік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 білік үшін қылауларды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электр пеші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6.6/7133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М1 181.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000.000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040419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Д4055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дәнекерлеуге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Доғалы   айналмалы   дәнекерлеуге арналған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38535 "Магнетарк"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613"/>
        <w:gridCol w:w="1693"/>
        <w:gridCol w:w="3593"/>
        <w:gridCol w:w="2693"/>
        <w:gridCol w:w="1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машинасы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ЦПК-100р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040951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револьверлік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    жону жартылай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2755В-ВК-1062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 арналған автоматты желі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 білік   үшін электр   химия желісі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Дәнекерлеуге арналған қондырғы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ПСТ-10М2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Нүктелі дәнекерлеу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1618 УХЛ4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050008/1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Консолдық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МДС-5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СББ бар арнайы   екі позициялы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414-342012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алты шпендилді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2Т30-3-250Sо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Иінді     біліктердің    көлбеу май арналарын өңдеуге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СББ-ымен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екі     позициялы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2Т10-500 Sо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6/43 иірлікті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  салмаққа     арналған демагнитезаторлар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73"/>
        <w:gridCol w:w="1753"/>
        <w:gridCol w:w="3553"/>
        <w:gridCol w:w="2713"/>
        <w:gridCol w:w="1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     арналған демагнитезаторлар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салмаққа     арналға демагнитезаторлар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040137/1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токарлы- револьверлі шыбықты автомат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1Е140ПХС21 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040602/1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Бұжыр штангалы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Тіректі кран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Q=2т, L=7.0м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040607/1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арқалық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L=1.7м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арқалық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0.25т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L=1.5м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040611/1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иірлікті конвейер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Қылауларды тазарту кондырғысы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2755В-ВК-1063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041678/1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ВК-1146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Сүзгі-желдеткіштік қондырғы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 картерін тексеруге арналған құрал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УП-3932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Алмаспен жону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1262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Қымтуды сынауға арналған стенд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Агрегаттық- көлденең бұрғылау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СС2765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Каруселді фрезерлік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ГФ2223Ф1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МП7735-009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Бұрғылап-бұранда ойғыш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Бұрғылап бұранда ойғыш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Транспортері бар жуу машинасы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ZА-02820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 қайрау станок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КК-2319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сұрыптау-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таңбалау автоматы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МКА221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1514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1С831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СС10049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     көлденең бұрғылау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станогы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10052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93"/>
        <w:gridCol w:w="1753"/>
        <w:gridCol w:w="3573"/>
        <w:gridCol w:w="2693"/>
        <w:gridCol w:w="1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040681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Маховикты құрастыруға  арналған қондырғы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А-290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Көлденең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СС20050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Каруселді фрезерлік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УФ-0946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 бұрғылау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ЗХГ8216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сынақ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509.955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Теңгергіш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9А7640П707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сынақ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СН 103 185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КК-2447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үрлеу стенді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509.865.6200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040753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екі  шпилді ұзыннан фрезерлеу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 2556Н1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агрегатты 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040773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Картердің     алдыңғы     қақпағына арналған арнайы фрезерлік  жону 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20.0966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алмаспен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2825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Қымтауға тексеруге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ЖА0393-0194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токарлік 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ЖА0393-0193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Дөңгелектеп әрлегіш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МЕ269СО2Н25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тексеруге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     тексеруге     арналған арнайы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509.944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33"/>
        <w:gridCol w:w="1798"/>
        <w:gridCol w:w="3593"/>
        <w:gridCol w:w="2693"/>
        <w:gridCol w:w="1293"/>
      </w:tblGrid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Алмаспен 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ВК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 жартылай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1В240-8К (ЖА 264-0208)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Агрегатты бұрғылау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ЗХА8184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токарлік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НТ-222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эрозиялы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4Б611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Әрлеу-жону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  позициясы бар қозғалытқыш   картерін   түпкілікті жонуға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жону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N-ҒС036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Бағыттаушы   төлкелерге   арналған бақылау автоматы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Қымтауды сынауға арналған стенд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996.000.00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Бүйіржақ-әрлеу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Бүйіржақ-әрлеу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Токарлік-револьверлі жартылай автомат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Токарлік-револьверлі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040862-040863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Цилиндрді өңдеуге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автоматты желі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К-202   К-201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шпинделді агрегатты станок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ЗХА8217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Қозғалтқыштың  картерін жинауға арналған электр гайкі бұрағыш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S-91947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040878/1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Жуу-құрғату агрегаты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ЖЖТ қондырғысы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ВЧГЗ-1601 0,066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040889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Әрлеу-жону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КК2448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ДШ187М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 станогы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МЕ336СО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Жуу-құрғату агрегаты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айналмалы кран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Роликті жетекті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      роликті жетекті конвейер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040910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 роликті жетек конвейері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13"/>
        <w:gridCol w:w="1798"/>
        <w:gridCol w:w="3573"/>
        <w:gridCol w:w="2733"/>
        <w:gridCol w:w="1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ярусты жетексіз рольганг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Тірек краны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т, L=5 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Консолді айналым краны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суытатын қондырғы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УБ10-01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 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Қырнау конвейері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желдету қондырғысы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екі   айналдырықты жартылай автомат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 50213С ЧПУ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СО7А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040855/1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Адсорбция қондырғысы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КХ-427 УХЛУ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040846/1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Клапандардың     еріне арналған бақылау автоматы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көлденең-ұзартқыш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038161-038163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механикалық жарықтандырғыш сүзгі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038164-038167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Nа-катионититті   параллель ағындық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 1-3,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Гидрокүшейткіштің Nа-катионититті   параллель ағындық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сүзгісі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 1-3,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038169-038171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Механикалык бір камералы жарықтандырғыш    сүзгі(механикалық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ластанған сарқындыларға арналған)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ФОВ-3, 4-6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еріткіш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С-0, 90-1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Тұздын күшті ерітіндісінің шығыс бағы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Жұмсарта жууға арналган атиондықсүзгілердің Nа   суын қайталама пайдалану багі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Сүзгілерді    регенерациялау    үшін атиондық   сүзгілердің   Nа суын қайталама пайдалану багі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038176-038177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038178-038179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Эмулсиялық   ағындарға   арналған электр реттегіш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Fа=10 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606"/>
        <w:gridCol w:w="1808"/>
        <w:gridCol w:w="3632"/>
        <w:gridCol w:w="2728"/>
        <w:gridCol w:w="1220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038180-038182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Май-қож ағындарға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электр реттегіш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038183-038186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белсенді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ағымдарға арналған электр реттегіш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Fа=20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038187-038193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Түзеткіш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ВАКР-3200-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24У4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038194-038195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Қалақты араластырғышы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аппарат(ВАО 32-4 электрлі қозғалтқышы бар сырлау камерасының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сарқындылар реакторы)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жуғышы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МЛ-1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038197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038198-038200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үстелі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СТХ-3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038201-038205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АОЗ-355S-4УЗ электр қозғалтқышы бар суытылған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 суды тұтынушыларға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Д800-57-УХЛ4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038206-038208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АОЗ-315S-4УЗ электр қозғалтқышы бар тұтынушыларға түнгі уақытта суытылған суды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Д-630-90-УУХЛ4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038209-038213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АОЗ-355S-4УЗ электр қозғалтқышы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градирниге ысыған суды беруге арналған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Д-800-57УХЛ4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038214-038216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АОХ-315S-4УЗ      электр қозғалтқышы бар ысыған айналма суды ағынды      желдеткіш камераның  калориферіне беруге арналған сорғы (қысқы   уақытта қайталама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ресурстарын қолдану кезінде)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Д-500-65УХЛ4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038217- 038218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механикалық ласталған сарқындыларды тазартып беруге арналған электрлі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038219-038220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қоректендіруге арналған тазартылған жаңбыр суларын беруге арналған 4А18054 электр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К160/30а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038221-038222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суларды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4А200М4 электрлі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038223-038224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өндірістік суын беруге арналған 4А200М4 электр қозғалтқышы бар сорғы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445"/>
        <w:gridCol w:w="1808"/>
        <w:gridCol w:w="3612"/>
        <w:gridCol w:w="2707"/>
        <w:gridCol w:w="128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038225-038226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Тұтынушыларға салқындатылған суды түн уақытында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беруге арналған А02-92-4УЗ электр қозгалтқышы бар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Д-500-65Б-УХЛ4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038227- 038229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4А132М2 электр қозғалтқышы бар өндірістік 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жууға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038230-038232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4А132М2 электр қозғалтқышы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сумен 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сүзгілерін жууға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038233-038234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гипохлорының дайын ерітіндісін сақтау багы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038235-038236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Сузгі-престің су-сорғы станциясы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1-ФПАКМ-25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038237-038238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 күшті ерітіндіні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багы (26%)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038239-038240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4А100S2 электр қозғалтқышы бар тұтынушыларға тұз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Х20/18-Д-С-(2В)-У4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038241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   сүзгілердің       жуу суын жинауға арналған бак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038242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КМ-2 ағарытқыш жуу ерітіндісін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038243-038244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А180S-2 электр қозғалтқышы бар мұнай ұстағыштардың гидроэлеваторларына су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К90/55-у4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038245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Жинақтаушыдан жаңбыр сарқындыларын қабылдауға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038246- 038247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А180М4 электр қозғалтқышы бар жаңбыр    сарқындыларын    сүзгіге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 216/24а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038248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038249-038250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4А200М4 электр қозғалтқышы бар майды қайта айдауға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Ш8-25-5,8/2,5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038251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ионалмасу сүзгілерінен кейін өндірістік суға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038252- 038253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4А200М4 электр қозғалтқышы бар резервуарға су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038254-038255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4А132S4 электр қозғалтқышы бар сорғы сальниктерін нығыздау үшін су беруге арналған сорғы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ВК4/24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038256-038257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сырлау сарқындыны жинауға арналған сыйымдылық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V=5м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506"/>
        <w:gridCol w:w="1807"/>
        <w:gridCol w:w="3572"/>
        <w:gridCol w:w="2687"/>
        <w:gridCol w:w="130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038258-038259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4А90L2 электр қозғалтқышы бар сырлау сарқындыларын реакторға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АХ8/18-А- СД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038260-038261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   агрессивті   ағындарды электрлі     каогуляторыға     беруге арналған   А02-71-2 электр қозғалтқышы бар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Х90/33б-Л-С У4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Орталағыштан химиялық агрессивті сарқындыны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қабылдауға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КМ-2 қалдық  жуу ертіндісін қабылдауға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038264-038265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А-02-32-2 электр қозғалтқышы бар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Х45/31-Д-С(2В)-У4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      эмульсияға      арналған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4А100S2 электр қозғалтқышы ба эмульсияны электрлі каогуляторыға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Х3/40б-А-СД(2г)-У2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038268- 038269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ластанған сарқындыны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038270-038271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А02-92-4 электр қозғалтқышы бар механикалық ластанған cарқындыларды  гидроциклондарға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ПБ250/56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Ақаба сулар мен жауын-шашынды қабылдайтын сыйымдылық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038273-038274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4А-160-S4 электр қозғалтқышы бар жауын-шашындысүзгі-преске беруге арналған сорғы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ПК63/22,5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038275-038276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4А100L4 электр қозғалтқышы бар сорғы (құрғатқыш)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ВКС2/26Б-у2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038277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су беруші сорабы (Андижан сорабы)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038278-038279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С245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038281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038282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038283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038284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құрғатқыштар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038285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сүзгілері блогы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038286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сүзгілері блогы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038288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Жинақтауға арналған үстел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СС-5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038289- 038290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кір жуғыш машинасы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506"/>
        <w:gridCol w:w="1807"/>
        <w:gridCol w:w="3532"/>
        <w:gridCol w:w="2748"/>
        <w:gridCol w:w="1260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038291-038292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Үтіктеу пресі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КП-509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038293- 038295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038296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Тік-бұрғылау станогы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2С132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2056.1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000020/1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000021/2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   трансформаторлы   кіші станция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10/0,4 КВ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000022/2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ТС3Л 1600/10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000010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РП-3 құрамындағы  бөлу құрылғысы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КЭ-1030  29 ұяшық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000011/2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 трансформаторы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1600/10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ММЖК     - Қазақстан Республикасы Қаржы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мүлік және жекешелендіру комитеті;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       - акционерлік қоғам;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       - қышқылдықтың тығыздығы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ЖЖТ      - жиілігі жоғары 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 </w:t>
      </w:r>
      <w:r>
        <w:rPr>
          <w:rFonts w:ascii="Times New Roman"/>
          <w:b w:val="false"/>
          <w:i/>
          <w:color w:val="000000"/>
          <w:sz w:val="28"/>
        </w:rPr>
        <w:t xml:space="preserve">        -  </w:t>
      </w:r>
      <w:r>
        <w:rPr>
          <w:rFonts w:ascii="Times New Roman"/>
          <w:b w:val="false"/>
          <w:i w:val="false"/>
          <w:color w:val="000000"/>
          <w:sz w:val="28"/>
        </w:rPr>
        <w:t xml:space="preserve">ұзындық;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   - көлем;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        - салмақ;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СББ      - сандық бағдарламалық басқару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