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ebd0" w14:textId="aaae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1201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Yкiметiнiң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министрлiгiне осы қаулыға қосымшаға сәйкес сот шешiмдерiн орындау үшiн 2006 жылға арналған республикалық бюджетте көзделген Қазақстан Республикасы Үкiметiнiң соттар шешiмдерi бойынша мiндеттемелердi орындауға арналған резервiнен 27947593 (жиырма жетi миллион тоғыз жүз қырық жетi мың бес жүз тоқсан үш)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1201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актiлерiнiң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315"/>
        <w:gridCol w:w="3304"/>
        <w:gridCol w:w="3389"/>
        <w:gridCol w:w="2907"/>
      </w:tblGrid>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атауы және шешімнің шығарылған күні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шегерілген сома (теңге)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(теңге)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Текелі қалалық сотының 2003 жылғы 26.09. сырттай шешімі,
</w:t>
            </w:r>
            <w:r>
              <w:br/>
            </w:r>
            <w:r>
              <w:rPr>
                <w:rFonts w:ascii="Times New Roman"/>
                <w:b w:val="false"/>
                <w:i w:val="false"/>
                <w:color w:val="000000"/>
                <w:sz w:val="20"/>
              </w:rPr>
              <w:t>
Алматы облысы Текелі қалалық сотының 2005 жылғы 03.02. ұйғарымы,
</w:t>
            </w:r>
            <w:r>
              <w:br/>
            </w:r>
            <w:r>
              <w:rPr>
                <w:rFonts w:ascii="Times New Roman"/>
                <w:b w:val="false"/>
                <w:i w:val="false"/>
                <w:color w:val="000000"/>
                <w:sz w:val="20"/>
              </w:rPr>
              <w:t>
Алматы облысы Текелі қалалық сотының 2005 жылғы 11.03.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Таубаев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Бостандық аудандық сотының 1998 жылғы 19.06. шешімі, Алматы облыстық соты қадағалау алқасының 2005 жылғы 11.07.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 Сейітова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 N 2 сотының 2004 жылғы 04.10. шешімі,
</w:t>
            </w:r>
            <w:r>
              <w:br/>
            </w:r>
            <w:r>
              <w:rPr>
                <w:rFonts w:ascii="Times New Roman"/>
                <w:b w:val="false"/>
                <w:i w:val="false"/>
                <w:color w:val="000000"/>
                <w:sz w:val="20"/>
              </w:rPr>
              <w:t>
Шығыс Қазақстан облыстық соты азаматтық істер жөніндегі алқасының 2004 жылғы 16.11. қаулысы,
</w:t>
            </w:r>
            <w:r>
              <w:br/>
            </w:r>
            <w:r>
              <w:rPr>
                <w:rFonts w:ascii="Times New Roman"/>
                <w:b w:val="false"/>
                <w:i w:val="false"/>
                <w:color w:val="000000"/>
                <w:sz w:val="20"/>
              </w:rPr>
              <w:t>
Шығыс Қазақстан облысы Өскемен қаласы N 2 сотының 2005 жылғы 11.02. ұйғарымы,
</w:t>
            </w:r>
            <w:r>
              <w:br/>
            </w:r>
            <w:r>
              <w:rPr>
                <w:rFonts w:ascii="Times New Roman"/>
                <w:b w:val="false"/>
                <w:i w:val="false"/>
                <w:color w:val="000000"/>
                <w:sz w:val="20"/>
              </w:rPr>
              <w:t>
Шығыс Қазақстан облыстық соты қадағалау алқасының 2005 жылғы 07.09.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Перкин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 N 2 сотының 2003 жылғы 03.10. шешімі,
</w:t>
            </w:r>
            <w:r>
              <w:br/>
            </w:r>
            <w:r>
              <w:rPr>
                <w:rFonts w:ascii="Times New Roman"/>
                <w:b w:val="false"/>
                <w:i w:val="false"/>
                <w:color w:val="000000"/>
                <w:sz w:val="20"/>
              </w:rPr>
              <w:t>
Шығыс Қазақстан облыстық соты азаматтық істер жөніндегі алқасының 2003 жылғы 17.11. апелляциялық қаулысы,
</w:t>
            </w:r>
            <w:r>
              <w:br/>
            </w:r>
            <w:r>
              <w:rPr>
                <w:rFonts w:ascii="Times New Roman"/>
                <w:b w:val="false"/>
                <w:i w:val="false"/>
                <w:color w:val="000000"/>
                <w:sz w:val="20"/>
              </w:rPr>
              <w:t>
Шығыс Қазақстан облысы Өскемен қаласы N 2 сотының 2005 жылғы 11.02.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Сейсекенов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қалалық сотының 2005 жылғы 11.03.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 Новиков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447434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қалалық сотының 2004 жылғы 29.11. шешімі,
</w:t>
            </w:r>
            <w:r>
              <w:br/>
            </w:r>
            <w:r>
              <w:rPr>
                <w:rFonts w:ascii="Times New Roman"/>
                <w:b w:val="false"/>
                <w:i w:val="false"/>
                <w:color w:val="000000"/>
                <w:sz w:val="20"/>
              </w:rPr>
              <w:t>
Қызылорда қалалық сотының 2005 жылғы 04.03.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 Елеуова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313152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Теміртау қалалық сотының 2005 жылғы 10.06.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Камичайтис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Бостандық аудандық сотының 2002 жылғы 19.09. шешімі,
</w:t>
            </w:r>
            <w:r>
              <w:br/>
            </w:r>
            <w:r>
              <w:rPr>
                <w:rFonts w:ascii="Times New Roman"/>
                <w:b w:val="false"/>
                <w:i w:val="false"/>
                <w:color w:val="000000"/>
                <w:sz w:val="20"/>
              </w:rPr>
              <w:t>
Алматы қалалық соты қадағалау алқасының 2003 жылғы 28.07. қаулысы,
</w:t>
            </w:r>
            <w:r>
              <w:br/>
            </w:r>
            <w:r>
              <w:rPr>
                <w:rFonts w:ascii="Times New Roman"/>
                <w:b w:val="false"/>
                <w:i w:val="false"/>
                <w:color w:val="000000"/>
                <w:sz w:val="20"/>
              </w:rPr>
              <w:t>
Алматы қаласы Бостандық аудандық N 2 сотының 2005 жылғы 15.02.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Г.Б. Айманов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Тайынша аудандық сотының 2005 жылғы 15.04.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 Биллер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10486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27.01. шешімі,
</w:t>
            </w:r>
            <w:r>
              <w:br/>
            </w:r>
            <w:r>
              <w:rPr>
                <w:rFonts w:ascii="Times New Roman"/>
                <w:b w:val="false"/>
                <w:i w:val="false"/>
                <w:color w:val="000000"/>
                <w:sz w:val="20"/>
              </w:rPr>
              <w:t>
Астана қаласы Сарыарқа аудандық сотының 2005 жылғы 21.06.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Я.И. Овсянкин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Зеленов аудандық сотының 2005 жылғы 08.02. шешімі,
</w:t>
            </w:r>
            <w:r>
              <w:br/>
            </w:r>
            <w:r>
              <w:rPr>
                <w:rFonts w:ascii="Times New Roman"/>
                <w:b w:val="false"/>
                <w:i w:val="false"/>
                <w:color w:val="000000"/>
                <w:sz w:val="20"/>
              </w:rPr>
              <w:t>
Батыс Қазақстан облысы Зеленов аудандық сотының 2005 жылғы 11.10.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Сердобинцев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315976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2003 жылғы 27.06. шешімі,
</w:t>
            </w:r>
            <w:r>
              <w:br/>
            </w:r>
            <w:r>
              <w:rPr>
                <w:rFonts w:ascii="Times New Roman"/>
                <w:b w:val="false"/>
                <w:i w:val="false"/>
                <w:color w:val="000000"/>
                <w:sz w:val="20"/>
              </w:rPr>
              <w:t>
Алматы қалалық соты азаматтық істер жөніндегі алқасының 2003 жылғы 21.08. қаулысы,
</w:t>
            </w:r>
            <w:r>
              <w:br/>
            </w:r>
            <w:r>
              <w:rPr>
                <w:rFonts w:ascii="Times New Roman"/>
                <w:b w:val="false"/>
                <w:i w:val="false"/>
                <w:color w:val="000000"/>
                <w:sz w:val="20"/>
              </w:rPr>
              <w:t>
Алматы қаласы Алмалы аудандық сотының 2005 жылғы 05.03.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З.У. Өтегенова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қалалық сотының 1998 жылғы 24.08. шешімі,
</w:t>
            </w:r>
            <w:r>
              <w:br/>
            </w:r>
            <w:r>
              <w:rPr>
                <w:rFonts w:ascii="Times New Roman"/>
                <w:b w:val="false"/>
                <w:i w:val="false"/>
                <w:color w:val="000000"/>
                <w:sz w:val="20"/>
              </w:rPr>
              <w:t>
Ақтөбе қаласы сотының 1999 жылғы 22.06. шешімі,
</w:t>
            </w:r>
            <w:r>
              <w:br/>
            </w:r>
            <w:r>
              <w:rPr>
                <w:rFonts w:ascii="Times New Roman"/>
                <w:b w:val="false"/>
                <w:i w:val="false"/>
                <w:color w:val="000000"/>
                <w:sz w:val="20"/>
              </w:rPr>
              <w:t>
Ақтөбе қаласы сотының 2000 жылғы 15.07. ұйғарымы,
</w:t>
            </w:r>
            <w:r>
              <w:br/>
            </w:r>
            <w:r>
              <w:rPr>
                <w:rFonts w:ascii="Times New Roman"/>
                <w:b w:val="false"/>
                <w:i w:val="false"/>
                <w:color w:val="000000"/>
                <w:sz w:val="20"/>
              </w:rPr>
              <w:t>
Ақтөбе қаласы сотының 2001 жылғы 13.09. ұйғарымы,
</w:t>
            </w:r>
            <w:r>
              <w:br/>
            </w:r>
            <w:r>
              <w:rPr>
                <w:rFonts w:ascii="Times New Roman"/>
                <w:b w:val="false"/>
                <w:i w:val="false"/>
                <w:color w:val="000000"/>
                <w:sz w:val="20"/>
              </w:rPr>
              <w:t>
Ақтөбе қаласы сотының 2005 жылғы 14.04.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Алманова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96099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Жамбыл аудандық сотының 2003 жылғы 31.03. шешімі,
</w:t>
            </w:r>
            <w:r>
              <w:br/>
            </w:r>
            <w:r>
              <w:rPr>
                <w:rFonts w:ascii="Times New Roman"/>
                <w:b w:val="false"/>
                <w:i w:val="false"/>
                <w:color w:val="000000"/>
                <w:sz w:val="20"/>
              </w:rPr>
              <w:t>
Алматы облысы Жамбыл аудандық сотының 2005 жылғы 28.02.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Нәренова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қалалық сотының 2004 жылғы 09.09. шешімі,
</w:t>
            </w:r>
            <w:r>
              <w:br/>
            </w:r>
            <w:r>
              <w:rPr>
                <w:rFonts w:ascii="Times New Roman"/>
                <w:b w:val="false"/>
                <w:i w:val="false"/>
                <w:color w:val="000000"/>
                <w:sz w:val="20"/>
              </w:rPr>
              <w:t>
Батыс Қазақстан облысы Орал қалалық сотының 2005 жылғы 22.04.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Н.М. Ермағамбетов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78774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Жезқазған қалалық сотының 2004 жылғы 29.09. шешімі,
</w:t>
            </w:r>
            <w:r>
              <w:br/>
            </w:r>
            <w:r>
              <w:rPr>
                <w:rFonts w:ascii="Times New Roman"/>
                <w:b w:val="false"/>
                <w:i w:val="false"/>
                <w:color w:val="000000"/>
                <w:sz w:val="20"/>
              </w:rPr>
              <w:t>
Қарағанды облысы Жезқазған қалалық сотының 2005 жылғы 14.04.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Сүлейменов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2003 жылғы 13.05. ұйғарымы,
</w:t>
            </w:r>
            <w:r>
              <w:br/>
            </w:r>
            <w:r>
              <w:rPr>
                <w:rFonts w:ascii="Times New Roman"/>
                <w:b w:val="false"/>
                <w:i w:val="false"/>
                <w:color w:val="000000"/>
                <w:sz w:val="20"/>
              </w:rPr>
              <w:t>
Астана қаласы Сарыарқа аудандық сотының 2005 жылғы 07.02.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 Омаров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571404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12.01. шешімі,
</w:t>
            </w:r>
            <w:r>
              <w:br/>
            </w:r>
            <w:r>
              <w:rPr>
                <w:rFonts w:ascii="Times New Roman"/>
                <w:b w:val="false"/>
                <w:i w:val="false"/>
                <w:color w:val="000000"/>
                <w:sz w:val="20"/>
              </w:rPr>
              <w:t>
Астана қаласы қадағалау алқасының 2004 жылғы 22.07. қаулысы,
</w:t>
            </w:r>
            <w:r>
              <w:br/>
            </w:r>
            <w:r>
              <w:rPr>
                <w:rFonts w:ascii="Times New Roman"/>
                <w:b w:val="false"/>
                <w:i w:val="false"/>
                <w:color w:val="000000"/>
                <w:sz w:val="20"/>
              </w:rPr>
              <w:t>
Астана қаласы Сарыарқа аудандық сотының 2005 жылғы 28.01. ұйғарымы,
</w:t>
            </w:r>
            <w:r>
              <w:br/>
            </w:r>
            <w:r>
              <w:rPr>
                <w:rFonts w:ascii="Times New Roman"/>
                <w:b w:val="false"/>
                <w:i w:val="false"/>
                <w:color w:val="000000"/>
                <w:sz w:val="20"/>
              </w:rPr>
              <w:t>
Астана қаласы қадағалау алқасының 2005 жылғы 28.04.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Ахметова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2002 жылғы 19.03. шешімі,
</w:t>
            </w:r>
            <w:r>
              <w:br/>
            </w:r>
            <w:r>
              <w:rPr>
                <w:rFonts w:ascii="Times New Roman"/>
                <w:b w:val="false"/>
                <w:i w:val="false"/>
                <w:color w:val="000000"/>
                <w:sz w:val="20"/>
              </w:rPr>
              <w:t>
Алматы қалалық соты азаматтық істер жөніндегі алқасының 2002 жылғы 30.05. қаулысы,
</w:t>
            </w:r>
            <w:r>
              <w:br/>
            </w:r>
            <w:r>
              <w:rPr>
                <w:rFonts w:ascii="Times New Roman"/>
                <w:b w:val="false"/>
                <w:i w:val="false"/>
                <w:color w:val="000000"/>
                <w:sz w:val="20"/>
              </w:rPr>
              <w:t>
Алматы қалалық соты қадағалау алқасының 2004 жылғы 26.07. қаулысы,
</w:t>
            </w:r>
            <w:r>
              <w:br/>
            </w:r>
            <w:r>
              <w:rPr>
                <w:rFonts w:ascii="Times New Roman"/>
                <w:b w:val="false"/>
                <w:i w:val="false"/>
                <w:color w:val="000000"/>
                <w:sz w:val="20"/>
              </w:rPr>
              <w:t>
Алматы қаласы Алмалы аудандық сотының 2005 жылғы 02.02.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Мүлкібай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гарнизоны әскери сотының 2005 жылғы 06.04. шешімі,
</w:t>
            </w:r>
            <w:r>
              <w:br/>
            </w:r>
            <w:r>
              <w:rPr>
                <w:rFonts w:ascii="Times New Roman"/>
                <w:b w:val="false"/>
                <w:i w:val="false"/>
                <w:color w:val="000000"/>
                <w:sz w:val="20"/>
              </w:rPr>
              <w:t>
Қазақстан Республикасы әскерлерінің әскери соты азаматтық істер жөніндегі алқасының 2005 жылғы 17.05.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 Жәмпейісов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қалалық сотының 2001 жылғы 08.02. шешімі,
</w:t>
            </w:r>
            <w:r>
              <w:br/>
            </w:r>
            <w:r>
              <w:rPr>
                <w:rFonts w:ascii="Times New Roman"/>
                <w:b w:val="false"/>
                <w:i w:val="false"/>
                <w:color w:val="000000"/>
                <w:sz w:val="20"/>
              </w:rPr>
              <w:t>
Өскемен қалалық сотының 2004 жылғы 15.03. ұйғарымы,
</w:t>
            </w:r>
            <w:r>
              <w:br/>
            </w:r>
            <w:r>
              <w:rPr>
                <w:rFonts w:ascii="Times New Roman"/>
                <w:b w:val="false"/>
                <w:i w:val="false"/>
                <w:color w:val="000000"/>
                <w:sz w:val="20"/>
              </w:rPr>
              <w:t>
Өскемен қалалық сотының 2005 жылғы 08.04.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 Кизатова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570363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қалалық сотының 2004 жылғы 07.10. шешімі,
</w:t>
            </w:r>
            <w:r>
              <w:br/>
            </w:r>
            <w:r>
              <w:rPr>
                <w:rFonts w:ascii="Times New Roman"/>
                <w:b w:val="false"/>
                <w:i w:val="false"/>
                <w:color w:val="000000"/>
                <w:sz w:val="20"/>
              </w:rPr>
              <w:t>
Оңтүстік Қазақстан облыстық соты қадағалау алқасының 2005 жылғы 04.08.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Кожаков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07.04.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 Ісләмов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сотының 2004 жылғы 02.03. шешімі,
</w:t>
            </w:r>
            <w:r>
              <w:br/>
            </w:r>
            <w:r>
              <w:rPr>
                <w:rFonts w:ascii="Times New Roman"/>
                <w:b w:val="false"/>
                <w:i w:val="false"/>
                <w:color w:val="000000"/>
                <w:sz w:val="20"/>
              </w:rPr>
              <w:t>
Астана қаласы сотының 2006 жылғы 25.01. ұйғарымы,
</w:t>
            </w:r>
            <w:r>
              <w:br/>
            </w:r>
            <w:r>
              <w:rPr>
                <w:rFonts w:ascii="Times New Roman"/>
                <w:b w:val="false"/>
                <w:i w:val="false"/>
                <w:color w:val="000000"/>
                <w:sz w:val="20"/>
              </w:rPr>
              <w:t>
Қазақстан Республикасы Жоғарғы Соты азаматтық істер жөніндегі алқасының 2004 жылғы 04.05. қаулысы,
</w:t>
            </w:r>
            <w:r>
              <w:br/>
            </w:r>
            <w:r>
              <w:rPr>
                <w:rFonts w:ascii="Times New Roman"/>
                <w:b w:val="false"/>
                <w:i w:val="false"/>
                <w:color w:val="000000"/>
                <w:sz w:val="20"/>
              </w:rPr>
              <w:t>
Қазақстан Республикасы Жоғарғы Соты қадағалау алқасының 2005 жылғы 24.08.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"Қаражанбасмұнай" ААҚ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6489440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05.03. шешімі,
</w:t>
            </w:r>
            <w:r>
              <w:br/>
            </w:r>
            <w:r>
              <w:rPr>
                <w:rFonts w:ascii="Times New Roman"/>
                <w:b w:val="false"/>
                <w:i w:val="false"/>
                <w:color w:val="000000"/>
                <w:sz w:val="20"/>
              </w:rPr>
              <w:t>
Астана қаласы азаматтық істер жөніндегі алқасының 2005 жылғы 21.06.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 Сизов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аудандық сотының 2005 жылғы 04.07.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 Константинова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Темір аудандық сотының 2003 жылғы 13.03. шешімі,
</w:t>
            </w:r>
            <w:r>
              <w:br/>
            </w:r>
            <w:r>
              <w:rPr>
                <w:rFonts w:ascii="Times New Roman"/>
                <w:b w:val="false"/>
                <w:i w:val="false"/>
                <w:color w:val="000000"/>
                <w:sz w:val="20"/>
              </w:rPr>
              <w:t>
Ақтөбе облыстық соты азаматтық істер жөніндегі алқасының 2003 жылғы 15.04. қаулысы,
</w:t>
            </w:r>
            <w:r>
              <w:br/>
            </w:r>
            <w:r>
              <w:rPr>
                <w:rFonts w:ascii="Times New Roman"/>
                <w:b w:val="false"/>
                <w:i w:val="false"/>
                <w:color w:val="000000"/>
                <w:sz w:val="20"/>
              </w:rPr>
              <w:t>
Ақтөбе облысы Темір аудандық сотының 2005 жылғы 20.01.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Жұмағалиева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Қордай аудандық сотының 2000 жылғы 25.01. шешімі,
</w:t>
            </w:r>
            <w:r>
              <w:br/>
            </w:r>
            <w:r>
              <w:rPr>
                <w:rFonts w:ascii="Times New Roman"/>
                <w:b w:val="false"/>
                <w:i w:val="false"/>
                <w:color w:val="000000"/>
                <w:sz w:val="20"/>
              </w:rPr>
              <w:t>
Жамбыл облысы Қордай аудандық сотының 2004 жылғы 03.11. ұйғарымы,
</w:t>
            </w:r>
            <w:r>
              <w:br/>
            </w:r>
            <w:r>
              <w:rPr>
                <w:rFonts w:ascii="Times New Roman"/>
                <w:b w:val="false"/>
                <w:i w:val="false"/>
                <w:color w:val="000000"/>
                <w:sz w:val="20"/>
              </w:rPr>
              <w:t>
Жамбыл облысы Қордай аудандық сотының 2005 жылғы 07.04.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Қонтаев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467102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Зеленов аудандық сотының 2003 жылғы 29.10. шешімі,
</w:t>
            </w:r>
            <w:r>
              <w:br/>
            </w:r>
            <w:r>
              <w:rPr>
                <w:rFonts w:ascii="Times New Roman"/>
                <w:b w:val="false"/>
                <w:i w:val="false"/>
                <w:color w:val="000000"/>
                <w:sz w:val="20"/>
              </w:rPr>
              <w:t>
Батыс Қазақстан облыстық соты азаматтық істер жөніндегі алқасының 2003 жылғы 02.12. қаулысы,
</w:t>
            </w:r>
            <w:r>
              <w:br/>
            </w:r>
            <w:r>
              <w:rPr>
                <w:rFonts w:ascii="Times New Roman"/>
                <w:b w:val="false"/>
                <w:i w:val="false"/>
                <w:color w:val="000000"/>
                <w:sz w:val="20"/>
              </w:rPr>
              <w:t>
Батыс Қазақстан облысы Зеленов аудандық сотының 2005 жылғы 05.05.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Дүйсенғалиев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620436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қаласы сотының 2002 жылғы 24.04. шешімі,
</w:t>
            </w:r>
            <w:r>
              <w:br/>
            </w:r>
            <w:r>
              <w:rPr>
                <w:rFonts w:ascii="Times New Roman"/>
                <w:b w:val="false"/>
                <w:i w:val="false"/>
                <w:color w:val="000000"/>
                <w:sz w:val="20"/>
              </w:rPr>
              <w:t>
Ақтөбе қаласы сотының 2005 жылғы 31.01.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Өтепқалиев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Қазыбек би аудандық N 2 сотының 2003 жылғы 19.09. шешімі,
</w:t>
            </w:r>
            <w:r>
              <w:br/>
            </w:r>
            <w:r>
              <w:rPr>
                <w:rFonts w:ascii="Times New Roman"/>
                <w:b w:val="false"/>
                <w:i w:val="false"/>
                <w:color w:val="000000"/>
                <w:sz w:val="20"/>
              </w:rPr>
              <w:t>
Қарағанды қаласы Қазыбек би аудандық N 2 сотының 2005 жылғы 09.02.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Н.Ж. Кумар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қаласы сотының 2004 жылғы 11.11. шешімі,
</w:t>
            </w:r>
            <w:r>
              <w:br/>
            </w:r>
            <w:r>
              <w:rPr>
                <w:rFonts w:ascii="Times New Roman"/>
                <w:b w:val="false"/>
                <w:i w:val="false"/>
                <w:color w:val="000000"/>
                <w:sz w:val="20"/>
              </w:rPr>
              <w:t>
Ақтөбе облыстық соты азаматтық істер жөніндегі алқасының 2004 жылғы 21.12. қаулысы,
</w:t>
            </w:r>
            <w:r>
              <w:br/>
            </w:r>
            <w:r>
              <w:rPr>
                <w:rFonts w:ascii="Times New Roman"/>
                <w:b w:val="false"/>
                <w:i w:val="false"/>
                <w:color w:val="000000"/>
                <w:sz w:val="20"/>
              </w:rPr>
              <w:t>
Ақтөбе қаласы сотының 2005 жылғы 31.01.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Әмриден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110460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қалалық сотының 2002 жылғы 19.07 шешімі,
</w:t>
            </w:r>
            <w:r>
              <w:br/>
            </w:r>
            <w:r>
              <w:rPr>
                <w:rFonts w:ascii="Times New Roman"/>
                <w:b w:val="false"/>
                <w:i w:val="false"/>
                <w:color w:val="000000"/>
                <w:sz w:val="20"/>
              </w:rPr>
              <w:t>
Қызылорда облыстық соты азаматтық істер жөніндегі алқасының 2002 жылғы 21.08 қаулысы,
</w:t>
            </w:r>
            <w:r>
              <w:br/>
            </w:r>
            <w:r>
              <w:rPr>
                <w:rFonts w:ascii="Times New Roman"/>
                <w:b w:val="false"/>
                <w:i w:val="false"/>
                <w:color w:val="000000"/>
                <w:sz w:val="20"/>
              </w:rPr>
              <w:t>
Қызылорда қалалық сотының 2005 жылғы 20.06.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 Тайманов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қалалық сотының 2004 жылғы 26.07. шешімі,
</w:t>
            </w:r>
            <w:r>
              <w:br/>
            </w:r>
            <w:r>
              <w:rPr>
                <w:rFonts w:ascii="Times New Roman"/>
                <w:b w:val="false"/>
                <w:i w:val="false"/>
                <w:color w:val="000000"/>
                <w:sz w:val="20"/>
              </w:rPr>
              <w:t>
Ақтөбе қалалық сотының 2005 жылғы 02.02.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Б.Т. Арынғазиев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513804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қалалық сотының 2005 жылғы 11.10.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К.Д. Берікболов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532496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қалалық сотының 2003 жылғы 09.12. шешімі,
</w:t>
            </w:r>
            <w:r>
              <w:br/>
            </w:r>
            <w:r>
              <w:rPr>
                <w:rFonts w:ascii="Times New Roman"/>
                <w:b w:val="false"/>
                <w:i w:val="false"/>
                <w:color w:val="000000"/>
                <w:sz w:val="20"/>
              </w:rPr>
              <w:t>
Шығыс Қазақстан облыстық соты азаматтық істер жөніндегі алқасының 2004 жылғы 11.02. қаулысы,
</w:t>
            </w:r>
            <w:r>
              <w:br/>
            </w:r>
            <w:r>
              <w:rPr>
                <w:rFonts w:ascii="Times New Roman"/>
                <w:b w:val="false"/>
                <w:i w:val="false"/>
                <w:color w:val="000000"/>
                <w:sz w:val="20"/>
              </w:rPr>
              <w:t>
Семей қалалық сотының 2005 жылғы 17.02.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 Головачук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2002 жылғы 28.06. шешімі,
</w:t>
            </w:r>
            <w:r>
              <w:br/>
            </w:r>
            <w:r>
              <w:rPr>
                <w:rFonts w:ascii="Times New Roman"/>
                <w:b w:val="false"/>
                <w:i w:val="false"/>
                <w:color w:val="000000"/>
                <w:sz w:val="20"/>
              </w:rPr>
              <w:t>
Алматы қаласы Алмалы аудандық сотының 2005 жылғы 04.03.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Ахметханов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82712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Риддер қалалық сотының 2004 жылғы 12.04. шешімі,
</w:t>
            </w:r>
            <w:r>
              <w:br/>
            </w:r>
            <w:r>
              <w:rPr>
                <w:rFonts w:ascii="Times New Roman"/>
                <w:b w:val="false"/>
                <w:i w:val="false"/>
                <w:color w:val="000000"/>
                <w:sz w:val="20"/>
              </w:rPr>
              <w:t>
Шығыс Қазақстан облысы Риддер қалалық сотының 2005 жылғы 26.10.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Мушко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Қарқаралы аудандық сотының 2005 жылғы 22.07. шешімі,
</w:t>
            </w:r>
            <w:r>
              <w:br/>
            </w:r>
            <w:r>
              <w:rPr>
                <w:rFonts w:ascii="Times New Roman"/>
                <w:b w:val="false"/>
                <w:i w:val="false"/>
                <w:color w:val="000000"/>
                <w:sz w:val="20"/>
              </w:rPr>
              <w:t>
Қарағанды облыстық соты азаматтық істер жөніндегі алқасының 2005 жылғы 07.09.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Оразбаев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Әуезов аудандық сотының 2005 жылғы 24.05.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М.Ш. Жапарова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аудандық сотының 2005 жылғы 20.05.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Қалықов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Жамбыл аудандық сотының 2003 жылғы 24.04. қаулысы,
</w:t>
            </w:r>
            <w:r>
              <w:br/>
            </w:r>
            <w:r>
              <w:rPr>
                <w:rFonts w:ascii="Times New Roman"/>
                <w:b w:val="false"/>
                <w:i w:val="false"/>
                <w:color w:val="000000"/>
                <w:sz w:val="20"/>
              </w:rPr>
              <w:t>
Алматы облысы Жамбыл аудандық сотының 2005 жылғы 27.06.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Наренова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267209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қаласы N 2 сотының 2005 жылғы 06.06. шешімі,
</w:t>
            </w:r>
            <w:r>
              <w:br/>
            </w:r>
            <w:r>
              <w:rPr>
                <w:rFonts w:ascii="Times New Roman"/>
                <w:b w:val="false"/>
                <w:i w:val="false"/>
                <w:color w:val="000000"/>
                <w:sz w:val="20"/>
              </w:rPr>
              <w:t>
Солтүстік Қазақстан облыстық соты азаматтық істер жөніндегі алқасының 2005 жылғы 14.07. қаулысы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 Гонтарь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150436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31.10.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Байболов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қалалық сотының 2004 жылғы 03.09. шешімі,
</w:t>
            </w:r>
            <w:r>
              <w:br/>
            </w:r>
            <w:r>
              <w:rPr>
                <w:rFonts w:ascii="Times New Roman"/>
                <w:b w:val="false"/>
                <w:i w:val="false"/>
                <w:color w:val="000000"/>
                <w:sz w:val="20"/>
              </w:rPr>
              <w:t>
Шығыс Қазақстан облысы Өскемен қалалық сотының 2005 жылғы 28.01.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Жұманов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қалалық N 2 сотының 2004 жылғы 06.04 ұйғарымы,
</w:t>
            </w:r>
            <w:r>
              <w:br/>
            </w:r>
            <w:r>
              <w:rPr>
                <w:rFonts w:ascii="Times New Roman"/>
                <w:b w:val="false"/>
                <w:i w:val="false"/>
                <w:color w:val="000000"/>
                <w:sz w:val="20"/>
              </w:rPr>
              <w:t>
Шығыс Қазақстан облысы Өскемен қалалық N 2 сотының 2005 жылғы 11.02.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Жұманов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685598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N 2 сотының 2005 жылғы 04.03.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Г.М. Бермағамбетова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116650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қалалық сотының 2002 жылғы 27.05. шешімі,
</w:t>
            </w:r>
            <w:r>
              <w:br/>
            </w:r>
            <w:r>
              <w:rPr>
                <w:rFonts w:ascii="Times New Roman"/>
                <w:b w:val="false"/>
                <w:i w:val="false"/>
                <w:color w:val="000000"/>
                <w:sz w:val="20"/>
              </w:rPr>
              <w:t>
Батыс Қазақстан облысы Орал қалалық сотының 2005 жылғы 12.04.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Черненко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қалалық сотының 2004 жылғы 27.08. шешімі,
</w:t>
            </w:r>
            <w:r>
              <w:br/>
            </w:r>
            <w:r>
              <w:rPr>
                <w:rFonts w:ascii="Times New Roman"/>
                <w:b w:val="false"/>
                <w:i w:val="false"/>
                <w:color w:val="000000"/>
                <w:sz w:val="20"/>
              </w:rPr>
              <w:t>
Батыс Қазақстан облысы Орал қалалық сотының 2005 жылғы 22.04.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М.Р. Бейсенов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қалалық сотының 2004 жылғы 07.09. шешімі,
</w:t>
            </w:r>
            <w:r>
              <w:br/>
            </w:r>
            <w:r>
              <w:rPr>
                <w:rFonts w:ascii="Times New Roman"/>
                <w:b w:val="false"/>
                <w:i w:val="false"/>
                <w:color w:val="000000"/>
                <w:sz w:val="20"/>
              </w:rPr>
              <w:t>
Батыс Қазақстан облысы Орал қалалық сотының 2005 жылғы 22.04.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 Ғалиев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аудандық сотының 2004 жылғы 23.11. шешімі,
</w:t>
            </w:r>
            <w:r>
              <w:br/>
            </w:r>
            <w:r>
              <w:rPr>
                <w:rFonts w:ascii="Times New Roman"/>
                <w:b w:val="false"/>
                <w:i w:val="false"/>
                <w:color w:val="000000"/>
                <w:sz w:val="20"/>
              </w:rPr>
              <w:t>
Шығыс Қазақстан облыстық соты азаматтық істер жөніндегі алқасының 2005 жылғы 18.01. қаулысы,
</w:t>
            </w:r>
            <w:r>
              <w:br/>
            </w:r>
            <w:r>
              <w:rPr>
                <w:rFonts w:ascii="Times New Roman"/>
                <w:b w:val="false"/>
                <w:i w:val="false"/>
                <w:color w:val="000000"/>
                <w:sz w:val="20"/>
              </w:rPr>
              <w:t>
Шығыс Қазақстан облысы Бородулиха аудандық сотының 2005 жылғы 23.05. ұйғарымы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К.Х. Рахмонкулова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242667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Қазыбек би ауданы N 2 сотының 2005 жылғы 17.11.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 Кирьянов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179697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r>
      <w:tr>
        <w:trPr>
          <w:trHeight w:val="465" w:hRule="atLeast"/>
        </w:trPr>
        <w:tc>
          <w:tcPr>
            <w:tcW w:w="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 N 2 сотының 2005 жылғы 24.02. шешімі
</w:t>
            </w:r>
          </w:p>
        </w:tc>
        <w:tc>
          <w:tcPr>
            <w:tcW w:w="33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Р.В. Ершаев
</w:t>
            </w:r>
          </w:p>
        </w:tc>
        <w:tc>
          <w:tcPr>
            <w:tcW w:w="3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50486
</w:t>
            </w:r>
          </w:p>
        </w:tc>
        <w:tc>
          <w:tcPr>
            <w:tcW w:w="2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27946591         1002
</w:t>
            </w:r>
          </w:p>
        </w:tc>
      </w:tr>
      <w:tr>
        <w:trPr>
          <w:trHeight w:val="46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27947593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