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d365" w14:textId="cb3d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Өңiрлiк Экономикалық Ынтымақтастық бағдарламасы бойынша Қазақстан Республикасынан Ұлттық үйлестiрушiнi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желтоқсандағы N 1194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Арман Бақытжанұлы Қасенов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31.07.2024 </w:t>
      </w:r>
      <w:r>
        <w:rPr>
          <w:rFonts w:ascii="Times New Roman"/>
          <w:b w:val="false"/>
          <w:i w:val="false"/>
          <w:color w:val="00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