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d8c7" w14:textId="042d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шешiмдерiне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11 желтоқсандағы N 1188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Yкiметiнiң кейбiр шешiмдерiне мынадай өзгерiстер мен толықтырулар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әлеуметтiк-экономикалық дамуының 2006-2008 жылдарға арналған (екiншi кезең) орта мерзiмдi жоспары туралы" Қазақстан Республикасы Үкiметiнiң 2005 жылғы 26 тамыздағы N 884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2005 ж., N 33, 458-құжат):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Республикасының әлеуметтiк-экономикалық дамуының орта мерзiмдi жоспарында: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"2006-2008 жылдарға арналған қолданыстағы және әзiрленетiн мемлекеттiк және салалық (секторалдық) бағдарламалар бөлiнiсiндегi басымды бюджеттiк инвестициялық жобалардың (бағдарламалардың) тiзбесi" деген 5-бөлiмде: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дамуға берiлетiн нысаналы трансферттер мен республикалық бюджеттен кредит беру есебiнен қаржыландырылатын 2006-2008 жылдарға арналған басымды жергiлiктi бюджеттiк инвестициялық жобалардың (бағдарламалардың) тiзбесiнде: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қаласын әлеуметтiк-экономикалық дамытудың 2006-2010 жылдарға арналған мемлекеттiк бағдарламасы" деген кiшi 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382-жолда: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4-бағандағы "2003-2006" деген сандар "2003-2007"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"8830326" деген сандар "11830300"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"700000" деген сандар "450000"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 "3250000" деген сандармен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384-жолда: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4-бағандағы "2002-2007" деген сандар "2002-2009"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"8988086" деген сандар "12037708" деген сандармен ауыстырылсын;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"2688000" деген сандар "2697778"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"4100000" деген сандар "2950000"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"2200086" деген сандар "4391136"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9-баған "827633" деген сандармен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10-баған "1171161" деген сандармен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нөмірi 392-жолда: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"13873265" деген сандар "14182759"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"350000" деген сандар "1050000"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"5000000" деген сандар "6400000"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"6000000" деген сандар "4600000"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9-бағандағы "2523265" деген сандар "2132759"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 бойынша Жиыны" деген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"55608890" деген сандар "59649940"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9-бағандағы "47607276" деген сандар "48044403"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10-бағандағы "189086358" деген сандар "190257519"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"2006 жылға арналған республикалық бюджет туралы" Қазақстан Республикасының Заңын iске асыру туралы" Қазақстан Республикасы Үкiметiнiң 2005 жылғы 9 желтоқсандағы N 1228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2-қосымшада: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"Тұрғын үй-коммуналдық шаруашылық"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 "Қазақстан Республикасы Индустрия және сауда министрлiгi" әкiмшiсi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 "Облыстық бюджеттерге, Астана және Алматы қалаларының бюджеттерiне қалалар мен елдi мекендердi көркейтуге берiлетiн нысаналы даму трансферттерi" бағдарламасындағы "4100000", "700000", "5000000" деген сандар тиiсiнше "2950000", "450000", "6400000"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Республикасының әлеуметтiк-экономикалық дамуының 2007-2009 жылдарға арналған орта мерзiмдi жоспары (екiншi кезең) туралы" Қазақстан Республикасы Үкiметiнiң 2006 жылғы 25 тамыздағы N 822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2006 ж., N 33, 357-құжат):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Республикасының әлеуметтiк-экономикалық дамуының 2007-2009 жылдарға арналған орта мерзiмдi жоспарында (екiншi кезең):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"Қолданыстағы және әзiрленетiн мемлекеттiк және салалық (секторалдық) бағдарламалар бөлiнiсiндегi 2007-2009 жылдарға арналған басымды бюджеттiк инвестициялық жобалардың (бағдарламалардың) тiзбесi" деген 5-бөлiмде: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дамуға берiлетiн нысаналы трансферттер мен республикалық бюджеттен кредит беру есебiнен қаржыландырылатын 2007-2009 жылдарға арналған басымды жергiлiктi бюджеттiк инвестициялық жобалардың (бағдарламалардың) тiзбесiнде: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қаласының әлеуметтiк-экономикалық дамуының 2006-2010 жылдарға арналған мемлекеттiк бағдарламасы" деген кiшi 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307-жолда: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"6797778" деген сандар "5647778"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"3241136" деген сандар "4391136"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311-жолда: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"8830300" деген сандар "8580300"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"3000000" деген сандар "3250000"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314-жолда: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"6050000" деген сандар "7450000"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"6000000" деген сандар "4600000" деген сандармен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