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8e60" w14:textId="b988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26 тамыздағы N 884 және 2005 жылғы 12 желтоқсандағы N 1235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8 желтоқсандағы N 1186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әлеуметтiк-экономикалық дамуының 2006-2008 жылдарға арналған (екiншi кезең) орта мерзiмдi жоспары туралы" Қазақстан Республикасы Yкiметiнiң 2005 жылғы 26 тамыздағы N 884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2005 ж., N 33, 458-құжат):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әлеуметтiк-экономикалық дамуының 2006-2008 жылдарға арналған орта мерзiмдi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"2006-2008 жылдарға арналған қолданыстағы және әзiрленетiн мемлекеттiк және салалық (секторальдық) бағдарламалар бөлiнiсiндегi басымды бюджеттiк инвестициялық жобалардың (бағдарламалардың) тiзбесi" деген 5-бөлiмде: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"Заңды тұлғалардың жарғылық капиталын қалыптастыруға және ұлғайтуға арналған бюджеттiк инвестициялар" деген 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"Бағдарламалардан тыс"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27-жолдың 6-бағанындағы "Кербұлақ ГЭC-i" деген сөздер "Бұлақ ГЭC-i"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"2006 жылға арналған республикалық бюджеттiк бағдарламалардың паспорттарын бекiту туралы" Қазақстан Республикасы Yкiметiнiң 2005 жылғы 12 желтоқсандағы N 1235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 </w:t>
      </w:r>
      <w:r>
        <w:rPr>
          <w:rFonts w:ascii="Times New Roman"/>
          <w:b w:val="false"/>
          <w:i w:val="false"/>
          <w:color w:val="000000"/>
          <w:sz w:val="28"/>
        </w:rPr>
        <w:t xml:space="preserve">317-1-қосымшада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кестесiнiң 5-бағанындағы "Кербұлақ ГЭC" деген сөздер "Бұлақ ГЭC"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"Tуpa нәтиже" деген абзацындағы "Кербұлақ ГЭC" деген сөздер "Бұлақ ГЭC"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