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8b66" w14:textId="6f08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1998 жылғы 16 қыркүйектегi N 4071 өкiмiне өзгерiстер енгiзу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8 желтоқсандағы N 1185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1998 жылғы 16 қыркүйектегi N 4071 өкiмiне өзгерiстер енгiзу туралы" Қазақстан Республикасының Президентi өкiмiнiң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ӨKIMI  Қазақстан Республикасы Президентiнiң 1998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16 қыркүйектегi N 4071 өкiмiне өзгерiстер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 Президентiнiң жанындағы Шетелдiк инвесторлар кеңесiнiң құрамы туралы" Қазақстан Республикасы Президентiнiң 1998 жылғы 16 қыркүйектегi N 4071 өкiмiне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өкiммен бекiтiлген Қазақстан Республикасы Президентiнiң жанындағы Шетелдiк инвесторлар кеңесiнiң дербес құрамына мыналар енгiзілсiн: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 бюджеттiк жоспарлау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Нұрашев    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Бекболатұлы       министрлiгi Инвестиция комитетiнiң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"Мәсiмов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 орынбасары -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жоспарлау министрi",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"Лакшми Миттал        - "Миттал Стил Кo." төрағасы және басқарушы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"Мәсiмов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"Лакшми Миттал        - "Арселор Миттал" компаниясы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кеңесiнiң төрағасы";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Кеңес құрамынан Е.А.Арынов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