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1418" w14:textId="4a11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7 сәуiрдегi N 257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желтоқсандағы N 1178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"Самұрық" мемлекеттiк активтердi басқару жөнiндегi қазақстандық холдингi" акционерлiк қоғамы Директорлар кеңесiнiң құрамы туралы" Қазақстан Республикасы Yкiметiнiң 2006 жылғы 7 сәуiрдегi N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мемлекеттiк активтердi басқару жөнiндегi қазақстандық холдингi" акционерлiк қоғамы Директорлар кеңесiнiң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Смайылов Әлихан Асханұлы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Палымбетов Болат Әбiлқасымұлы, Елемесов Асқар Раушанұлы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