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ff379" w14:textId="3eff3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резервінен қаражат бөлу туралы</w:t>
      </w:r>
    </w:p>
    <w:p>
      <w:pPr>
        <w:spacing w:after="0"/>
        <w:ind w:left="0"/>
        <w:jc w:val="both"/>
      </w:pPr>
      <w:r>
        <w:rPr>
          <w:rFonts w:ascii="Times New Roman"/>
          <w:b w:val="false"/>
          <w:i w:val="false"/>
          <w:color w:val="000000"/>
          <w:sz w:val="28"/>
        </w:rPr>
        <w:t>Қазақстан Республикасы Үкіметінің 2006 жылғы 6 желтоқсандағы N 1171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"2006 жылға арналған республикалық бюджет туралы" Қазақстан Республикасының 2005 жылғы 22 қарашадағы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Үкіметінің және жергілікті атқарушы органдардың резервтерін пайдалану ережесін бекіту туралы" Қазақстан Республикасы Үкіметінің 2004 жылғы 27 желтоқсандағы N 1405 
</w:t>
      </w:r>
      <w:r>
        <w:rPr>
          <w:rFonts w:ascii="Times New Roman"/>
          <w:b w:val="false"/>
          <w:i w:val="false"/>
          <w:color w:val="000000"/>
          <w:sz w:val="28"/>
        </w:rPr>
        <w:t xml:space="preserve"> қаулысына </w:t>
      </w:r>
      <w:r>
        <w:rPr>
          <w:rFonts w:ascii="Times New Roman"/>
          <w:b w:val="false"/>
          <w:i w:val="false"/>
          <w:color w:val="000000"/>
          <w:sz w:val="28"/>
        </w:rPr>
        <w:t>
 сәйкес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1. Қазақстан Республикасы Әділет министрлігіне осы қаулыға қосымшаға сәйкес сот шешімдерін орындау үшін 2006 жылға арналған республикалық бюджетте көзделген Қазақстан Республикасы Үкіметінің соттар шешімдері бойынша міндеттемелерді орындауға арналған резервінен 244055 (екі жүз қырық төрт мың елу бес) теңге бөлінсін.
</w:t>
      </w:r>
      <w:r>
        <w:br/>
      </w:r>
      <w:r>
        <w:rPr>
          <w:rFonts w:ascii="Times New Roman"/>
          <w:b w:val="false"/>
          <w:i w:val="false"/>
          <w:color w:val="000000"/>
          <w:sz w:val="28"/>
        </w:rPr>
        <w:t>
      2. Қазақстан Республикасы Қаржы министрлігі бөлінген қаражаттың мақсатты пайдаланылуын бақылауды жүзеге асырсын.
</w:t>
      </w:r>
      <w:r>
        <w:br/>
      </w:r>
      <w:r>
        <w:rPr>
          <w:rFonts w:ascii="Times New Roman"/>
          <w:b w:val="false"/>
          <w:i w:val="false"/>
          <w:color w:val="000000"/>
          <w:sz w:val="28"/>
        </w:rPr>
        <w:t>
      3. Осы қаулы қол қойылған күнінен бастап қолданысқа енгізіледі.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2006 жылғы»6 желтоқсандағы
</w:t>
      </w:r>
      <w:r>
        <w:br/>
      </w:r>
      <w:r>
        <w:rPr>
          <w:rFonts w:ascii="Times New Roman"/>
          <w:b w:val="false"/>
          <w:i w:val="false"/>
          <w:color w:val="000000"/>
          <w:sz w:val="28"/>
        </w:rPr>
        <w:t>
                                               N 1171 қаулысына
</w:t>
      </w:r>
      <w:r>
        <w:br/>
      </w: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w:t>
      </w:r>
      <w:r>
        <w:rPr>
          <w:rFonts w:ascii="Times New Roman"/>
          <w:b/>
          <w:i w:val="false"/>
          <w:color w:val="000000"/>
          <w:sz w:val="28"/>
        </w:rPr>
        <w:t>
           Орындалуға тиісті сот шешімдерінің тізбесі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4"/>
        <w:gridCol w:w="3136"/>
        <w:gridCol w:w="3085"/>
        <w:gridCol w:w="2238"/>
        <w:gridCol w:w="4527"/>
      </w:tblGrid>
      <w:tr>
        <w:trPr>
          <w:trHeight w:val="945" w:hRule="atLeast"/>
        </w:trPr>
        <w:tc>
          <w:tcPr>
            <w:tcW w:w="10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Р/с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N
</w:t>
            </w:r>
            <w:r>
              <w:rPr>
                <w:rFonts w:ascii="Times New Roman"/>
                <w:b w:val="false"/>
                <w:i w:val="false"/>
                <w:color w:val="000000"/>
                <w:sz w:val="20"/>
              </w:rPr>
              <w:t>
</w:t>
            </w:r>
          </w:p>
        </w:tc>
        <w:tc>
          <w:tcPr>
            <w:tcW w:w="31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Сот органының атауы және шешім шығарыл
</w:t>
            </w:r>
            <w:r>
              <w:rPr>
                <w:rFonts w:ascii="Times New Roman"/>
                <w:b w:val="false"/>
                <w:i w:val="false"/>
                <w:color w:val="000000"/>
                <w:sz w:val="20"/>
              </w:rPr>
              <w:t>
</w:t>
            </w:r>
            <w:r>
              <w:rPr>
                <w:rFonts w:ascii="Times New Roman"/>
                <w:b/>
                <w:i w:val="false"/>
                <w:color w:val="000000"/>
                <w:sz w:val="20"/>
              </w:rPr>
              <w:t>
ғ
</w:t>
            </w:r>
            <w:r>
              <w:rPr>
                <w:rFonts w:ascii="Times New Roman"/>
                <w:b w:val="false"/>
                <w:i w:val="false"/>
                <w:color w:val="000000"/>
                <w:sz w:val="20"/>
              </w:rPr>
              <w:t>
</w:t>
            </w:r>
            <w:r>
              <w:rPr>
                <w:rFonts w:ascii="Times New Roman"/>
                <w:b/>
                <w:i w:val="false"/>
                <w:color w:val="000000"/>
                <w:sz w:val="20"/>
              </w:rPr>
              <w:t>
ан күн
</w:t>
            </w:r>
            <w:r>
              <w:rPr>
                <w:rFonts w:ascii="Times New Roman"/>
                <w:b w:val="false"/>
                <w:i w:val="false"/>
                <w:color w:val="000000"/>
                <w:sz w:val="20"/>
              </w:rPr>
              <w:t>
</w:t>
            </w:r>
          </w:p>
        </w:tc>
        <w:tc>
          <w:tcPr>
            <w:tcW w:w="308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Талапкерді
</w:t>
            </w:r>
            <w:r>
              <w:rPr>
                <w:rFonts w:ascii="Times New Roman"/>
                <w:b w:val="false"/>
                <w:i w:val="false"/>
                <w:color w:val="000000"/>
                <w:sz w:val="20"/>
              </w:rPr>
              <w:t>
</w:t>
            </w:r>
            <w:r>
              <w:rPr>
                <w:rFonts w:ascii="Times New Roman"/>
                <w:b/>
                <w:i w:val="false"/>
                <w:color w:val="000000"/>
                <w:sz w:val="20"/>
              </w:rPr>
              <w:t>
ң аты-жөні
</w:t>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Мемлекеттік баж шегерілген сома (те
</w:t>
            </w:r>
            <w:r>
              <w:rPr>
                <w:rFonts w:ascii="Times New Roman"/>
                <w:b w:val="false"/>
                <w:i w:val="false"/>
                <w:color w:val="000000"/>
                <w:sz w:val="20"/>
              </w:rPr>
              <w:t>
</w:t>
            </w:r>
            <w:r>
              <w:rPr>
                <w:rFonts w:ascii="Times New Roman"/>
                <w:b/>
                <w:i w:val="false"/>
                <w:color w:val="000000"/>
                <w:sz w:val="20"/>
              </w:rPr>
              <w:t>
ң
</w:t>
            </w:r>
            <w:r>
              <w:rPr>
                <w:rFonts w:ascii="Times New Roman"/>
                <w:b w:val="false"/>
                <w:i w:val="false"/>
                <w:color w:val="000000"/>
                <w:sz w:val="20"/>
              </w:rPr>
              <w:t>
</w:t>
            </w:r>
            <w:r>
              <w:rPr>
                <w:rFonts w:ascii="Times New Roman"/>
                <w:b/>
                <w:i w:val="false"/>
                <w:color w:val="000000"/>
                <w:sz w:val="20"/>
              </w:rPr>
              <w:t>
ге)
</w:t>
            </w:r>
            <w:r>
              <w:rPr>
                <w:rFonts w:ascii="Times New Roman"/>
                <w:b w:val="false"/>
                <w:i w:val="false"/>
                <w:color w:val="000000"/>
                <w:sz w:val="20"/>
              </w:rPr>
              <w:t>
</w:t>
            </w:r>
          </w:p>
        </w:tc>
        <w:tc>
          <w:tcPr>
            <w:tcW w:w="45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Мемлекеттік баж (те
</w:t>
            </w:r>
            <w:r>
              <w:rPr>
                <w:rFonts w:ascii="Times New Roman"/>
                <w:b w:val="false"/>
                <w:i w:val="false"/>
                <w:color w:val="000000"/>
                <w:sz w:val="20"/>
              </w:rPr>
              <w:t>
</w:t>
            </w:r>
            <w:r>
              <w:rPr>
                <w:rFonts w:ascii="Times New Roman"/>
                <w:b/>
                <w:i w:val="false"/>
                <w:color w:val="000000"/>
                <w:sz w:val="20"/>
              </w:rPr>
              <w:t>
ң
</w:t>
            </w:r>
            <w:r>
              <w:rPr>
                <w:rFonts w:ascii="Times New Roman"/>
                <w:b w:val="false"/>
                <w:i w:val="false"/>
                <w:color w:val="000000"/>
                <w:sz w:val="20"/>
              </w:rPr>
              <w:t>
</w:t>
            </w:r>
            <w:r>
              <w:rPr>
                <w:rFonts w:ascii="Times New Roman"/>
                <w:b/>
                <w:i w:val="false"/>
                <w:color w:val="000000"/>
                <w:sz w:val="20"/>
              </w:rPr>
              <w:t>
ге)
</w:t>
            </w:r>
            <w:r>
              <w:rPr>
                <w:rFonts w:ascii="Times New Roman"/>
                <w:b w:val="false"/>
                <w:i w:val="false"/>
                <w:color w:val="000000"/>
                <w:sz w:val="20"/>
              </w:rPr>
              <w:t>
</w:t>
            </w:r>
          </w:p>
        </w:tc>
      </w:tr>
      <w:tr>
        <w:trPr>
          <w:trHeight w:val="1170" w:hRule="atLeast"/>
        </w:trPr>
        <w:tc>
          <w:tcPr>
            <w:tcW w:w="10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31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Атырау қалалық сотының 27.10.2000 жылғы шешімі
</w:t>
            </w:r>
          </w:p>
        </w:tc>
        <w:tc>
          <w:tcPr>
            <w:tcW w:w="308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 Кішімов
</w:t>
            </w:r>
          </w:p>
        </w:tc>
        <w:tc>
          <w:tcPr>
            <w:tcW w:w="22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77000
</w:t>
            </w:r>
          </w:p>
        </w:tc>
        <w:tc>
          <w:tcPr>
            <w:tcW w:w="45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300" w:hRule="atLeast"/>
        </w:trPr>
        <w:tc>
          <w:tcPr>
            <w:tcW w:w="10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31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Тараз қалалық сотының 14.09.2004 жылғы шешімі, Жамбыл облыстық сотының азаматтық істер жөніндегі алқасының 27.10.2004 жылғы қаулысы, Жамбыл облыстық сотының қадағалау алқасының 09.02.2005 жылғы қаулысы
</w:t>
            </w:r>
          </w:p>
        </w:tc>
        <w:tc>
          <w:tcPr>
            <w:tcW w:w="308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 Нұрланов
</w:t>
            </w:r>
          </w:p>
        </w:tc>
        <w:tc>
          <w:tcPr>
            <w:tcW w:w="22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167055
</w:t>
            </w:r>
          </w:p>
        </w:tc>
        <w:tc>
          <w:tcPr>
            <w:tcW w:w="45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Жиыны:
</w:t>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244055
</w:t>
            </w:r>
            <w:r>
              <w:rPr>
                <w:rFonts w:ascii="Times New Roman"/>
                <w:b w:val="false"/>
                <w:i w:val="false"/>
                <w:color w:val="000000"/>
                <w:sz w:val="20"/>
              </w:rPr>
              <w:t>
</w:t>
            </w:r>
          </w:p>
        </w:tc>
        <w:tc>
          <w:tcPr>
            <w:tcW w:w="45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r>
      <w:tr>
        <w:trPr>
          <w:trHeight w:val="90" w:hRule="atLeast"/>
        </w:trPr>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Жалпы сомасы:                                 244055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