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01e" w14:textId="cbc8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Перспективалы халықаралық компанияларға Қазақстанның қатысуын іске асыру үшін қажетті жағдайлар мен құралдарды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желтоқсандағы N 1171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2006 жылғы 31 наурыздағы N 222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2006 жылғы 1 наурыздағы»"Қазақстанның әлемдегі бәсекеге барынша қабілетті елу елдің қатарына кіру стратегиясы" атты Қазақстан халқына Жолдауын іске асыру жөніндегі іс-шаралардың жалпыұлттық жоспарын және Қазақстан Республикасы Үкіметінің 2006 - 2008 жылдарға арналған бағдарламасын орындаудың желілік кестесінің 33-тармағына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Перспективалы халықаралық компанияларға Қазақстанның қатысуын іске асыру үшін қажетті жағдайлар мен құралдарды жасау жөніндегі 2007-2008 жылдарға арналған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мемлекеттік органдар мен мүдделі ұйымдар Жоспарда көзделген іс-шараларды тиісінше және уақтылы орындауды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Индустрия және сауда министрлігіне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Перспективалы халықаралық компанияларға Қазақстанның қатысуын іске асыру үшін қажетті жағдайлар мен құралдарды жасау жөніндегі 2007-2008 жылдарға арналған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4"/>
        <w:gridCol w:w="2873"/>
        <w:gridCol w:w="2093"/>
        <w:gridCol w:w="1913"/>
        <w:gridCol w:w="1893"/>
        <w:gridCol w:w="1713"/>
        <w:gridCol w:w="17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Іс-шаралардың атауы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  жауаптылар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  мерзімі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Болжамдышығыстар (млн. теңге)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  көзі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жүргізу және оларға қазақстандық заңды тұлғалардың немесе капиталдың қатысуы үшін жоғары технологиялы халықаралық компаниялардың тізбесін 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АШМ, ЭМРМ,     ККМ бірлескен бұйрығы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       (жинақтау), ЭБЖМ,  СІМ, ЭМРМ, АШМ, ККМ, БҒМ, ҰҚК, 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II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заңды тұлғалардың қызметіне талдау жүргізу, оның қорытындылары бойынша олардың перспективалы халықаралық компанияларға мүмкін болатын қатысуына арналған өлшемдерге сәйкес келетін заңды тұлғалардың тізбесін қалыптастыру жөнінде ұсыныстар дайындау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ЭМРМ, АШМ, ККМ, БҒМ,»"Қазына"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II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- 10,0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жаңа технологиялар мен қызметтерге талдау жүргізу және олардың Қазақстан экономикасының дамуына ықпал ететін басым жобаларға жататындарының тізбесін қалыптастыру жөнінде ұсыныс дайындау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СІМ, ЭМРМ, АШМ, ККМ, БҒМ, 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IIIтоқсан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- 14,0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компаниялардың акцияларын сатып алу, оларды қаржылық қамтамасыз ету схемасы бойынша ұсыныс дайындау және перспективалы халықаралық компанияларға Қазақстанның қатысуын іске асыру бойынша жағдай жасау үшін қажетті тетіктер мен құралдарды әзірлеу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ЭМРМ, Қаржымині, АШМ, ККМ, БҒМ, 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Перспективалы халықаралық компанияларға Қазақстанның  қатысуы үшін жағдай жасау жөнінде ұсыныстар әзірлеу мақсатында Қазақстан Республикасының нормативтік құқықтық кесімдеріне талдау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ЭБЖМ, Қаржымині, Әділетмині, БҒМ, СІМ, ЭМРМ, АШМ, ККМ,»"Қазына"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II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отандық капиталдың жоғары технологиялы халықаралық компанияларға қатысуы жөніндегі жұмыстардың мониторингіне және оларды үйлестіруге бағытталатын   операторды айқындау жөнінде ұсыныс әзірлеу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(жинактау), ЭБЖМ, Қаржымині, ЭМРМ, АШМ, ККМ, БҒМ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II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жоғары технологиялы компаниялармен олардың акцияларының үлестерін сатып алу шарттары жөніндегі дайындық жұмысын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капиталды салу көзделетін шет елдердің нормативтік құқықтық базасына талдау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ЭБЖМ, Әділетмині, Қаржымині, БҒМ, ЭМРМ, АШМ, ККМ,»"Қазына" АҚ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I-II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- 24,0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институттарының 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 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       - Қазақстан Республикасы "Қазына" орнықты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даму қоры"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