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b4747" w14:textId="88b47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5 қазандағы N 960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30 қарашадағы N 1155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Үкіметі және Америка Құрама Штаттарының Үкіметі арасындағы Экономикалық даму жөніндегі Қазақстан-Американ бағдарламасы бойынша өзара түсіністік туралы меморандумды іске асыру туралы" Қазақстан Республикасы Үкіметінің 2006 жылғы 5 қазандағы N 960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Қазақстан Республикасының Экономика және бюджеттік жоспарлау министрі Аслан Есболайұлы Мусинге Бағдарламаны орындау жөніндегі жоспарды келісуге өкілеттік берілсін.".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