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0686" w14:textId="63e0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Облыстардың, республикалық маңызы бар қаланың, астананың жергілікті атқарушы органдары борышының 2006 жылға арналған лимиттері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30 қарашадағы N 1143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қосымшаға сәйкес облыстардың, республикалық маңызы бар қаланың, астананың жергілікті атқарушы органдары борышының 2006 жылға арналған лимиттері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2006 жылғы»30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N 1143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Облыстардың, республикалық маңызы бар қаланың,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астананың жергілікті атқарушы органдары борышының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2006 жылға арналған лимиттері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5233"/>
        <w:gridCol w:w="6053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 лимиті, жергілікті атқарушы орган борышының жергілікті бюджет кірістеріне пайыздық қатынаста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