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391d1" w14:textId="06391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Бельгия Корольдiгiнiң Yкiметi арасындағы Халықаралық автомобиль тасымалдары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29 қарашадағы N 1134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Қазақстан Республикасының Үкiметi мен Бельгия Корольдiгiнiң Үкiметi арасындағы Халықаралық автомобиль тасымалдары туралы келiсiмнiң жобасы мақұлдансын. </w:t>
      </w:r>
      <w:r>
        <w:br/>
      </w:r>
      <w:r>
        <w:rPr>
          <w:rFonts w:ascii="Times New Roman"/>
          <w:b w:val="false"/>
          <w:i w:val="false"/>
          <w:color w:val="000000"/>
          <w:sz w:val="28"/>
        </w:rPr>
        <w:t xml:space="preserve">
      2. Қазақстан Республикасының Көлiк және коммуникация министрi Серiк Нығметұлы Ахметовке қағидаттық сипаты жоқ өзгерiстер мен толықтырулар енгiзуге рұқсат бере отырып, Қазақстан Республикасының Үкiметi атынан Қазақстан Республикасының Үкiметi мен Бельгия Корольдiгiнiң Үкiметi арасындағы Халықаралық автомобиль тасымалдары туралы келiсiмге қол қоюға өкiлеттiк берiлсiн. </w:t>
      </w:r>
      <w:r>
        <w:br/>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color w:val="000000"/>
          <w:sz w:val="28"/>
        </w:rPr>
        <w:t xml:space="preserve">Жоба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29 қарашадағы </w:t>
      </w:r>
      <w:r>
        <w:br/>
      </w:r>
      <w:r>
        <w:rPr>
          <w:rFonts w:ascii="Times New Roman"/>
          <w:b w:val="false"/>
          <w:i w:val="false"/>
          <w:color w:val="000000"/>
          <w:sz w:val="28"/>
        </w:rPr>
        <w:t xml:space="preserve">
N 1134 қаулысымен  </w:t>
      </w:r>
      <w:r>
        <w:br/>
      </w:r>
      <w:r>
        <w:rPr>
          <w:rFonts w:ascii="Times New Roman"/>
          <w:b w:val="false"/>
          <w:i w:val="false"/>
          <w:color w:val="000000"/>
          <w:sz w:val="28"/>
        </w:rPr>
        <w:t xml:space="preserve">
мақұлданған     </w:t>
      </w:r>
    </w:p>
    <w:bookmarkStart w:name="z2" w:id="1"/>
    <w:p>
      <w:pPr>
        <w:spacing w:after="0"/>
        <w:ind w:left="0"/>
        <w:jc w:val="left"/>
      </w:pPr>
      <w:r>
        <w:rPr>
          <w:rFonts w:ascii="Times New Roman"/>
          <w:b/>
          <w:i w:val="false"/>
          <w:color w:val="000000"/>
        </w:rPr>
        <w:t xml:space="preserve"> 
Қазақстан Республикасының Yкiметi </w:t>
      </w:r>
      <w:r>
        <w:br/>
      </w:r>
      <w:r>
        <w:rPr>
          <w:rFonts w:ascii="Times New Roman"/>
          <w:b/>
          <w:i w:val="false"/>
          <w:color w:val="000000"/>
        </w:rPr>
        <w:t xml:space="preserve">
мен Бельгия Корольдiгiнiң Yкiметi арасындағы Халықаралық </w:t>
      </w:r>
      <w:r>
        <w:br/>
      </w:r>
      <w:r>
        <w:rPr>
          <w:rFonts w:ascii="Times New Roman"/>
          <w:b/>
          <w:i w:val="false"/>
          <w:color w:val="000000"/>
        </w:rPr>
        <w:t xml:space="preserve">
автомобиль тасымалдары туралы </w:t>
      </w:r>
      <w:r>
        <w:br/>
      </w:r>
      <w:r>
        <w:rPr>
          <w:rFonts w:ascii="Times New Roman"/>
          <w:b/>
          <w:i w:val="false"/>
          <w:color w:val="000000"/>
        </w:rPr>
        <w:t xml:space="preserve">
келiсiм </w:t>
      </w:r>
    </w:p>
    <w:bookmarkEnd w:id="1"/>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Yкiметi мен Бельгия Корольдiгiнiң Үкiметi, </w:t>
      </w:r>
      <w:r>
        <w:br/>
      </w:r>
      <w:r>
        <w:rPr>
          <w:rFonts w:ascii="Times New Roman"/>
          <w:b w:val="false"/>
          <w:i w:val="false"/>
          <w:color w:val="000000"/>
          <w:sz w:val="28"/>
        </w:rPr>
        <w:t xml:space="preserve">
      екi ел арасындағы сауда қатынасын дамыту үшiн анағұрлым қолайлы жағдайлар және жүктер мен жолаушылар тасымалы үшiн қанағаттанарлық жағдайлар жасауға деген ұмтылысты басшылыққа ала отырып; </w:t>
      </w:r>
      <w:r>
        <w:br/>
      </w:r>
      <w:r>
        <w:rPr>
          <w:rFonts w:ascii="Times New Roman"/>
          <w:b w:val="false"/>
          <w:i w:val="false"/>
          <w:color w:val="000000"/>
          <w:sz w:val="28"/>
        </w:rPr>
        <w:t xml:space="preserve">
      жүктер мен қызметтердi еркiн өткiзуге, сондай-ақ адамдардың еркiн қозғалуына ықпал ететiн халықаралық интеграция процесiн назарға ала отырып; </w:t>
      </w:r>
      <w:r>
        <w:br/>
      </w:r>
      <w:r>
        <w:rPr>
          <w:rFonts w:ascii="Times New Roman"/>
          <w:b w:val="false"/>
          <w:i w:val="false"/>
          <w:color w:val="000000"/>
          <w:sz w:val="28"/>
        </w:rPr>
        <w:t xml:space="preserve">
      Тараптар мемлекеттерi бiр уақытта қатысушылары болып табылатын қоршаған ортаны қорғау және жол қозғалысы қауiпсiздiгi саласындағы халықаралық шарттардан туындайтын мiндеттемелердi ескере отырып, </w:t>
      </w:r>
      <w:r>
        <w:br/>
      </w:r>
      <w:r>
        <w:rPr>
          <w:rFonts w:ascii="Times New Roman"/>
          <w:b w:val="false"/>
          <w:i w:val="false"/>
          <w:color w:val="000000"/>
          <w:sz w:val="28"/>
        </w:rPr>
        <w:t xml:space="preserve">
      өзара көмек, ынтымақтастық және өзара тиiмдiлiк негiзiнде осы мәселелердi реттеуге ниет бiлдiре отырып, </w:t>
      </w:r>
      <w:r>
        <w:br/>
      </w:r>
      <w:r>
        <w:rPr>
          <w:rFonts w:ascii="Times New Roman"/>
          <w:b w:val="false"/>
          <w:i w:val="false"/>
          <w:color w:val="000000"/>
          <w:sz w:val="28"/>
        </w:rPr>
        <w:t xml:space="preserve">
      мына төмендегiлер туралы келiстi: </w:t>
      </w:r>
    </w:p>
    <w:bookmarkStart w:name="z3" w:id="2"/>
    <w:p>
      <w:pPr>
        <w:spacing w:after="0"/>
        <w:ind w:left="0"/>
        <w:jc w:val="left"/>
      </w:pPr>
      <w:r>
        <w:rPr>
          <w:rFonts w:ascii="Times New Roman"/>
          <w:b/>
          <w:i w:val="false"/>
          <w:color w:val="000000"/>
        </w:rPr>
        <w:t xml:space="preserve"> 
I бөлiм. Жалпы ережелер </w:t>
      </w:r>
      <w:r>
        <w:br/>
      </w:r>
      <w:r>
        <w:rPr>
          <w:rFonts w:ascii="Times New Roman"/>
          <w:b/>
          <w:i w:val="false"/>
          <w:color w:val="000000"/>
        </w:rPr>
        <w:t xml:space="preserve">
1-бап </w:t>
      </w:r>
      <w:r>
        <w:br/>
      </w:r>
      <w:r>
        <w:rPr>
          <w:rFonts w:ascii="Times New Roman"/>
          <w:b/>
          <w:i w:val="false"/>
          <w:color w:val="000000"/>
        </w:rPr>
        <w:t xml:space="preserve">
Қолдану аясы </w:t>
      </w:r>
    </w:p>
    <w:bookmarkEnd w:id="2"/>
    <w:p>
      <w:pPr>
        <w:spacing w:after="0"/>
        <w:ind w:left="0"/>
        <w:jc w:val="both"/>
      </w:pPr>
      <w:r>
        <w:rPr>
          <w:rFonts w:ascii="Times New Roman"/>
          <w:b w:val="false"/>
          <w:i w:val="false"/>
          <w:color w:val="000000"/>
          <w:sz w:val="28"/>
        </w:rPr>
        <w:t xml:space="preserve">      1. Осы Келiсiмнiң ережелерi Тараптар мемлекеттерiнiң аумақтары арасында, олардың мемлекеттерiнiң аумақтары арқылы транзитпен, сондай-ақ Тараптар мемлекеттерiнiң бiрiнiң аумағында тiркелген тасымалдаушылар үшiншi елдерге немесе үшiншi елдерден жалға алу бойынша, сыйақы үшiн немесе өз есебiнен жүзеге асыратын жүктер мен жолаушылардың халықаралық автомобиль тасымалдарына қолданылады. </w:t>
      </w:r>
      <w:r>
        <w:br/>
      </w:r>
      <w:r>
        <w:rPr>
          <w:rFonts w:ascii="Times New Roman"/>
          <w:b w:val="false"/>
          <w:i w:val="false"/>
          <w:color w:val="000000"/>
          <w:sz w:val="28"/>
        </w:rPr>
        <w:t xml:space="preserve">
      2. Осы Келiсiм Тараптар мемлекеттерi қатысушылары болып табылатын басқа да халықаралық шарттардан туындайтын Тараптардың құқықтары мен мiндеттемелерiн қозғамайды. </w:t>
      </w:r>
    </w:p>
    <w:bookmarkStart w:name="z4" w:id="3"/>
    <w:p>
      <w:pPr>
        <w:spacing w:after="0"/>
        <w:ind w:left="0"/>
        <w:jc w:val="left"/>
      </w:pPr>
      <w:r>
        <w:rPr>
          <w:rFonts w:ascii="Times New Roman"/>
          <w:b/>
          <w:i w:val="false"/>
          <w:color w:val="000000"/>
        </w:rPr>
        <w:t xml:space="preserve"> 
2-бап </w:t>
      </w:r>
      <w:r>
        <w:br/>
      </w:r>
      <w:r>
        <w:rPr>
          <w:rFonts w:ascii="Times New Roman"/>
          <w:b/>
          <w:i w:val="false"/>
          <w:color w:val="000000"/>
        </w:rPr>
        <w:t xml:space="preserve">
Анықтамалар </w:t>
      </w:r>
    </w:p>
    <w:bookmarkEnd w:id="3"/>
    <w:p>
      <w:pPr>
        <w:spacing w:after="0"/>
        <w:ind w:left="0"/>
        <w:jc w:val="both"/>
      </w:pPr>
      <w:r>
        <w:rPr>
          <w:rFonts w:ascii="Times New Roman"/>
          <w:b w:val="false"/>
          <w:i w:val="false"/>
          <w:color w:val="000000"/>
          <w:sz w:val="28"/>
        </w:rPr>
        <w:t xml:space="preserve">      Келiсiм мақсатында: </w:t>
      </w:r>
      <w:r>
        <w:br/>
      </w:r>
      <w:r>
        <w:rPr>
          <w:rFonts w:ascii="Times New Roman"/>
          <w:b w:val="false"/>
          <w:i w:val="false"/>
          <w:color w:val="000000"/>
          <w:sz w:val="28"/>
        </w:rPr>
        <w:t xml:space="preserve">
      1. "Тасымалдаушы" терминi Тарап мемлекетiнiң аумағында тiркелген және Тараптың ұлттық заңнамасына сәйкес жалға алу бойынша, сыйақы үшiн немесе өз есебiнен жүктердiң немесе жолаушылардың халықаралық автомобиль тасымалдарын тiркелген елiнде жүзеге асыруға заңды түрде рұқсат етiлген тұлғаны (заңды тұлғаны қоса алғанда) бiлдiредi. </w:t>
      </w:r>
      <w:r>
        <w:br/>
      </w:r>
      <w:r>
        <w:rPr>
          <w:rFonts w:ascii="Times New Roman"/>
          <w:b w:val="false"/>
          <w:i w:val="false"/>
          <w:color w:val="000000"/>
          <w:sz w:val="28"/>
        </w:rPr>
        <w:t xml:space="preserve">
      2. "Көлiк құралы" терминi Тараптардың бiрiнiң мемлекетiнiң аумағында тiркелген автокөлiк құралын немесе олардың iшiнде ең болмағанда көлiк құралы Тараптардың бiрiнiң мемлекетiнiң аумағында тiркелген және тек жүктер немесе жолаушылар тасымалы үшiн пайдаланылатын және жабдықталған көлiк құралдарының жиынтығын бiлдiредi. </w:t>
      </w:r>
      <w:r>
        <w:br/>
      </w:r>
      <w:r>
        <w:rPr>
          <w:rFonts w:ascii="Times New Roman"/>
          <w:b w:val="false"/>
          <w:i w:val="false"/>
          <w:color w:val="000000"/>
          <w:sz w:val="28"/>
        </w:rPr>
        <w:t xml:space="preserve">
      3. "Автобус" терминi өзiнiң құрылымы мен жабдықталуы жағынан жүргiзушiнi қоса алғанда, тоғыздан астам жолаушыларды тасымалдауға арналған және жарамды көлiк құралын бiлдiредi. </w:t>
      </w:r>
      <w:r>
        <w:br/>
      </w:r>
      <w:r>
        <w:rPr>
          <w:rFonts w:ascii="Times New Roman"/>
          <w:b w:val="false"/>
          <w:i w:val="false"/>
          <w:color w:val="000000"/>
          <w:sz w:val="28"/>
        </w:rPr>
        <w:t xml:space="preserve">
      4. "Тасымал" терминi көлiк құралының, тiркеменiң немесе жартылай тiркеменiң жол жүруiнiң бiр бөлiгi темiр жолмен немесе су көлiгiмен жүзеге асырылса да, тиелген немесе бос көлiк құралының автомобиль жолымен жүруiн бiлдiредi. </w:t>
      </w:r>
      <w:r>
        <w:br/>
      </w:r>
      <w:r>
        <w:rPr>
          <w:rFonts w:ascii="Times New Roman"/>
          <w:b w:val="false"/>
          <w:i w:val="false"/>
          <w:color w:val="000000"/>
          <w:sz w:val="28"/>
        </w:rPr>
        <w:t xml:space="preserve">
      5. "Тұрақты тасымалдар" терминi жолаушыларды отырғызу мен түсiру алдын-ала белгiленген пункттерде жүзеге асырылатын, белгiленген қозғалыс жиiлiгiмен және белгiленген бағыты бойынша жолаушыларды автобуспен тасымалдауды бiлдiредi. Тұрақты тасымалдар алдын-ала белгiленген кестеге және тарифтерге сәйкес жүзеге асырылады. Қажет болған жағдайда брондау шарты кезiнде тұрақты тасымалды барлық жолаушылар пайдалана алады. </w:t>
      </w:r>
      <w:r>
        <w:br/>
      </w:r>
      <w:r>
        <w:rPr>
          <w:rFonts w:ascii="Times New Roman"/>
          <w:b w:val="false"/>
          <w:i w:val="false"/>
          <w:color w:val="000000"/>
          <w:sz w:val="28"/>
        </w:rPr>
        <w:t xml:space="preserve">
      6. "Маятниктiк тасымалдар" терминi алдын-ала ұйымдастырылған жолаушылар топтары тек бiр ғана жөнелту пунктiнен тек бiр ғана жеткiзу пунктiне екi жақты қатынаста автобуспен бiрнеше рет тасымалдауды бiлдiредi. Бiр бағытта жол жүрудi жүзеге асыратын жолаушылардан тұратын әрбiр топты жөнелту пунктіне бiр ғана тасымалдаушы керi тасымалдайды. Жөнелту пунктi мен жеткiзу пунктi әрбiр жағдайда 50 км радиустағы жақын аумақтармен бiрге, тиiсiнше сапар басталатын пункттi және сапар аяқталатын пункттi бiлдiредi. </w:t>
      </w:r>
      <w:r>
        <w:br/>
      </w:r>
      <w:r>
        <w:rPr>
          <w:rFonts w:ascii="Times New Roman"/>
          <w:b w:val="false"/>
          <w:i w:val="false"/>
          <w:color w:val="000000"/>
          <w:sz w:val="28"/>
        </w:rPr>
        <w:t xml:space="preserve">
      Маятниктiк тасымалдарды жүзеге асыру кезiнде жол жүру уақытында жолаушыларды отырғызу немесе түсiру жүргiзiлмейдi. </w:t>
      </w:r>
      <w:r>
        <w:br/>
      </w:r>
      <w:r>
        <w:rPr>
          <w:rFonts w:ascii="Times New Roman"/>
          <w:b w:val="false"/>
          <w:i w:val="false"/>
          <w:color w:val="000000"/>
          <w:sz w:val="28"/>
        </w:rPr>
        <w:t xml:space="preserve">
      Маятниктiк тасымалдар кезiнде керi бағыттағы алғашқы сапар мен жөнелту пунктiнен жасалатын соңғы сапар жолаушыларсыз жүзеге асырылады. </w:t>
      </w:r>
      <w:r>
        <w:br/>
      </w:r>
      <w:r>
        <w:rPr>
          <w:rFonts w:ascii="Times New Roman"/>
          <w:b w:val="false"/>
          <w:i w:val="false"/>
          <w:color w:val="000000"/>
          <w:sz w:val="28"/>
        </w:rPr>
        <w:t xml:space="preserve">
      "Тұрағы бар маятниктiк тасымалдар" көлiктiк қызмет көрсетуге қосымша жолаушылардың ең болмағанда 80%-ы үшiн жеткiзу пунктiнде және қажет болған кезде жол жүру кезiнде тамақтанумен қоса немесе онсыз тұруды қамтиды. Жолаушылар жеткiзу пунктiнде кемiнде екi тәулiк аялдайды. Тұрағы бар маятниктiк тасымалдарды тек белгiлi бiр тапсырыс берушінің атынан әрекет ететiн тасымалдаушылар тобы жүзеге асыруы мүмкiн және жолаушылар: </w:t>
      </w:r>
      <w:r>
        <w:br/>
      </w:r>
      <w:r>
        <w:rPr>
          <w:rFonts w:ascii="Times New Roman"/>
          <w:b w:val="false"/>
          <w:i w:val="false"/>
          <w:color w:val="000000"/>
          <w:sz w:val="28"/>
        </w:rPr>
        <w:t xml:space="preserve">
      басқа тасымалдаушымен сол топтың құрамында керi қарай немесе; </w:t>
      </w:r>
      <w:r>
        <w:br/>
      </w:r>
      <w:r>
        <w:rPr>
          <w:rFonts w:ascii="Times New Roman"/>
          <w:b w:val="false"/>
          <w:i w:val="false"/>
          <w:color w:val="000000"/>
          <w:sz w:val="28"/>
        </w:rPr>
        <w:t xml:space="preserve">
      осы топты "жол-жөнекей" жеткiзетiн басқа тасымалдаушымен сол топтың құрамында ерiп жүре алады. </w:t>
      </w:r>
      <w:r>
        <w:br/>
      </w:r>
      <w:r>
        <w:rPr>
          <w:rFonts w:ascii="Times New Roman"/>
          <w:b w:val="false"/>
          <w:i w:val="false"/>
          <w:color w:val="000000"/>
          <w:sz w:val="28"/>
        </w:rPr>
        <w:t xml:space="preserve">
      7. "Тұрақты емес тасымалдар" терминi не тұрақты тасымалдар, не маятниктiк тасымалдар анықтамасына кiрмейтiн Тараптар мемлекеттерiнiң аумақтары арасындағы автобус тасымалдарын бiлдiредi. Тұрақты емес тасымалдар: </w:t>
      </w:r>
      <w:r>
        <w:br/>
      </w:r>
      <w:r>
        <w:rPr>
          <w:rFonts w:ascii="Times New Roman"/>
          <w:b w:val="false"/>
          <w:i w:val="false"/>
          <w:color w:val="000000"/>
          <w:sz w:val="28"/>
        </w:rPr>
        <w:t xml:space="preserve">
      а) турлар, яғни әрбiр топ жөнелту пунктiне керi жеткiзiлгенде бiр ғана көлiк құралы бiр немесе одан артық жолаушылар топтарын тасымалдау үшiн пайдаланылатын автобустармен тасымалдарды; </w:t>
      </w:r>
      <w:r>
        <w:br/>
      </w:r>
      <w:r>
        <w:rPr>
          <w:rFonts w:ascii="Times New Roman"/>
          <w:b w:val="false"/>
          <w:i w:val="false"/>
          <w:color w:val="000000"/>
          <w:sz w:val="28"/>
        </w:rPr>
        <w:t xml:space="preserve">
      b) жолаушылар осы сапар барысында жөнелту пункттерiне керi жеткiзiлмейтiн, жолаушылар топтары үшiн жүзеге асырылатын автобус тасымалдарын; </w:t>
      </w:r>
      <w:r>
        <w:br/>
      </w:r>
      <w:r>
        <w:rPr>
          <w:rFonts w:ascii="Times New Roman"/>
          <w:b w:val="false"/>
          <w:i w:val="false"/>
          <w:color w:val="000000"/>
          <w:sz w:val="28"/>
        </w:rPr>
        <w:t xml:space="preserve">
      с) жоғарыда көрсетiлген өлшемдерге сәйкес келмейтiн автобус тасымалдарды, яғни қалған басқа автобус тасымалдарды қамтиды. </w:t>
      </w:r>
      <w:r>
        <w:br/>
      </w:r>
      <w:r>
        <w:rPr>
          <w:rFonts w:ascii="Times New Roman"/>
          <w:b w:val="false"/>
          <w:i w:val="false"/>
          <w:color w:val="000000"/>
          <w:sz w:val="28"/>
        </w:rPr>
        <w:t xml:space="preserve">
      8. "Өз есебiнен тасымалдау" терминi: </w:t>
      </w:r>
      <w:r>
        <w:br/>
      </w:r>
      <w:r>
        <w:rPr>
          <w:rFonts w:ascii="Times New Roman"/>
          <w:b w:val="false"/>
          <w:i w:val="false"/>
          <w:color w:val="000000"/>
          <w:sz w:val="28"/>
        </w:rPr>
        <w:t xml:space="preserve">
      а) жолаушылар тасымалы жағдайында, тасымалдаушының коммерциялық емес және пайда табу емес мақсатында тасымалдауды мынадай шарттарда жүзеге асыруын бiлдiредi: </w:t>
      </w:r>
      <w:r>
        <w:br/>
      </w:r>
      <w:r>
        <w:rPr>
          <w:rFonts w:ascii="Times New Roman"/>
          <w:b w:val="false"/>
          <w:i w:val="false"/>
          <w:color w:val="000000"/>
          <w:sz w:val="28"/>
        </w:rPr>
        <w:t xml:space="preserve">
      тасымалдау тасымалдаушының көмекшi қызметi ғана болғанда, </w:t>
      </w:r>
      <w:r>
        <w:br/>
      </w:r>
      <w:r>
        <w:rPr>
          <w:rFonts w:ascii="Times New Roman"/>
          <w:b w:val="false"/>
          <w:i w:val="false"/>
          <w:color w:val="000000"/>
          <w:sz w:val="28"/>
        </w:rPr>
        <w:t xml:space="preserve">
      пайдаланылатын көлiк құралдарын тасымалдаушыға тиесiлi немесе жалдау немесе лизинг туралы келiсiм-шарттардың талаптары бойынша олардың иелiгiнде болғанда және тасымалдаушының қызметкерлерiмен немесе тасымалдаушының қызметкерлерi басқарғанда; </w:t>
      </w:r>
      <w:r>
        <w:br/>
      </w:r>
      <w:r>
        <w:rPr>
          <w:rFonts w:ascii="Times New Roman"/>
          <w:b w:val="false"/>
          <w:i w:val="false"/>
          <w:color w:val="000000"/>
          <w:sz w:val="28"/>
        </w:rPr>
        <w:t xml:space="preserve">
      b) жүк тасымалы жағдайында, тасымалданатын жүк тасымалдаушының меншiгi болғанда немесе тасымалдаушы оны сатқанда, сатып алғанда, жалға бергенде немесе жалға алғанда, өндiргенде, алғанда, қайта өңдегенде немесе қалпына келтiргенде. Тасымалдаушыға тиесiлi жақын жатқан аумағы бар ғимаратқа немесе одан жүктi тасымалдау, сондай-ақ тасымалдаушыға тиесiлi жақын жатқан аумағы бар ғимарат iшiнде немесе өзiнiң мұқтажы үшiн оның сыртына тасымалдау мақсаты болып табылады. Осындай тасымалдар үшiн пайдаланылатын автокөлiк құралын тасымалдаушының қызметкерлерi немесе тасымалдаушының өзi басқаруы тиiс және тасымалдаушыға тиесiлi немесе жалдау не лизинг туралы келiсiм-шарт талаптары бойынша оның иелiгiнде болуы тиiс. Тасымалдар тасымалдаушының көмекшi қызметi болуы тиiс. </w:t>
      </w:r>
      <w:r>
        <w:br/>
      </w:r>
      <w:r>
        <w:rPr>
          <w:rFonts w:ascii="Times New Roman"/>
          <w:b w:val="false"/>
          <w:i w:val="false"/>
          <w:color w:val="000000"/>
          <w:sz w:val="28"/>
        </w:rPr>
        <w:t xml:space="preserve">
      9. "Құзыреттi органдар" терминi: </w:t>
      </w:r>
      <w:r>
        <w:br/>
      </w:r>
      <w:r>
        <w:rPr>
          <w:rFonts w:ascii="Times New Roman"/>
          <w:b w:val="false"/>
          <w:i w:val="false"/>
          <w:color w:val="000000"/>
          <w:sz w:val="28"/>
        </w:rPr>
        <w:t xml:space="preserve">
      а) Қазақстан Республикасының тарапынан - Көлiк және коммуникация министрлiгiн; </w:t>
      </w:r>
      <w:r>
        <w:br/>
      </w:r>
      <w:r>
        <w:rPr>
          <w:rFonts w:ascii="Times New Roman"/>
          <w:b w:val="false"/>
          <w:i w:val="false"/>
          <w:color w:val="000000"/>
          <w:sz w:val="28"/>
        </w:rPr>
        <w:t xml:space="preserve">
      b) Бельгия Корольдiгi тарапынан - Федералдық мемлекеттiк мобильдiлiк және көлiк қызметiн бiлдiредi. </w:t>
      </w:r>
      <w:r>
        <w:br/>
      </w:r>
      <w:r>
        <w:rPr>
          <w:rFonts w:ascii="Times New Roman"/>
          <w:b w:val="false"/>
          <w:i w:val="false"/>
          <w:color w:val="000000"/>
          <w:sz w:val="28"/>
        </w:rPr>
        <w:t xml:space="preserve">
      Тараптар құзыреттi органдардың атауларындағы және/немесе құзыреттерiндегi кез-келген өзгерiстер туралы бiр-бiрiн дипломатиялық арналар бойынша хабардар етедi. </w:t>
      </w:r>
    </w:p>
    <w:bookmarkStart w:name="z5" w:id="4"/>
    <w:p>
      <w:pPr>
        <w:spacing w:after="0"/>
        <w:ind w:left="0"/>
        <w:jc w:val="left"/>
      </w:pPr>
      <w:r>
        <w:rPr>
          <w:rFonts w:ascii="Times New Roman"/>
          <w:b/>
          <w:i w:val="false"/>
          <w:color w:val="000000"/>
        </w:rPr>
        <w:t xml:space="preserve"> 
3-бап </w:t>
      </w:r>
      <w:r>
        <w:br/>
      </w:r>
      <w:r>
        <w:rPr>
          <w:rFonts w:ascii="Times New Roman"/>
          <w:b/>
          <w:i w:val="false"/>
          <w:color w:val="000000"/>
        </w:rPr>
        <w:t xml:space="preserve">
Нарыққа қол жеткiзу </w:t>
      </w:r>
    </w:p>
    <w:bookmarkEnd w:id="4"/>
    <w:p>
      <w:pPr>
        <w:spacing w:after="0"/>
        <w:ind w:left="0"/>
        <w:jc w:val="both"/>
      </w:pPr>
      <w:r>
        <w:rPr>
          <w:rFonts w:ascii="Times New Roman"/>
          <w:b w:val="false"/>
          <w:i w:val="false"/>
          <w:color w:val="000000"/>
          <w:sz w:val="28"/>
        </w:rPr>
        <w:t xml:space="preserve">      Әрбiр Тарап екiншi Тарап мемлекетiнiң аумағында тiркелген тасымалдаушыға әрбiр Тарап мемлекетiнiң құзыреттi органдары беретiн рұқсатты алған жағдайда: </w:t>
      </w:r>
      <w:r>
        <w:br/>
      </w:r>
      <w:r>
        <w:rPr>
          <w:rFonts w:ascii="Times New Roman"/>
          <w:b w:val="false"/>
          <w:i w:val="false"/>
          <w:color w:val="000000"/>
          <w:sz w:val="28"/>
        </w:rPr>
        <w:t xml:space="preserve">
      а) өзiнiң аумағындағы кез-келген пункт пен осы аумақтан тыс орналасқан кез-келген пункт арасында, </w:t>
      </w:r>
      <w:r>
        <w:br/>
      </w:r>
      <w:r>
        <w:rPr>
          <w:rFonts w:ascii="Times New Roman"/>
          <w:b w:val="false"/>
          <w:i w:val="false"/>
          <w:color w:val="000000"/>
          <w:sz w:val="28"/>
        </w:rPr>
        <w:t xml:space="preserve">
      б) өзiнiң аумағы арқылы транзитпен кез-келген жүк немесе жолаушылар тасымалын жүзеге асыруға мүмкiндiк бередi. </w:t>
      </w:r>
    </w:p>
    <w:bookmarkStart w:name="z6" w:id="5"/>
    <w:p>
      <w:pPr>
        <w:spacing w:after="0"/>
        <w:ind w:left="0"/>
        <w:jc w:val="left"/>
      </w:pPr>
      <w:r>
        <w:rPr>
          <w:rFonts w:ascii="Times New Roman"/>
          <w:b/>
          <w:i w:val="false"/>
          <w:color w:val="000000"/>
        </w:rPr>
        <w:t xml:space="preserve"> 
4-бап </w:t>
      </w:r>
      <w:r>
        <w:br/>
      </w:r>
      <w:r>
        <w:rPr>
          <w:rFonts w:ascii="Times New Roman"/>
          <w:b/>
          <w:i w:val="false"/>
          <w:color w:val="000000"/>
        </w:rPr>
        <w:t xml:space="preserve">
Салмағы және көлемдерi </w:t>
      </w:r>
    </w:p>
    <w:bookmarkEnd w:id="5"/>
    <w:p>
      <w:pPr>
        <w:spacing w:after="0"/>
        <w:ind w:left="0"/>
        <w:jc w:val="both"/>
      </w:pPr>
      <w:r>
        <w:rPr>
          <w:rFonts w:ascii="Times New Roman"/>
          <w:b w:val="false"/>
          <w:i w:val="false"/>
          <w:color w:val="000000"/>
          <w:sz w:val="28"/>
        </w:rPr>
        <w:t xml:space="preserve">      1. Көлiк құралының салмағы мен көлемдерi көлiк құралының ресми тiркелуiне сәйкес болуы тиiс және тасымалдар жүзеге асырылатын мемлекетте қолданыстағы нормалардан аспауы тиiс. </w:t>
      </w:r>
      <w:r>
        <w:br/>
      </w:r>
      <w:r>
        <w:rPr>
          <w:rFonts w:ascii="Times New Roman"/>
          <w:b w:val="false"/>
          <w:i w:val="false"/>
          <w:color w:val="000000"/>
          <w:sz w:val="28"/>
        </w:rPr>
        <w:t xml:space="preserve">
      2. Егер осы Келiсiмнiң ережелерiне сәйкес тасымалдарды жүзеге асыратын, тиелген немесе бос көлiк құралының салмағы мен көлемдерi екiншi Тарап мемлекетiнiң аумағында рұқсат етiлген нормалар шегiнен артық болса, құзыреттi органдар берген арнайы рұқсат талап етiледi. </w:t>
      </w:r>
    </w:p>
    <w:bookmarkStart w:name="z7" w:id="6"/>
    <w:p>
      <w:pPr>
        <w:spacing w:after="0"/>
        <w:ind w:left="0"/>
        <w:jc w:val="left"/>
      </w:pPr>
      <w:r>
        <w:rPr>
          <w:rFonts w:ascii="Times New Roman"/>
          <w:b/>
          <w:i w:val="false"/>
          <w:color w:val="000000"/>
        </w:rPr>
        <w:t xml:space="preserve"> 
5-бап </w:t>
      </w:r>
      <w:r>
        <w:br/>
      </w:r>
      <w:r>
        <w:rPr>
          <w:rFonts w:ascii="Times New Roman"/>
          <w:b/>
          <w:i w:val="false"/>
          <w:color w:val="000000"/>
        </w:rPr>
        <w:t xml:space="preserve">
Ұлттық заңнаманы сақтау </w:t>
      </w:r>
    </w:p>
    <w:bookmarkEnd w:id="6"/>
    <w:p>
      <w:pPr>
        <w:spacing w:after="0"/>
        <w:ind w:left="0"/>
        <w:jc w:val="both"/>
      </w:pPr>
      <w:r>
        <w:rPr>
          <w:rFonts w:ascii="Times New Roman"/>
          <w:b w:val="false"/>
          <w:i w:val="false"/>
          <w:color w:val="000000"/>
          <w:sz w:val="28"/>
        </w:rPr>
        <w:t xml:space="preserve">      Тараптар мемлекеттерiнiң көлiк құралдарының тасымалдаушылары мен экипаждары екiншi Тарап мемлекетiнiң аумағында болғанда осы мемлекеттің қолданыстағы заңнамасын сақтауға мiндеттi. </w:t>
      </w:r>
    </w:p>
    <w:bookmarkStart w:name="z8" w:id="7"/>
    <w:p>
      <w:pPr>
        <w:spacing w:after="0"/>
        <w:ind w:left="0"/>
        <w:jc w:val="left"/>
      </w:pPr>
      <w:r>
        <w:rPr>
          <w:rFonts w:ascii="Times New Roman"/>
          <w:b/>
          <w:i w:val="false"/>
          <w:color w:val="000000"/>
        </w:rPr>
        <w:t xml:space="preserve"> 
6-бап </w:t>
      </w:r>
      <w:r>
        <w:br/>
      </w:r>
      <w:r>
        <w:rPr>
          <w:rFonts w:ascii="Times New Roman"/>
          <w:b/>
          <w:i w:val="false"/>
          <w:color w:val="000000"/>
        </w:rPr>
        <w:t xml:space="preserve">
Бұзушылықтар </w:t>
      </w:r>
    </w:p>
    <w:bookmarkEnd w:id="7"/>
    <w:p>
      <w:pPr>
        <w:spacing w:after="0"/>
        <w:ind w:left="0"/>
        <w:jc w:val="both"/>
      </w:pPr>
      <w:r>
        <w:rPr>
          <w:rFonts w:ascii="Times New Roman"/>
          <w:b w:val="false"/>
          <w:i w:val="false"/>
          <w:color w:val="000000"/>
          <w:sz w:val="28"/>
        </w:rPr>
        <w:t xml:space="preserve">      Тарап мемлекетiнiң тасымалдаушысы осы Келiсiмнiң ережелерiн кез-келген бұзған жағдайда, аумағында бұзушылық орын алған Тарап мемлекетiнiң құзыреттi органы өзiнiң сот талқылауын жүргiзу құқығын сақтай отырып, екiншi Тарап мемлекетiнiң құзыреттi органын бұл туралы хабардар ете алады, ол екiншi Тарап мемлекетiнiң аумағында тасымалдарды жүзеге асыруға берiлген рұқсаттың күшiн жоюды немесе тыйым салуды қоса алғанда, ұлттық заңнамада көзделген шараларды қабылдайды. Тараптар мемлекеттерiнiң құзыреттi органдары қабылданған шаралар туралы бiр-бiрiн хабардар етедi. </w:t>
      </w:r>
    </w:p>
    <w:bookmarkStart w:name="z9" w:id="8"/>
    <w:p>
      <w:pPr>
        <w:spacing w:after="0"/>
        <w:ind w:left="0"/>
        <w:jc w:val="left"/>
      </w:pPr>
      <w:r>
        <w:rPr>
          <w:rFonts w:ascii="Times New Roman"/>
          <w:b/>
          <w:i w:val="false"/>
          <w:color w:val="000000"/>
        </w:rPr>
        <w:t xml:space="preserve"> 
7-бап </w:t>
      </w:r>
      <w:r>
        <w:br/>
      </w:r>
      <w:r>
        <w:rPr>
          <w:rFonts w:ascii="Times New Roman"/>
          <w:b/>
          <w:i w:val="false"/>
          <w:color w:val="000000"/>
        </w:rPr>
        <w:t xml:space="preserve">
Қазыналық мәселелер </w:t>
      </w:r>
    </w:p>
    <w:bookmarkEnd w:id="8"/>
    <w:p>
      <w:pPr>
        <w:spacing w:after="0"/>
        <w:ind w:left="0"/>
        <w:jc w:val="both"/>
      </w:pPr>
      <w:r>
        <w:rPr>
          <w:rFonts w:ascii="Times New Roman"/>
          <w:b w:val="false"/>
          <w:i w:val="false"/>
          <w:color w:val="000000"/>
          <w:sz w:val="28"/>
        </w:rPr>
        <w:t xml:space="preserve">      1. Осы Келiсiмнiң ережелерiне сәйкес тасымалдарды жүзеге асыру кезiнде пайдаланатын көлiк құралдары, олардың қосалқы бөлшектерiн қоса алғанда, көлiк құралдарын пайдаланылатын немесе иелiк еткенi үшiн алынатын салықтар мен алымдардан өзара босатылады. </w:t>
      </w:r>
      <w:r>
        <w:br/>
      </w:r>
      <w:r>
        <w:rPr>
          <w:rFonts w:ascii="Times New Roman"/>
          <w:b w:val="false"/>
          <w:i w:val="false"/>
          <w:color w:val="000000"/>
          <w:sz w:val="28"/>
        </w:rPr>
        <w:t xml:space="preserve">
      2. Отынға салынатын салықтар мен алымдар, тасымалдарға арналған қосымша құнға салынатын салық (ҚҚС), жол жүру төлемi мен жолдарды пайдаланғаны үшiн салықтар, сондай-ақ осы Келiсiмнiң 4-бабында көзделген арнайы рұқсатқа салынатын салықтар Тараптар мемлекеттерiнiң аумағында қолданыстағы заңнамаға сәйкес алынатын болады. </w:t>
      </w:r>
      <w:r>
        <w:br/>
      </w:r>
      <w:r>
        <w:rPr>
          <w:rFonts w:ascii="Times New Roman"/>
          <w:b w:val="false"/>
          <w:i w:val="false"/>
          <w:color w:val="000000"/>
          <w:sz w:val="28"/>
        </w:rPr>
        <w:t xml:space="preserve">
      3. Өндiрушi зауыттың көлiк құралы үшiн көзделген қарапайым бактағы және көлiк құралының жұмысына немесе жылыту не салқындату қондырғыларының жұмысына арналған отын, сондай-ақ көлiк құралындағы болатын және көлiк құралын пайдалану кезiнде ғана қолдануға арналған жанар-жағармай кедендiк алымдар мен кез-келген басқа да салықтар мен баждардан өзара босатылады. </w:t>
      </w:r>
      <w:r>
        <w:br/>
      </w:r>
      <w:r>
        <w:rPr>
          <w:rFonts w:ascii="Times New Roman"/>
          <w:b w:val="false"/>
          <w:i w:val="false"/>
          <w:color w:val="000000"/>
          <w:sz w:val="28"/>
        </w:rPr>
        <w:t xml:space="preserve">
      4. Бұрын әкелiнген көлiк құралын жөндеуге арналған қосалқы бөлшектердi импорттық баждар мен басқа да салықтарды төлеусiз әрi әкелуге тыйым салусыз немесе оны шектеусiз уақытша әкелуге рұқсат етiледi. Ауыстырылған қосалқы бөлшектер кедендiк тазалаудан өтуге тиiс, керi әкетiлуге немесе кеден органдарының қадағалауымен жойылуға тиіс. </w:t>
      </w:r>
    </w:p>
    <w:bookmarkStart w:name="z10" w:id="9"/>
    <w:p>
      <w:pPr>
        <w:spacing w:after="0"/>
        <w:ind w:left="0"/>
        <w:jc w:val="left"/>
      </w:pPr>
      <w:r>
        <w:rPr>
          <w:rFonts w:ascii="Times New Roman"/>
          <w:b/>
          <w:i w:val="false"/>
          <w:color w:val="000000"/>
        </w:rPr>
        <w:t xml:space="preserve"> 
8-бап </w:t>
      </w:r>
      <w:r>
        <w:br/>
      </w:r>
      <w:r>
        <w:rPr>
          <w:rFonts w:ascii="Times New Roman"/>
          <w:b/>
          <w:i w:val="false"/>
          <w:color w:val="000000"/>
        </w:rPr>
        <w:t xml:space="preserve">
Бiрлескен комиссия </w:t>
      </w:r>
    </w:p>
    <w:bookmarkEnd w:id="9"/>
    <w:p>
      <w:pPr>
        <w:spacing w:after="0"/>
        <w:ind w:left="0"/>
        <w:jc w:val="both"/>
      </w:pPr>
      <w:r>
        <w:rPr>
          <w:rFonts w:ascii="Times New Roman"/>
          <w:b w:val="false"/>
          <w:i w:val="false"/>
          <w:color w:val="000000"/>
          <w:sz w:val="28"/>
        </w:rPr>
        <w:t xml:space="preserve">      1. Тараптар мемлекеттерiнiң құзыреттi органдары осы Келiсiмнiң ережелерiн iске асыруға және қолдануға қатысты кез-келген мәселелердi реттейдi. </w:t>
      </w:r>
      <w:r>
        <w:br/>
      </w:r>
      <w:r>
        <w:rPr>
          <w:rFonts w:ascii="Times New Roman"/>
          <w:b w:val="false"/>
          <w:i w:val="false"/>
          <w:color w:val="000000"/>
          <w:sz w:val="28"/>
        </w:rPr>
        <w:t xml:space="preserve">
      2. Осы мақсатта Тараптар мемлекеттерiнiң құзыреттi органдары Бiрлескен комиссия құрады. </w:t>
      </w:r>
      <w:r>
        <w:br/>
      </w:r>
      <w:r>
        <w:rPr>
          <w:rFonts w:ascii="Times New Roman"/>
          <w:b w:val="false"/>
          <w:i w:val="false"/>
          <w:color w:val="000000"/>
          <w:sz w:val="28"/>
        </w:rPr>
        <w:t xml:space="preserve">
      3. Бiрлескен комиссия Тараптар мемлекеттерiнiң бiрiнiң құзыреттi органының өтiнiшi бойынша Тараптар мемлекеттерiнiң аумақтарында кезекпен шақырылады және автокөлiк қауымдастықтарының өкiлдерiн шақыра алатын Тараптар мемлекеттерiнiң құзыреттi органдарының өкiлдерiнен тұрады. </w:t>
      </w:r>
      <w:r>
        <w:br/>
      </w:r>
      <w:r>
        <w:rPr>
          <w:rFonts w:ascii="Times New Roman"/>
          <w:b w:val="false"/>
          <w:i w:val="false"/>
          <w:color w:val="000000"/>
          <w:sz w:val="28"/>
        </w:rPr>
        <w:t xml:space="preserve">
      4. Бiрлескен комиссия екi Тараптың делегация басшылары берген құзыретiне сәйкес ережелерiн және рәсiмдерiн жасайды. Мәжiлiс қорытындылары бойынша Тараптар делегацияларының басшылары қол қойған хаттама ресiмделедi. </w:t>
      </w:r>
      <w:r>
        <w:br/>
      </w:r>
      <w:r>
        <w:rPr>
          <w:rFonts w:ascii="Times New Roman"/>
          <w:b w:val="false"/>
          <w:i w:val="false"/>
          <w:color w:val="000000"/>
          <w:sz w:val="28"/>
        </w:rPr>
        <w:t xml:space="preserve">
      5. Бiрлескен комиссия осы Келiсiмнiң 3-бабына сәйкес рұқсат түрi мен саны және автокөлiк нарығына қол жеткiзудiң шарттары туралы шешiм қабылдайды. Осы Келiсiмнiң 12-бабы 2-тармағының ережелерiне қарамастан Бiрлескен комиссия рұқсат талап етiлмейтiн тасымалдардың қосымша түрлерiне бастамашылық жасай алады. </w:t>
      </w:r>
      <w:r>
        <w:br/>
      </w:r>
      <w:r>
        <w:rPr>
          <w:rFonts w:ascii="Times New Roman"/>
          <w:b w:val="false"/>
          <w:i w:val="false"/>
          <w:color w:val="000000"/>
          <w:sz w:val="28"/>
        </w:rPr>
        <w:t xml:space="preserve">
      6. Бiрлескен комиссия мынадай мәселелерге ерекше мән бередi: </w:t>
      </w:r>
      <w:r>
        <w:br/>
      </w:r>
      <w:r>
        <w:rPr>
          <w:rFonts w:ascii="Times New Roman"/>
          <w:b w:val="false"/>
          <w:i w:val="false"/>
          <w:color w:val="000000"/>
          <w:sz w:val="28"/>
        </w:rPr>
        <w:t xml:space="preserve">
      өзгелерден басқа, экологиялық аспектiлердi ескере отырып, Тараптар мемлекеттерiнiң арасындағы тасымалдардың үйлесiмдi дамуына; </w:t>
      </w:r>
      <w:r>
        <w:br/>
      </w:r>
      <w:r>
        <w:rPr>
          <w:rFonts w:ascii="Times New Roman"/>
          <w:b w:val="false"/>
          <w:i w:val="false"/>
          <w:color w:val="000000"/>
          <w:sz w:val="28"/>
        </w:rPr>
        <w:t xml:space="preserve">
      автокөлiк саясатын, көлiк заңнамаларын үйлестiруге және Тараптардың оларды ұлттық және халықаралық деңгейде iске асыруына; </w:t>
      </w:r>
      <w:r>
        <w:br/>
      </w:r>
      <w:r>
        <w:rPr>
          <w:rFonts w:ascii="Times New Roman"/>
          <w:b w:val="false"/>
          <w:i w:val="false"/>
          <w:color w:val="000000"/>
          <w:sz w:val="28"/>
        </w:rPr>
        <w:t xml:space="preserve">
      автокөлiк операциясына әсер ететiн қоғамдық тәртiптi сақтау мәселесiн қоса алғанда, тиiстi мемлекеттiк органдар үшiн әсiресе фискалдық, әлеуметтiк, кеден және экологиялық салаларда туындайтын проблемаларды шешудiң ықтимал жолдарын қарастыруға; </w:t>
      </w:r>
      <w:r>
        <w:br/>
      </w:r>
      <w:r>
        <w:rPr>
          <w:rFonts w:ascii="Times New Roman"/>
          <w:b w:val="false"/>
          <w:i w:val="false"/>
          <w:color w:val="000000"/>
          <w:sz w:val="28"/>
        </w:rPr>
        <w:t xml:space="preserve">
      тиiстi ақпарат алмасуға; </w:t>
      </w:r>
      <w:r>
        <w:br/>
      </w:r>
      <w:r>
        <w:rPr>
          <w:rFonts w:ascii="Times New Roman"/>
          <w:b w:val="false"/>
          <w:i w:val="false"/>
          <w:color w:val="000000"/>
          <w:sz w:val="28"/>
        </w:rPr>
        <w:t xml:space="preserve">
      салмақ пен көлемдердi белгiлеу әдiстерiне; </w:t>
      </w:r>
      <w:r>
        <w:br/>
      </w:r>
      <w:r>
        <w:rPr>
          <w:rFonts w:ascii="Times New Roman"/>
          <w:b w:val="false"/>
          <w:i w:val="false"/>
          <w:color w:val="000000"/>
          <w:sz w:val="28"/>
        </w:rPr>
        <w:t xml:space="preserve">
      автокөлiк кәсiпорындары мен мекемелерiнiң арасындағы ынтымақтастықты дамытуға; </w:t>
      </w:r>
      <w:r>
        <w:br/>
      </w:r>
      <w:r>
        <w:rPr>
          <w:rFonts w:ascii="Times New Roman"/>
          <w:b w:val="false"/>
          <w:i w:val="false"/>
          <w:color w:val="000000"/>
          <w:sz w:val="28"/>
        </w:rPr>
        <w:t xml:space="preserve">
      оларды жүзеге асыруға қатысты барлық мәселелердi қоса алғанда, мультимодальды тасымалдарды дамытуға. </w:t>
      </w:r>
    </w:p>
    <w:bookmarkStart w:name="z11" w:id="10"/>
    <w:p>
      <w:pPr>
        <w:spacing w:after="0"/>
        <w:ind w:left="0"/>
        <w:jc w:val="left"/>
      </w:pPr>
      <w:r>
        <w:rPr>
          <w:rFonts w:ascii="Times New Roman"/>
          <w:b/>
          <w:i w:val="false"/>
          <w:color w:val="000000"/>
        </w:rPr>
        <w:t xml:space="preserve"> 
II бөлiм. Жолаушы тасымалдары туралы ережелер </w:t>
      </w:r>
      <w:r>
        <w:br/>
      </w:r>
      <w:r>
        <w:rPr>
          <w:rFonts w:ascii="Times New Roman"/>
          <w:b/>
          <w:i w:val="false"/>
          <w:color w:val="000000"/>
        </w:rPr>
        <w:t xml:space="preserve">
9-бап </w:t>
      </w:r>
      <w:r>
        <w:br/>
      </w:r>
      <w:r>
        <w:rPr>
          <w:rFonts w:ascii="Times New Roman"/>
          <w:b/>
          <w:i w:val="false"/>
          <w:color w:val="000000"/>
        </w:rPr>
        <w:t xml:space="preserve">
Тұрақты тасымалдар </w:t>
      </w:r>
    </w:p>
    <w:bookmarkEnd w:id="10"/>
    <w:p>
      <w:pPr>
        <w:spacing w:after="0"/>
        <w:ind w:left="0"/>
        <w:jc w:val="both"/>
      </w:pPr>
      <w:r>
        <w:rPr>
          <w:rFonts w:ascii="Times New Roman"/>
          <w:b w:val="false"/>
          <w:i w:val="false"/>
          <w:color w:val="000000"/>
          <w:sz w:val="28"/>
        </w:rPr>
        <w:t xml:space="preserve">      1. Тұрақты тасымалдарға рұқсатты алуға арналған өтінімдер жөнелту пунктi аумағында орналасқан Тараптар мемлекеттерiнiң құзыреттi органдарына жiберiледi. </w:t>
      </w:r>
      <w:r>
        <w:br/>
      </w:r>
      <w:r>
        <w:rPr>
          <w:rFonts w:ascii="Times New Roman"/>
          <w:b w:val="false"/>
          <w:i w:val="false"/>
          <w:color w:val="000000"/>
          <w:sz w:val="28"/>
        </w:rPr>
        <w:t xml:space="preserve">
      2. Рұқсат беру туралы шешiмдi Тараптар мемлекеттерiнiң құзыреттi органдары бiрлесiп қабылдайды. Оларды екi Тарап мемлекеттерiнiң құзыретті органдары бередi және олардың әрқайсысы өз аумақтары үшiн жарамды. </w:t>
      </w:r>
      <w:r>
        <w:br/>
      </w:r>
      <w:r>
        <w:rPr>
          <w:rFonts w:ascii="Times New Roman"/>
          <w:b w:val="false"/>
          <w:i w:val="false"/>
          <w:color w:val="000000"/>
          <w:sz w:val="28"/>
        </w:rPr>
        <w:t xml:space="preserve">
      3. Өзгеден басқа, мынадай жағдайларда: </w:t>
      </w:r>
      <w:r>
        <w:br/>
      </w:r>
      <w:r>
        <w:rPr>
          <w:rFonts w:ascii="Times New Roman"/>
          <w:b w:val="false"/>
          <w:i w:val="false"/>
          <w:color w:val="000000"/>
          <w:sz w:val="28"/>
        </w:rPr>
        <w:t xml:space="preserve">
      егер өтiнiм берушi өзiнде бар құралдармен өтiнiмде көрсетiлген тасымалды қамтамасыз ете алмаса; </w:t>
      </w:r>
      <w:r>
        <w:br/>
      </w:r>
      <w:r>
        <w:rPr>
          <w:rFonts w:ascii="Times New Roman"/>
          <w:b w:val="false"/>
          <w:i w:val="false"/>
          <w:color w:val="000000"/>
          <w:sz w:val="28"/>
        </w:rPr>
        <w:t xml:space="preserve">
      егер өтiнiм берушi бұрын автомобиль тасымалдарына қатысты ұлттық немесе халықаралық заңнама талаптарын, атап айтқанда халықаралық автомобиль жолаушылар қатынасы үшiн рұқсат беру жүйесiне қатысты шарттар мен талаптарды орындамаса немесе жол қозғалысы қауiпсiздiгiне қатысты заңнаманы, атап айтқанда көлiк құралдарын жүргiзушiлердiң еңбек және демалыс режимiне қолданатын ережелерге қатысты өрескел бұзушылықтары болса; </w:t>
      </w:r>
      <w:r>
        <w:br/>
      </w:r>
      <w:r>
        <w:rPr>
          <w:rFonts w:ascii="Times New Roman"/>
          <w:b w:val="false"/>
          <w:i w:val="false"/>
          <w:color w:val="000000"/>
          <w:sz w:val="28"/>
        </w:rPr>
        <w:t xml:space="preserve">
      рұқсатты қайта алуға арналған өтiнiмде бұрынғы рұқсаттың шарттары орындалмаған жағдайда рұқсатты алудан бас тартылуы мүмкiн. </w:t>
      </w:r>
      <w:r>
        <w:br/>
      </w:r>
      <w:r>
        <w:rPr>
          <w:rFonts w:ascii="Times New Roman"/>
          <w:b w:val="false"/>
          <w:i w:val="false"/>
          <w:color w:val="000000"/>
          <w:sz w:val="28"/>
        </w:rPr>
        <w:t xml:space="preserve">
      4. Рұқсат беру туралы шешiмдi құзыреттi органдар өтiнiмдi алған күннен бастап үш ай iшiнде қабылдайды. </w:t>
      </w:r>
      <w:r>
        <w:br/>
      </w:r>
      <w:r>
        <w:rPr>
          <w:rFonts w:ascii="Times New Roman"/>
          <w:b w:val="false"/>
          <w:i w:val="false"/>
          <w:color w:val="000000"/>
          <w:sz w:val="28"/>
        </w:rPr>
        <w:t xml:space="preserve">
      5. Рұқсат үш айға дейiнгi мерзiмге берiледi және құзыреттi органның өтiнiшi бойынша ұзартылуы мүмкiн. </w:t>
      </w:r>
      <w:r>
        <w:br/>
      </w:r>
      <w:r>
        <w:rPr>
          <w:rFonts w:ascii="Times New Roman"/>
          <w:b w:val="false"/>
          <w:i w:val="false"/>
          <w:color w:val="000000"/>
          <w:sz w:val="28"/>
        </w:rPr>
        <w:t xml:space="preserve">
      6. Рұқсат немесе Тарап мемлекетiнiң құзыреттi органы куәландырған оның көшiрмесi көлiк құралын жүргiзушiде болуы тиiс. </w:t>
      </w:r>
    </w:p>
    <w:bookmarkStart w:name="z12" w:id="11"/>
    <w:p>
      <w:pPr>
        <w:spacing w:after="0"/>
        <w:ind w:left="0"/>
        <w:jc w:val="left"/>
      </w:pPr>
      <w:r>
        <w:rPr>
          <w:rFonts w:ascii="Times New Roman"/>
          <w:b/>
          <w:i w:val="false"/>
          <w:color w:val="000000"/>
        </w:rPr>
        <w:t xml:space="preserve"> 
10-бап </w:t>
      </w:r>
      <w:r>
        <w:br/>
      </w:r>
      <w:r>
        <w:rPr>
          <w:rFonts w:ascii="Times New Roman"/>
          <w:b/>
          <w:i w:val="false"/>
          <w:color w:val="000000"/>
        </w:rPr>
        <w:t xml:space="preserve">
Маятниктiк тасымалдар </w:t>
      </w:r>
    </w:p>
    <w:bookmarkEnd w:id="11"/>
    <w:p>
      <w:pPr>
        <w:spacing w:after="0"/>
        <w:ind w:left="0"/>
        <w:jc w:val="both"/>
      </w:pPr>
      <w:r>
        <w:rPr>
          <w:rFonts w:ascii="Times New Roman"/>
          <w:b w:val="false"/>
          <w:i w:val="false"/>
          <w:color w:val="000000"/>
          <w:sz w:val="28"/>
        </w:rPr>
        <w:t xml:space="preserve">      1. Егер тұрағы бар маятниктiк тасымалдарды жүзеге асыру кезiнде жөнелту пункттерi Қазақстанда немесе Бельгияда орналасса, қазақстандық немесе бельгиялық тасымалдаушылар жүзеге асыратын осындай тасымалдарға рұқсат талап етiлмейдi. </w:t>
      </w:r>
      <w:r>
        <w:br/>
      </w:r>
      <w:r>
        <w:rPr>
          <w:rFonts w:ascii="Times New Roman"/>
          <w:b w:val="false"/>
          <w:i w:val="false"/>
          <w:color w:val="000000"/>
          <w:sz w:val="28"/>
        </w:rPr>
        <w:t xml:space="preserve">
      2. Тұрағы жоқ маятниктiк тасымалдар тұрақты тасымалдар болып есептеледi. </w:t>
      </w:r>
      <w:r>
        <w:br/>
      </w:r>
      <w:r>
        <w:rPr>
          <w:rFonts w:ascii="Times New Roman"/>
          <w:b w:val="false"/>
          <w:i w:val="false"/>
          <w:color w:val="000000"/>
          <w:sz w:val="28"/>
        </w:rPr>
        <w:t xml:space="preserve">
      3. Осы Келiсiмнiң 1-тармағында айтылған маятниктiк тасымалдар үшiн жолаушылардың толық тiзiмi болуы қажет. </w:t>
      </w:r>
    </w:p>
    <w:bookmarkStart w:name="z13" w:id="12"/>
    <w:p>
      <w:pPr>
        <w:spacing w:after="0"/>
        <w:ind w:left="0"/>
        <w:jc w:val="left"/>
      </w:pPr>
      <w:r>
        <w:rPr>
          <w:rFonts w:ascii="Times New Roman"/>
          <w:b/>
          <w:i w:val="false"/>
          <w:color w:val="000000"/>
        </w:rPr>
        <w:t xml:space="preserve"> 
11-бап </w:t>
      </w:r>
      <w:r>
        <w:br/>
      </w:r>
      <w:r>
        <w:rPr>
          <w:rFonts w:ascii="Times New Roman"/>
          <w:b/>
          <w:i w:val="false"/>
          <w:color w:val="000000"/>
        </w:rPr>
        <w:t xml:space="preserve">
Тұрақты емес тасымалдар </w:t>
      </w:r>
    </w:p>
    <w:bookmarkEnd w:id="12"/>
    <w:p>
      <w:pPr>
        <w:spacing w:after="0"/>
        <w:ind w:left="0"/>
        <w:jc w:val="both"/>
      </w:pPr>
      <w:r>
        <w:rPr>
          <w:rFonts w:ascii="Times New Roman"/>
          <w:b w:val="false"/>
          <w:i w:val="false"/>
          <w:color w:val="000000"/>
          <w:sz w:val="28"/>
        </w:rPr>
        <w:t xml:space="preserve">      Тұрақты емес тасымалдарға рұқсат талап етiлмейдi. </w:t>
      </w:r>
      <w:r>
        <w:br/>
      </w:r>
      <w:r>
        <w:rPr>
          <w:rFonts w:ascii="Times New Roman"/>
          <w:b w:val="false"/>
          <w:i w:val="false"/>
          <w:color w:val="000000"/>
          <w:sz w:val="28"/>
        </w:rPr>
        <w:t xml:space="preserve">
      Көлiк құралын жүргiзушiде жолаушылардың толық тiзiмi болуы тиiс. </w:t>
      </w:r>
      <w:r>
        <w:br/>
      </w:r>
      <w:r>
        <w:rPr>
          <w:rFonts w:ascii="Times New Roman"/>
          <w:b w:val="false"/>
          <w:i w:val="false"/>
          <w:color w:val="000000"/>
          <w:sz w:val="28"/>
        </w:rPr>
        <w:t xml:space="preserve">
      8-бапта көрсетiлген Бiрлескен комиссия осы жолаушылар тiзiмiнiң нысанын белгiлейдi. </w:t>
      </w:r>
    </w:p>
    <w:bookmarkStart w:name="z14" w:id="13"/>
    <w:p>
      <w:pPr>
        <w:spacing w:after="0"/>
        <w:ind w:left="0"/>
        <w:jc w:val="left"/>
      </w:pPr>
      <w:r>
        <w:rPr>
          <w:rFonts w:ascii="Times New Roman"/>
          <w:b/>
          <w:i w:val="false"/>
          <w:color w:val="000000"/>
        </w:rPr>
        <w:t xml:space="preserve"> 
ІІІ бөлiм. Жүк тасымалдары туралы ережелер </w:t>
      </w:r>
      <w:r>
        <w:br/>
      </w:r>
      <w:r>
        <w:rPr>
          <w:rFonts w:ascii="Times New Roman"/>
          <w:b/>
          <w:i w:val="false"/>
          <w:color w:val="000000"/>
        </w:rPr>
        <w:t xml:space="preserve">
12-бап </w:t>
      </w:r>
      <w:r>
        <w:br/>
      </w:r>
      <w:r>
        <w:rPr>
          <w:rFonts w:ascii="Times New Roman"/>
          <w:b/>
          <w:i w:val="false"/>
          <w:color w:val="000000"/>
        </w:rPr>
        <w:t xml:space="preserve">
Рұқсат алудың шарты </w:t>
      </w:r>
    </w:p>
    <w:bookmarkEnd w:id="13"/>
    <w:p>
      <w:pPr>
        <w:spacing w:after="0"/>
        <w:ind w:left="0"/>
        <w:jc w:val="both"/>
      </w:pPr>
      <w:r>
        <w:rPr>
          <w:rFonts w:ascii="Times New Roman"/>
          <w:b w:val="false"/>
          <w:i w:val="false"/>
          <w:color w:val="000000"/>
          <w:sz w:val="28"/>
        </w:rPr>
        <w:t xml:space="preserve">      1. Жүктердi тасымалдауға арналған рұқсаттар 1 (бiр) жол жүруге (баруға және керi қайтуға) арналған рұқсаттар квотасы шегiнде және/немесе бiрнеше рет жол жүруге арналған рұқсаттар квотасы шегiнде берiледi және әрбiр күнтiзбелiк жылдың 1 қаңтарынан бастап 13 ай iшiнде жарамды болады. Рұқсат көлiк құралын жүргiзушiде болуы тиiс. </w:t>
      </w:r>
      <w:r>
        <w:br/>
      </w:r>
      <w:r>
        <w:rPr>
          <w:rFonts w:ascii="Times New Roman"/>
          <w:b w:val="false"/>
          <w:i w:val="false"/>
          <w:color w:val="000000"/>
          <w:sz w:val="28"/>
        </w:rPr>
        <w:t xml:space="preserve">
      2. Тасымалдаушыға берiлген рұқсат тек өзi үшiн ғана жарамды және де үшiншi тұлғаларға берiлмейдi. </w:t>
      </w:r>
      <w:r>
        <w:br/>
      </w:r>
      <w:r>
        <w:rPr>
          <w:rFonts w:ascii="Times New Roman"/>
          <w:b w:val="false"/>
          <w:i w:val="false"/>
          <w:color w:val="000000"/>
          <w:sz w:val="28"/>
        </w:rPr>
        <w:t xml:space="preserve">
      3. Рұқсат тек қана бiр көлiк құралы үшiн пайдаланылады. </w:t>
      </w:r>
      <w:r>
        <w:br/>
      </w:r>
      <w:r>
        <w:rPr>
          <w:rFonts w:ascii="Times New Roman"/>
          <w:b w:val="false"/>
          <w:i w:val="false"/>
          <w:color w:val="000000"/>
          <w:sz w:val="28"/>
        </w:rPr>
        <w:t xml:space="preserve">
      4. 8-бапта аталған Бiрiккен комиссия квотаны, рұқсаттың санаттарын (баруға және қайтуға немесе уақытша жүруге) және рұқсаттың қолданылуын реттейтiн басқа жағдайларды белгiлейдi. </w:t>
      </w:r>
      <w:r>
        <w:br/>
      </w:r>
      <w:r>
        <w:rPr>
          <w:rFonts w:ascii="Times New Roman"/>
          <w:b w:val="false"/>
          <w:i w:val="false"/>
          <w:color w:val="000000"/>
          <w:sz w:val="28"/>
        </w:rPr>
        <w:t xml:space="preserve">
      5. Тасымалдардың немесе осындай тасымалдарға байланысты орындалатын бос жүрiстердiң мынадай түрлерiне рұқсат талап етiлмейдi: </w:t>
      </w:r>
      <w:r>
        <w:br/>
      </w:r>
      <w:r>
        <w:rPr>
          <w:rFonts w:ascii="Times New Roman"/>
          <w:b w:val="false"/>
          <w:i w:val="false"/>
          <w:color w:val="000000"/>
          <w:sz w:val="28"/>
        </w:rPr>
        <w:t xml:space="preserve">
      а) тiркемелердi қоса алғанда жалпы рұқсат етiлген салмағы 6 тоннадан аспайтын немесе тiркемелердi қоса алғанда рұқсат етiлген жүккөтергiштiгi 3,5 тоннадан аспайтын автокөлiк құралдарымен жүк тасымалдау; </w:t>
      </w:r>
      <w:r>
        <w:br/>
      </w:r>
      <w:r>
        <w:rPr>
          <w:rFonts w:ascii="Times New Roman"/>
          <w:b w:val="false"/>
          <w:i w:val="false"/>
          <w:color w:val="000000"/>
          <w:sz w:val="28"/>
        </w:rPr>
        <w:t xml:space="preserve">
      b) тасымалдау бағыты өзгерген жағдайда, әуежайларға немесе әуежайлардан жүктердi тұрақсыз тасымалдау; </w:t>
      </w:r>
      <w:r>
        <w:br/>
      </w:r>
      <w:r>
        <w:rPr>
          <w:rFonts w:ascii="Times New Roman"/>
          <w:b w:val="false"/>
          <w:i w:val="false"/>
          <w:color w:val="000000"/>
          <w:sz w:val="28"/>
        </w:rPr>
        <w:t xml:space="preserve">
      с) бұзылған немесе ақаулы көлiк құралдарын тасымалдау және бұзылған көлiк құралдарын жөндеу үшiн тасымалдау; </w:t>
      </w:r>
      <w:r>
        <w:br/>
      </w:r>
      <w:r>
        <w:rPr>
          <w:rFonts w:ascii="Times New Roman"/>
          <w:b w:val="false"/>
          <w:i w:val="false"/>
          <w:color w:val="000000"/>
          <w:sz w:val="28"/>
        </w:rPr>
        <w:t xml:space="preserve">
      d) бос жүк көлiк құралының басқа елге бұзылған көлiк құралын айырбастауға жiберiлген бос жол жүрiсi, сондай-ақ бұзылған көлiк құралын жөндегеннен соң кейiн қарай жол жүруi; </w:t>
      </w:r>
      <w:r>
        <w:br/>
      </w:r>
      <w:r>
        <w:rPr>
          <w:rFonts w:ascii="Times New Roman"/>
          <w:b w:val="false"/>
          <w:i w:val="false"/>
          <w:color w:val="000000"/>
          <w:sz w:val="28"/>
        </w:rPr>
        <w:t xml:space="preserve">
      е) тipi жануарларды осы мақсатқа арнайы арналған немесе тiрi жануарларды тасымалдауға қайта жабдықталған және Тараптар мемлекеттерінің тиiстi билiк орындары осындай деп таныған арнайы көлiк құралдарында тасымалдау; </w:t>
      </w:r>
      <w:r>
        <w:br/>
      </w:r>
      <w:r>
        <w:rPr>
          <w:rFonts w:ascii="Times New Roman"/>
          <w:b w:val="false"/>
          <w:i w:val="false"/>
          <w:color w:val="000000"/>
          <w:sz w:val="28"/>
        </w:rPr>
        <w:t xml:space="preserve">
      f) мұхит лайнерлерi мен ұшақтарға арналған жабдықтарды және қосалқы бөлшектердi тасымалдау; </w:t>
      </w:r>
      <w:r>
        <w:br/>
      </w:r>
      <w:r>
        <w:rPr>
          <w:rFonts w:ascii="Times New Roman"/>
          <w:b w:val="false"/>
          <w:i w:val="false"/>
          <w:color w:val="000000"/>
          <w:sz w:val="28"/>
        </w:rPr>
        <w:t xml:space="preserve">
      g) төтенше жағдайда, әсiресе дүлей апат салдарын жою үшiн қажеттi медициналық жарақтар мен жабдықтарды тасымалдау; </w:t>
      </w:r>
      <w:r>
        <w:br/>
      </w:r>
      <w:r>
        <w:rPr>
          <w:rFonts w:ascii="Times New Roman"/>
          <w:b w:val="false"/>
          <w:i w:val="false"/>
          <w:color w:val="000000"/>
          <w:sz w:val="28"/>
        </w:rPr>
        <w:t xml:space="preserve">
      h) жәрмеңкелерге, көрмелерге немесе коммерциялық емес мақсаттарға арналған өнер туындылары мен заттарын тасымалдау; </w:t>
      </w:r>
      <w:r>
        <w:br/>
      </w:r>
      <w:r>
        <w:rPr>
          <w:rFonts w:ascii="Times New Roman"/>
          <w:b w:val="false"/>
          <w:i w:val="false"/>
          <w:color w:val="000000"/>
          <w:sz w:val="28"/>
        </w:rPr>
        <w:t xml:space="preserve">
      і) коммерциялық емес мақсаттар үшiн декорацияларды, театр, музыка, кинематографиялық, спорттық және цирктiк қойылымдары мен iс-шараларын, жәрмеңкелер мен мерекелерiн өткiзу орнына деректемелер мен жануарларды, сондай-ақ радио-жазулар немесе кинотеледидар түсірулерiне арналған заттарды тасымалдау; </w:t>
      </w:r>
      <w:r>
        <w:br/>
      </w:r>
      <w:r>
        <w:rPr>
          <w:rFonts w:ascii="Times New Roman"/>
          <w:b w:val="false"/>
          <w:i w:val="false"/>
          <w:color w:val="000000"/>
          <w:sz w:val="28"/>
        </w:rPr>
        <w:t xml:space="preserve">
      j) қайтыс болғандардың денелерiн немесе мәйiттерiн тасымалдау; </w:t>
      </w:r>
      <w:r>
        <w:br/>
      </w:r>
      <w:r>
        <w:rPr>
          <w:rFonts w:ascii="Times New Roman"/>
          <w:b w:val="false"/>
          <w:i w:val="false"/>
          <w:color w:val="000000"/>
          <w:sz w:val="28"/>
        </w:rPr>
        <w:t xml:space="preserve">
      к) мемлекеттік қызметтер шеңберінде жүзеге асырылатын почта жөнелтiмдерiн тасымалдау. </w:t>
      </w:r>
      <w:r>
        <w:br/>
      </w:r>
      <w:r>
        <w:rPr>
          <w:rFonts w:ascii="Times New Roman"/>
          <w:b w:val="false"/>
          <w:i w:val="false"/>
          <w:color w:val="000000"/>
          <w:sz w:val="28"/>
        </w:rPr>
        <w:t xml:space="preserve">
      6. Рұқсат жол жүруге дейiн толтырылуы тиiс. Басқа Тарап мемлекетiнiң аумағына кiру кезiнде, рұқсат бланкiсiнде құзыреттi органдар өкiлiнiң мөрi қойылуы тиiс. Шекараны кесiп өтер алдында басқа мемлекет Тарабының құзыреттi органдарының өкiлi жоқ жерде, жүргiзушi рұқсаттың тиiстi бағанында сиямен шекараны кесiп өткен жердi, күндi және уақытты жазуы тиiс. </w:t>
      </w:r>
      <w:r>
        <w:br/>
      </w:r>
      <w:r>
        <w:rPr>
          <w:rFonts w:ascii="Times New Roman"/>
          <w:b w:val="false"/>
          <w:i w:val="false"/>
          <w:color w:val="000000"/>
          <w:sz w:val="28"/>
        </w:rPr>
        <w:t xml:space="preserve">
      7. Осы Келiсiмнiң 4-бабының 2-тармағына сәйкес салмағы мен көлемi Тарап мемлекетiнiң аумағында рұқсат етiлген нормалардан артық жүктi тасымалдайтын көлiк құралы арнайы рұқсат алуға арналған өтiнiм мыналарды қамтуы тиiс: </w:t>
      </w:r>
      <w:r>
        <w:br/>
      </w:r>
      <w:r>
        <w:rPr>
          <w:rFonts w:ascii="Times New Roman"/>
          <w:b w:val="false"/>
          <w:i w:val="false"/>
          <w:color w:val="000000"/>
          <w:sz w:val="28"/>
        </w:rPr>
        <w:t xml:space="preserve">
      1) тасымалдаушының атауы және мекен-жайы; </w:t>
      </w:r>
      <w:r>
        <w:br/>
      </w:r>
      <w:r>
        <w:rPr>
          <w:rFonts w:ascii="Times New Roman"/>
          <w:b w:val="false"/>
          <w:i w:val="false"/>
          <w:color w:val="000000"/>
          <w:sz w:val="28"/>
        </w:rPr>
        <w:t xml:space="preserve">
      2) Көлiк құралының маркасы мен түрi, нөмiрлiк тiркеу белгiсi; </w:t>
      </w:r>
      <w:r>
        <w:br/>
      </w:r>
      <w:r>
        <w:rPr>
          <w:rFonts w:ascii="Times New Roman"/>
          <w:b w:val="false"/>
          <w:i w:val="false"/>
          <w:color w:val="000000"/>
          <w:sz w:val="28"/>
        </w:rPr>
        <w:t xml:space="preserve">
      3) бiлiк саны және бiлiктер арасындағы қашықтық; </w:t>
      </w:r>
      <w:r>
        <w:br/>
      </w:r>
      <w:r>
        <w:rPr>
          <w:rFonts w:ascii="Times New Roman"/>
          <w:b w:val="false"/>
          <w:i w:val="false"/>
          <w:color w:val="000000"/>
          <w:sz w:val="28"/>
        </w:rPr>
        <w:t xml:space="preserve">
      4) көлiк құралының көлемi және салмағы; </w:t>
      </w:r>
      <w:r>
        <w:br/>
      </w:r>
      <w:r>
        <w:rPr>
          <w:rFonts w:ascii="Times New Roman"/>
          <w:b w:val="false"/>
          <w:i w:val="false"/>
          <w:color w:val="000000"/>
          <w:sz w:val="28"/>
        </w:rPr>
        <w:t xml:space="preserve">
      5) жүккөтергiштiгi; </w:t>
      </w:r>
      <w:r>
        <w:br/>
      </w:r>
      <w:r>
        <w:rPr>
          <w:rFonts w:ascii="Times New Roman"/>
          <w:b w:val="false"/>
          <w:i w:val="false"/>
          <w:color w:val="000000"/>
          <w:sz w:val="28"/>
        </w:rPr>
        <w:t xml:space="preserve">
      6) жүктiң көлемi және салмағы; </w:t>
      </w:r>
      <w:r>
        <w:br/>
      </w:r>
      <w:r>
        <w:rPr>
          <w:rFonts w:ascii="Times New Roman"/>
          <w:b w:val="false"/>
          <w:i w:val="false"/>
          <w:color w:val="000000"/>
          <w:sz w:val="28"/>
        </w:rPr>
        <w:t xml:space="preserve">
      7) егер қажет болса, жүгi бар көлiк құралының сызбасы; </w:t>
      </w:r>
      <w:r>
        <w:br/>
      </w:r>
      <w:r>
        <w:rPr>
          <w:rFonts w:ascii="Times New Roman"/>
          <w:b w:val="false"/>
          <w:i w:val="false"/>
          <w:color w:val="000000"/>
          <w:sz w:val="28"/>
        </w:rPr>
        <w:t xml:space="preserve">
      8) әр бiлiкке түсетiн жүктеме; </w:t>
      </w:r>
      <w:r>
        <w:br/>
      </w:r>
      <w:r>
        <w:rPr>
          <w:rFonts w:ascii="Times New Roman"/>
          <w:b w:val="false"/>
          <w:i w:val="false"/>
          <w:color w:val="000000"/>
          <w:sz w:val="28"/>
        </w:rPr>
        <w:t xml:space="preserve">
      9) тиеу және түсiру орнының мекен-жайы; </w:t>
      </w:r>
      <w:r>
        <w:br/>
      </w:r>
      <w:r>
        <w:rPr>
          <w:rFonts w:ascii="Times New Roman"/>
          <w:b w:val="false"/>
          <w:i w:val="false"/>
          <w:color w:val="000000"/>
          <w:sz w:val="28"/>
        </w:rPr>
        <w:t xml:space="preserve">
      10) жоспарланып отырған шекарадан өту орны және күнi, сондай-ақ бағыты. </w:t>
      </w:r>
    </w:p>
    <w:bookmarkStart w:name="z15" w:id="14"/>
    <w:p>
      <w:pPr>
        <w:spacing w:after="0"/>
        <w:ind w:left="0"/>
        <w:jc w:val="left"/>
      </w:pPr>
      <w:r>
        <w:rPr>
          <w:rFonts w:ascii="Times New Roman"/>
          <w:b/>
          <w:i w:val="false"/>
          <w:color w:val="000000"/>
        </w:rPr>
        <w:t xml:space="preserve"> 
IV бөлiм. Қорытынды ережелер </w:t>
      </w:r>
      <w:r>
        <w:br/>
      </w: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1. Осы Келiсiмге барлық өзгерiстер мен толықтыруларды Тараптар осы Келісімнің 14-бабының 1-тармағында көзделген тәртiппен кyшiне енетiн және осы Келiсiмнiң ажырамас бөлiктерi болып табылатын хаттамалар түрiнде ресiмдейдi. </w:t>
      </w:r>
      <w:r>
        <w:br/>
      </w:r>
      <w:r>
        <w:rPr>
          <w:rFonts w:ascii="Times New Roman"/>
          <w:b w:val="false"/>
          <w:i w:val="false"/>
          <w:color w:val="000000"/>
          <w:sz w:val="28"/>
        </w:rPr>
        <w:t xml:space="preserve">
      2. Осы Келiсiмнiң ережелерiн түсiндiру немесе қолдану кезiнде туындаған даулар мен келiспеушiлiктер Бiрлескен комиссияның отырысында қаралатын болады. </w:t>
      </w:r>
      <w:r>
        <w:br/>
      </w:r>
      <w:r>
        <w:rPr>
          <w:rFonts w:ascii="Times New Roman"/>
          <w:b w:val="false"/>
          <w:i w:val="false"/>
          <w:color w:val="000000"/>
          <w:sz w:val="28"/>
        </w:rPr>
        <w:t xml:space="preserve">
      3. Осы Келiсiмдi орындау барысында туындайтын шығыстарды Тараптар, егер әрбiр нақты жағдайда өзгеше тәртiп келiсiлмесе, Тараптардың заңнамаларында көзделген қаражат шегiнде өз бетiнше көтередi. </w:t>
      </w:r>
      <w:r>
        <w:br/>
      </w:r>
      <w:r>
        <w:rPr>
          <w:rFonts w:ascii="Times New Roman"/>
          <w:b w:val="false"/>
          <w:i w:val="false"/>
          <w:color w:val="000000"/>
          <w:sz w:val="28"/>
        </w:rPr>
        <w:t xml:space="preserve">
      4. Осы Келiсiмде, сондай-ақ екi Тарапта қатысушылары болып табылатын халықаралық шарттарда реттелмеген мәселелер Тараптар мемлекеттерiнiң әрқайсысының ұлттық заңнамасына сәйкес шешiлетiн болады. </w:t>
      </w:r>
    </w:p>
    <w:bookmarkStart w:name="z16" w:id="15"/>
    <w:p>
      <w:pPr>
        <w:spacing w:after="0"/>
        <w:ind w:left="0"/>
        <w:jc w:val="left"/>
      </w:pPr>
      <w:r>
        <w:rPr>
          <w:rFonts w:ascii="Times New Roman"/>
          <w:b/>
          <w:i w:val="false"/>
          <w:color w:val="000000"/>
        </w:rPr>
        <w:t xml:space="preserve"> 
14-бап </w:t>
      </w:r>
      <w:r>
        <w:br/>
      </w:r>
      <w:r>
        <w:rPr>
          <w:rFonts w:ascii="Times New Roman"/>
          <w:b/>
          <w:i w:val="false"/>
          <w:color w:val="000000"/>
        </w:rPr>
        <w:t xml:space="preserve">
Күшiне енуi және қолданылу мерзiмi </w:t>
      </w:r>
    </w:p>
    <w:bookmarkEnd w:id="15"/>
    <w:p>
      <w:pPr>
        <w:spacing w:after="0"/>
        <w:ind w:left="0"/>
        <w:jc w:val="both"/>
      </w:pPr>
      <w:r>
        <w:rPr>
          <w:rFonts w:ascii="Times New Roman"/>
          <w:b w:val="false"/>
          <w:i w:val="false"/>
          <w:color w:val="000000"/>
          <w:sz w:val="28"/>
        </w:rPr>
        <w:t xml:space="preserve">      1. Осы Келiсiм Тараптар бiр-бiрiн дипломатиялық арналар арқылы жазбаша нысанда Келiсiмнiң олардың елдерiнде күшiне енуi үшiн қажеттi мемлекетiшiлiк рәсiмдердi орындағаны туралы хабарлаған күннен бастап екiншi айдың бiрiншi күнi күшiне енедi. </w:t>
      </w:r>
      <w:r>
        <w:br/>
      </w:r>
      <w:r>
        <w:rPr>
          <w:rFonts w:ascii="Times New Roman"/>
          <w:b w:val="false"/>
          <w:i w:val="false"/>
          <w:color w:val="000000"/>
          <w:sz w:val="28"/>
        </w:rPr>
        <w:t xml:space="preserve">
      2. Тараптар кез-келген уақытта екiншi Тарапқа өзiнiң Келiсiмнiң қолданылуын тоқтату ниетi туралы осыған дейiн алты ай бұрын, жазбаша хабарлама жiбере отырып, оның қолданылуын тоқтата алады. </w:t>
      </w:r>
    </w:p>
    <w:p>
      <w:pPr>
        <w:spacing w:after="0"/>
        <w:ind w:left="0"/>
        <w:jc w:val="both"/>
      </w:pPr>
      <w:r>
        <w:rPr>
          <w:rFonts w:ascii="Times New Roman"/>
          <w:b w:val="false"/>
          <w:i w:val="false"/>
          <w:color w:val="000000"/>
          <w:sz w:val="28"/>
        </w:rPr>
        <w:t xml:space="preserve">      200 ____ жылғы "___"______________ _____________ қаласында әрқайсысы қазақ, орыс және ағылшын тiлдерiнде екi данада жасалды. </w:t>
      </w:r>
      <w:r>
        <w:br/>
      </w:r>
      <w:r>
        <w:rPr>
          <w:rFonts w:ascii="Times New Roman"/>
          <w:b w:val="false"/>
          <w:i w:val="false"/>
          <w:color w:val="000000"/>
          <w:sz w:val="28"/>
        </w:rPr>
        <w:t xml:space="preserve">
      Осы Келiсiмнiң ережелерiн түсiндiруде келiспеушiлiктер туындаған жағдайда Тараптар ағылшын тiлiндегi мәтiнге жүгiнетiн болады. </w:t>
      </w:r>
      <w:r>
        <w:br/>
      </w:r>
      <w:r>
        <w:rPr>
          <w:rFonts w:ascii="Times New Roman"/>
          <w:b w:val="false"/>
          <w:i w:val="false"/>
          <w:color w:val="000000"/>
          <w:sz w:val="28"/>
        </w:rPr>
        <w:t xml:space="preserve">
      Осыны куәландыру үшiн осыған тиiстi түрде өкiлеттiк ала отырып, төменде қол қоюшылар осы Келiсiмге қол қойды. </w:t>
      </w:r>
    </w:p>
    <w:p>
      <w:pPr>
        <w:spacing w:after="0"/>
        <w:ind w:left="0"/>
        <w:jc w:val="both"/>
      </w:pPr>
      <w:r>
        <w:rPr>
          <w:rFonts w:ascii="Times New Roman"/>
          <w:b w:val="false"/>
          <w:i/>
          <w:color w:val="000000"/>
          <w:sz w:val="28"/>
        </w:rPr>
        <w:t xml:space="preserve">       Қазақстан Республикасының            Бельгия Корольдiгiнiң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