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63f2" w14:textId="7eb6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мерзімді кезеңге арналған (2007-2009 жылдарға арналған) концессияға беруге ұсынылатын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қарашадағы N 1127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"Концессиялар туралы"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 мерзімді кезеңге арналған (2007 - 2009 жылдарға арналған) концессияға беруге ұсынылатын объектілердің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28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1127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Орта мерзімді кезеңге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(2007-2009 жылдарға арналған) концессияға беруге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ұсынылатын объектілердің 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ҚР Үкіметінің 2008.12.11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1168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53"/>
        <w:gridCol w:w="37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Конкурсты ұйымдастырушы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Жақсартылуы және пайдаланылуы концессия шарты негізінде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жүзеге асырылатын қолда бар мемлекеттік меншік объектілері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- Өскемен" автомобиль жолының "Алматы-Қапшағай" учаскесін салу (қайта жаңарту) және пайдалану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Федерациясының шекарасы (Екатеринбургке)-Қостанай, Астана, Қарағанды қалалары арқылы Алматы" автомобиль жолының "Астана - Қарағанды" учаскесін қайта жаңарту және пайдалану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"Өзбекстан Республикасының шекарасы (Ташкентке) - Қырғызстан Республикасының шекарасына кіреберістерімен Көкпек, Көктал, Благовещенка арқылы Шымкент - Тараз - Қорғас" автомобиль жолының "Алматы - Қорғас" учаскесін қайта жаңарту және пайдалану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Салынуы және пайдаланылуы концессия шарттары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негізінде жүзеге асырылатын объектілер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 - Құрық теміржол учаскесі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 - Жетіген теміржол учаскесі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- Қандыағаш теміржол учаскесін электрлендіру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Қандыағаш қаласындағы газдытурбиналық электр станциясы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халықаралық әуежайының жолаушылар терминалы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әкімдігі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"Үлкен Алматы айналма автомобиль жолы" (ҮАААЖ) автомобиль жолын салу және пайдалану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