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a775" w14:textId="6c1a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Күштерiн, басқа да әскерлерi мен әскери құралымдарын жабдықтау нормаларын және материалдық запастарының санаттарын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27 қарашадағы N 1125 Қаулысы. Күші жойылды - Қазақстан Республикасы Үкіметінің 2018 жылғы 16 қарашадағы № 772 қаулысымен.</w:t>
      </w:r>
    </w:p>
    <w:p>
      <w:pPr>
        <w:spacing w:after="0"/>
        <w:ind w:left="0"/>
        <w:jc w:val="both"/>
      </w:pPr>
      <w:r>
        <w:rPr>
          <w:rFonts w:ascii="Times New Roman"/>
          <w:b w:val="false"/>
          <w:i w:val="false"/>
          <w:color w:val="ff0000"/>
          <w:sz w:val="28"/>
        </w:rPr>
        <w:t xml:space="preserve">
      Ескерту. Күші жойылды – ҚР Үкіметінің 16.11.2018 </w:t>
      </w:r>
      <w:r>
        <w:rPr>
          <w:rFonts w:ascii="Times New Roman"/>
          <w:b w:val="false"/>
          <w:i w:val="false"/>
          <w:color w:val="ff0000"/>
          <w:sz w:val="28"/>
        </w:rPr>
        <w:t>№ 772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Күштерi туралы" Қазақстан Республикасының 2005 жылғы 7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мыналар бекiтiлсiн: </w:t>
      </w:r>
    </w:p>
    <w:bookmarkEnd w:id="1"/>
    <w:p>
      <w:pPr>
        <w:spacing w:after="0"/>
        <w:ind w:left="0"/>
        <w:jc w:val="both"/>
      </w:pPr>
      <w:r>
        <w:rPr>
          <w:rFonts w:ascii="Times New Roman"/>
          <w:b w:val="false"/>
          <w:i w:val="false"/>
          <w:color w:val="000000"/>
          <w:sz w:val="28"/>
        </w:rPr>
        <w:t xml:space="preserve">
      1) Қазақстан Республикасы Қарулы Күштерінің, басқа да әскерлерi мен әскери құралымдарының әскери қызметшiлерiн, әскери бөлiмдерi мен мекемелерiн бейбiт уақытқа арналған заттай мүлiкпен жабдықтау нормалары; </w:t>
      </w:r>
    </w:p>
    <w:p>
      <w:pPr>
        <w:spacing w:after="0"/>
        <w:ind w:left="0"/>
        <w:jc w:val="both"/>
      </w:pPr>
      <w:r>
        <w:rPr>
          <w:rFonts w:ascii="Times New Roman"/>
          <w:b w:val="false"/>
          <w:i w:val="false"/>
          <w:color w:val="000000"/>
          <w:sz w:val="28"/>
        </w:rPr>
        <w:t xml:space="preserve">
      2) Қазақстан Республикасының Қарулы Күштерiн, басқа да әскерлерi мен әскери құралымдарын бейбiт уақытқа арналған ветеринарлық мүлiкпен жабдықтау нормалары; </w:t>
      </w:r>
    </w:p>
    <w:p>
      <w:pPr>
        <w:spacing w:after="0"/>
        <w:ind w:left="0"/>
        <w:jc w:val="both"/>
      </w:pPr>
      <w:r>
        <w:rPr>
          <w:rFonts w:ascii="Times New Roman"/>
          <w:b w:val="false"/>
          <w:i w:val="false"/>
          <w:color w:val="000000"/>
          <w:sz w:val="28"/>
        </w:rPr>
        <w:t xml:space="preserve">
      3) құпия; </w:t>
      </w:r>
    </w:p>
    <w:p>
      <w:pPr>
        <w:spacing w:after="0"/>
        <w:ind w:left="0"/>
        <w:jc w:val="both"/>
      </w:pPr>
      <w:r>
        <w:rPr>
          <w:rFonts w:ascii="Times New Roman"/>
          <w:b w:val="false"/>
          <w:i w:val="false"/>
          <w:color w:val="000000"/>
          <w:sz w:val="28"/>
        </w:rPr>
        <w:t xml:space="preserve">
      4) құпия; </w:t>
      </w:r>
    </w:p>
    <w:p>
      <w:pPr>
        <w:spacing w:after="0"/>
        <w:ind w:left="0"/>
        <w:jc w:val="both"/>
      </w:pPr>
      <w:r>
        <w:rPr>
          <w:rFonts w:ascii="Times New Roman"/>
          <w:b w:val="false"/>
          <w:i w:val="false"/>
          <w:color w:val="000000"/>
          <w:sz w:val="28"/>
        </w:rPr>
        <w:t xml:space="preserve">
      5) құпия; </w:t>
      </w:r>
    </w:p>
    <w:p>
      <w:pPr>
        <w:spacing w:after="0"/>
        <w:ind w:left="0"/>
        <w:jc w:val="both"/>
      </w:pPr>
      <w:r>
        <w:rPr>
          <w:rFonts w:ascii="Times New Roman"/>
          <w:b w:val="false"/>
          <w:i w:val="false"/>
          <w:color w:val="000000"/>
          <w:sz w:val="28"/>
        </w:rPr>
        <w:t>
      6) құпия.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2012.11.19 </w:t>
      </w:r>
      <w:r>
        <w:rPr>
          <w:rFonts w:ascii="Times New Roman"/>
          <w:b w:val="false"/>
          <w:i w:val="false"/>
          <w:color w:val="000000"/>
          <w:sz w:val="28"/>
        </w:rPr>
        <w:t>№ 1456</w:t>
      </w:r>
      <w:r>
        <w:rPr>
          <w:rFonts w:ascii="Times New Roman"/>
          <w:b w:val="false"/>
          <w:i w:val="false"/>
          <w:color w:val="ff0000"/>
          <w:sz w:val="28"/>
        </w:rPr>
        <w:t xml:space="preserve"> Қаулысымен (құпия).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Тиiстi мемлекеттiк органдар тиiстi жылға арналған республикалық бюджеттен бөлiнген қаражат шегiнде материалдық запастар мен мүлiктi сатып алуды кезең-кезеңмен жүзеге асырсын.</w:t>
      </w:r>
    </w:p>
    <w:bookmarkEnd w:id="2"/>
    <w:bookmarkStart w:name="z4" w:id="3"/>
    <w:p>
      <w:pPr>
        <w:spacing w:after="0"/>
        <w:ind w:left="0"/>
        <w:jc w:val="both"/>
      </w:pPr>
      <w:r>
        <w:rPr>
          <w:rFonts w:ascii="Times New Roman"/>
          <w:b w:val="false"/>
          <w:i w:val="false"/>
          <w:color w:val="000000"/>
          <w:sz w:val="28"/>
        </w:rPr>
        <w:t xml:space="preserve">
      3. Мыналардың күшi жойылды деп танылсын: </w:t>
      </w:r>
    </w:p>
    <w:bookmarkEnd w:id="3"/>
    <w:p>
      <w:pPr>
        <w:spacing w:after="0"/>
        <w:ind w:left="0"/>
        <w:jc w:val="both"/>
      </w:pPr>
      <w:r>
        <w:rPr>
          <w:rFonts w:ascii="Times New Roman"/>
          <w:b w:val="false"/>
          <w:i w:val="false"/>
          <w:color w:val="000000"/>
          <w:sz w:val="28"/>
        </w:rPr>
        <w:t xml:space="preserve">
      1) "Тылдық қамтамасыз ету түрлерi бойынша нормаларды бекіту туралы" Қазақстан Республикасы Үкiметiнiң 2000 жылғы 19 мамырдағы N 762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2000 ж., N 23, 265-құжат) 1-тармағының 1), 3) және 4) тармақшалары; </w:t>
      </w:r>
    </w:p>
    <w:p>
      <w:pPr>
        <w:spacing w:after="0"/>
        <w:ind w:left="0"/>
        <w:jc w:val="both"/>
      </w:pPr>
      <w:r>
        <w:rPr>
          <w:rFonts w:ascii="Times New Roman"/>
          <w:b w:val="false"/>
          <w:i w:val="false"/>
          <w:color w:val="000000"/>
          <w:sz w:val="28"/>
        </w:rPr>
        <w:t xml:space="preserve">
      2) "Қазақстан Республикасы Үкiметiнiң 2000 жылғы 19 мамырдағы N 762 қаулысына толықтыру енгiзу туралы" Қазақстан Республикасы Үкiметiнiң 2004 жылғы 23 шiлдедегi N 788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2004 ж., N 28, 369-құжат). </w:t>
      </w:r>
    </w:p>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2006 жылғы 27 қарашадағы</w:t>
            </w:r>
            <w:r>
              <w:br/>
            </w:r>
            <w:r>
              <w:rPr>
                <w:rFonts w:ascii="Times New Roman"/>
                <w:b w:val="false"/>
                <w:i w:val="false"/>
                <w:color w:val="000000"/>
                <w:sz w:val="20"/>
              </w:rPr>
              <w:t>N 1125 қаулысымен</w:t>
            </w:r>
            <w:r>
              <w:br/>
            </w:r>
            <w:r>
              <w:rPr>
                <w:rFonts w:ascii="Times New Roman"/>
                <w:b w:val="false"/>
                <w:i w:val="false"/>
                <w:color w:val="000000"/>
                <w:sz w:val="20"/>
              </w:rPr>
              <w:t>бекiтiлген</w:t>
            </w:r>
          </w:p>
        </w:tc>
      </w:tr>
    </w:tbl>
    <w:bookmarkStart w:name="z6" w:id="5"/>
    <w:p>
      <w:pPr>
        <w:spacing w:after="0"/>
        <w:ind w:left="0"/>
        <w:jc w:val="left"/>
      </w:pPr>
      <w:r>
        <w:rPr>
          <w:rFonts w:ascii="Times New Roman"/>
          <w:b/>
          <w:i w:val="false"/>
          <w:color w:val="000000"/>
        </w:rPr>
        <w:t xml:space="preserve"> Бейбіт уақытқа арналған Қазақстан Республикасы Қарулы</w:t>
      </w:r>
      <w:r>
        <w:br/>
      </w:r>
      <w:r>
        <w:rPr>
          <w:rFonts w:ascii="Times New Roman"/>
          <w:b/>
          <w:i w:val="false"/>
          <w:color w:val="000000"/>
        </w:rPr>
        <w:t>Күштерінің, басқа да әскерлері мен әскери құралымдарының әскери</w:t>
      </w:r>
      <w:r>
        <w:br/>
      </w:r>
      <w:r>
        <w:rPr>
          <w:rFonts w:ascii="Times New Roman"/>
          <w:b/>
          <w:i w:val="false"/>
          <w:color w:val="000000"/>
        </w:rPr>
        <w:t>қызметшілерін, әскери бөлімдері мен мекемелерін заттай мүлікпен</w:t>
      </w:r>
      <w:r>
        <w:br/>
      </w:r>
      <w:r>
        <w:rPr>
          <w:rFonts w:ascii="Times New Roman"/>
          <w:b/>
          <w:i w:val="false"/>
          <w:color w:val="000000"/>
        </w:rPr>
        <w:t>жабдықтау нормалары</w:t>
      </w:r>
    </w:p>
    <w:bookmarkEnd w:id="5"/>
    <w:p>
      <w:pPr>
        <w:spacing w:after="0"/>
        <w:ind w:left="0"/>
        <w:jc w:val="both"/>
      </w:pPr>
      <w:r>
        <w:rPr>
          <w:rFonts w:ascii="Times New Roman"/>
          <w:b w:val="false"/>
          <w:i w:val="false"/>
          <w:color w:val="ff0000"/>
          <w:sz w:val="28"/>
        </w:rPr>
        <w:t xml:space="preserve">
      Ескерту. Нормалар жаңа редакцияда - ҚР Үкіметінің 2012.05.28 </w:t>
      </w:r>
      <w:r>
        <w:rPr>
          <w:rFonts w:ascii="Times New Roman"/>
          <w:b w:val="false"/>
          <w:i w:val="false"/>
          <w:color w:val="ff0000"/>
          <w:sz w:val="28"/>
        </w:rPr>
        <w:t>№ 695</w:t>
      </w:r>
      <w:r>
        <w:rPr>
          <w:rFonts w:ascii="Times New Roman"/>
          <w:b w:val="false"/>
          <w:i w:val="false"/>
          <w:color w:val="ff0000"/>
          <w:sz w:val="28"/>
        </w:rPr>
        <w:t xml:space="preserve"> Қаулысымен.</w:t>
      </w:r>
    </w:p>
    <w:bookmarkStart w:name="z7" w:id="6"/>
    <w:p>
      <w:pPr>
        <w:spacing w:after="0"/>
        <w:ind w:left="0"/>
        <w:jc w:val="left"/>
      </w:pPr>
      <w:r>
        <w:rPr>
          <w:rFonts w:ascii="Times New Roman"/>
          <w:b/>
          <w:i w:val="false"/>
          <w:color w:val="000000"/>
        </w:rPr>
        <w:t xml:space="preserve"> 1. Қазақстан Республикасының Қарулы Күштерін, басқа да</w:t>
      </w:r>
      <w:r>
        <w:br/>
      </w:r>
      <w:r>
        <w:rPr>
          <w:rFonts w:ascii="Times New Roman"/>
          <w:b/>
          <w:i w:val="false"/>
          <w:color w:val="000000"/>
        </w:rPr>
        <w:t>әскерлері мен әскери құралымдарын заттай мүлікпен жабдықтау</w:t>
      </w:r>
      <w:r>
        <w:br/>
      </w:r>
      <w:r>
        <w:rPr>
          <w:rFonts w:ascii="Times New Roman"/>
          <w:b/>
          <w:i w:val="false"/>
          <w:color w:val="000000"/>
        </w:rPr>
        <w:t>нормалары</w:t>
      </w:r>
      <w:r>
        <w:br/>
      </w:r>
      <w:r>
        <w:rPr>
          <w:rFonts w:ascii="Times New Roman"/>
          <w:b/>
          <w:i w:val="false"/>
          <w:color w:val="000000"/>
        </w:rPr>
        <w:t>Қазақстан Республикасы Қарулы Күштерінің Жоғарғы Бас</w:t>
      </w:r>
      <w:r>
        <w:br/>
      </w:r>
      <w:r>
        <w:rPr>
          <w:rFonts w:ascii="Times New Roman"/>
          <w:b/>
          <w:i w:val="false"/>
          <w:color w:val="000000"/>
        </w:rPr>
        <w:t>қолбасшысын заттай мүлікпен жабдықтаудың № 1 нормасы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7164"/>
        <w:gridCol w:w="2572"/>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көк барқын түсті фуражка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фуражка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Күнқағары бар сұр түсті қаракөлден тігілген малақай</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және погондары бар сұрғылт түсті астары жылы пальто</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және погондары бар астары теріден тігілген жылы былғары плащ</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сұр түсті мундир мен жиектер салынған және лампастары бар көк барқын түсті шалбар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жусан түстес китель мен балағы түсіңкі шалбар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жусан түстес свитер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фуражка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тік пішілген шалбар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және погондары бар қара жусан түстес қысқы күртеше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жусан түстес маусымдық плащ</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далалық астары жылы күртеше мен тік пішілген шалбар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қысқа қонышты былғары етік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лакталған былғары бәтеңке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ұзын қонышты былғары бәтеңке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ашық жусан түстес жейде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қысқа жеңді ашық жусан түстес жейде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Күштердің, басқа да әскерлері мен әскери құралымдарының нышаны бар эмблема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галстук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майка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былғары қолғап</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кашне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былғары қолғап</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былғары қолғап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аксельбант</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bookmarkStart w:name="z9" w:id="7"/>
    <w:p>
      <w:pPr>
        <w:spacing w:after="0"/>
        <w:ind w:left="0"/>
        <w:jc w:val="left"/>
      </w:pPr>
      <w:r>
        <w:rPr>
          <w:rFonts w:ascii="Times New Roman"/>
          <w:b/>
          <w:i w:val="false"/>
          <w:color w:val="000000"/>
        </w:rPr>
        <w:t xml:space="preserve"> Қазақстан Республикасының Қарулы Күштері, басқа да әскерлері</w:t>
      </w:r>
      <w:r>
        <w:br/>
      </w:r>
      <w:r>
        <w:rPr>
          <w:rFonts w:ascii="Times New Roman"/>
          <w:b/>
          <w:i w:val="false"/>
          <w:color w:val="000000"/>
        </w:rPr>
        <w:t>мен әскери құралымдары (Әскери-теңіз күштерінен, теңіз жаяу</w:t>
      </w:r>
      <w:r>
        <w:br/>
      </w:r>
      <w:r>
        <w:rPr>
          <w:rFonts w:ascii="Times New Roman"/>
          <w:b/>
          <w:i w:val="false"/>
          <w:color w:val="000000"/>
        </w:rPr>
        <w:t>әскерлері бөлімдерінен, Ұлттық қауіпсіздік комитеті Шекара</w:t>
      </w:r>
      <w:r>
        <w:br/>
      </w:r>
      <w:r>
        <w:rPr>
          <w:rFonts w:ascii="Times New Roman"/>
          <w:b/>
          <w:i w:val="false"/>
          <w:color w:val="000000"/>
        </w:rPr>
        <w:t>қызметінің теңіз бөлімдерінен басқа) жоғары офицерлер құрамын</w:t>
      </w:r>
      <w:r>
        <w:br/>
      </w:r>
      <w:r>
        <w:rPr>
          <w:rFonts w:ascii="Times New Roman"/>
          <w:b/>
          <w:i w:val="false"/>
          <w:color w:val="000000"/>
        </w:rPr>
        <w:t>заттай мүлікпен жабдықтаудың</w:t>
      </w:r>
      <w:r>
        <w:br/>
      </w:r>
      <w:r>
        <w:rPr>
          <w:rFonts w:ascii="Times New Roman"/>
          <w:b/>
          <w:i w:val="false"/>
          <w:color w:val="000000"/>
        </w:rPr>
        <w:t>№ 2 нормасы*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5907"/>
        <w:gridCol w:w="1531"/>
        <w:gridCol w:w="1257"/>
        <w:gridCol w:w="2079"/>
      </w:tblGrid>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көк барқын түсті фуражка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қара жусан түстес фуражка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және ашық көгілдір түсті айнала жиекті қара түсті фуражка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және ашық көгілдір түсті айнала жиекті ақ түсті фуражка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Күнқағары бар сұр түсті қаракөлден тігілген малақай</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құлақшын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кепи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берет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мен погондары бар астары жылы сұрғылт түсті пальто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мен погондары бар сұрғылт түсті шинель</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погондары бар көк барқын түсті мундир мен жиектер салынған және лампастары бар балағы түсіңкі шалбар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және погондары бар ашық сұр түсті мундир мен жиектер салынған және лампастары бар көк барқын түсті балағы түсіңкі шалбар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мундир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түсті мундир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лампастары бар қара түсті балағы түсіңкі шалбар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лампастары бар қара түсті балағы етікке салынатын шалбар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жусан түстес китель мен лампастары бар және жиектер салынған балағы түсіңкі шалбар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лампастары бар белгіленген түсті балағы түсіңкі күнделікті шалбар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жусан түстес свитер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жағасы және погондары бар қара жусан түстес қысқы күртеше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жусан түстес маусымдық плащ</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фуражка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балағы тік пішілген шалбар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далалық астары жылы күртеше мен тік пішілген шалбар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қысқа қонышты былғары етік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лакталған қысқа қонышты былғары бәтеңке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ұзын қонышты былғары бәтеңке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құрым етік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құрым етік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ашық жусан түстес жейде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және погондары бар ашық жусан түстес жейде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әскерлері мен әскери құралымдарының нышаны бар эмблема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галстук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кашне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майка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майка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(былғары) қолғап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қолғап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нессесері бар сөмке (рюкзак)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аксельбант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Ескертпелер:</w:t>
      </w:r>
    </w:p>
    <w:bookmarkEnd w:id="8"/>
    <w:bookmarkStart w:name="z11" w:id="9"/>
    <w:p>
      <w:pPr>
        <w:spacing w:after="0"/>
        <w:ind w:left="0"/>
        <w:jc w:val="both"/>
      </w:pPr>
      <w:r>
        <w:rPr>
          <w:rFonts w:ascii="Times New Roman"/>
          <w:b w:val="false"/>
          <w:i w:val="false"/>
          <w:color w:val="000000"/>
          <w:sz w:val="28"/>
        </w:rPr>
        <w:t>
      * Генералдарға, олардың тілегі бойынша орнына берілетін заттардың құны шегінде жабдықтау нормасымен көзделген заттардың ішінен бір заттың орнына басқасын беруге рұқсат етіледі.</w:t>
      </w:r>
    </w:p>
    <w:bookmarkEnd w:id="9"/>
    <w:bookmarkStart w:name="z12" w:id="10"/>
    <w:p>
      <w:pPr>
        <w:spacing w:after="0"/>
        <w:ind w:left="0"/>
        <w:jc w:val="both"/>
      </w:pPr>
      <w:r>
        <w:rPr>
          <w:rFonts w:ascii="Times New Roman"/>
          <w:b w:val="false"/>
          <w:i w:val="false"/>
          <w:color w:val="000000"/>
          <w:sz w:val="28"/>
        </w:rPr>
        <w:t>
      Жазғы және қысқы жабдықтау нормалары бойынша уақтылы қамтамасыз ету үшін орталық базалар мен қоймаларда жылдық қажеттіліктен 20 пайыз мөлшерінде заттай мүліктің ауыспалы қорын ұстау қажет.</w:t>
      </w:r>
    </w:p>
    <w:bookmarkEnd w:id="10"/>
    <w:bookmarkStart w:name="z13" w:id="11"/>
    <w:p>
      <w:pPr>
        <w:spacing w:after="0"/>
        <w:ind w:left="0"/>
        <w:jc w:val="both"/>
      </w:pPr>
      <w:r>
        <w:rPr>
          <w:rFonts w:ascii="Times New Roman"/>
          <w:b w:val="false"/>
          <w:i w:val="false"/>
          <w:color w:val="000000"/>
          <w:sz w:val="28"/>
        </w:rPr>
        <w:t>
      1. Әуе қорғанысы күштерінде – фуражка, мундир мен шалбар, китель мен балағы түсіңкі шалбар, күнделікті балағы түсіңкі шалбар, қысқы күртеше, маусымдық плащ, свитер, галстук, кашне – қара көк түсті, жейде – ашық көк түсті.</w:t>
      </w:r>
    </w:p>
    <w:bookmarkEnd w:id="11"/>
    <w:bookmarkStart w:name="z14" w:id="12"/>
    <w:p>
      <w:pPr>
        <w:spacing w:after="0"/>
        <w:ind w:left="0"/>
        <w:jc w:val="both"/>
      </w:pPr>
      <w:r>
        <w:rPr>
          <w:rFonts w:ascii="Times New Roman"/>
          <w:b w:val="false"/>
          <w:i w:val="false"/>
          <w:color w:val="000000"/>
          <w:sz w:val="28"/>
        </w:rPr>
        <w:t>
      2. Республикалық ұланда ерекше салтанатты киім нысаны кезінде қосымша беріледі.</w:t>
      </w:r>
    </w:p>
    <w:bookmarkEnd w:id="12"/>
    <w:bookmarkStart w:name="z15" w:id="13"/>
    <w:p>
      <w:pPr>
        <w:spacing w:after="0"/>
        <w:ind w:left="0"/>
        <w:jc w:val="both"/>
      </w:pPr>
      <w:r>
        <w:rPr>
          <w:rFonts w:ascii="Times New Roman"/>
          <w:b w:val="false"/>
          <w:i w:val="false"/>
          <w:color w:val="000000"/>
          <w:sz w:val="28"/>
        </w:rPr>
        <w:t>
      3. Тек Қарулы Күштердің Аэроұтқыр әскерлерінде, сондай-ақ басқа да әскерлер мен әскери құралымдарда беріледі.</w:t>
      </w:r>
    </w:p>
    <w:bookmarkEnd w:id="13"/>
    <w:bookmarkStart w:name="z16" w:id="14"/>
    <w:p>
      <w:pPr>
        <w:spacing w:after="0"/>
        <w:ind w:left="0"/>
        <w:jc w:val="both"/>
      </w:pPr>
      <w:r>
        <w:rPr>
          <w:rFonts w:ascii="Times New Roman"/>
          <w:b w:val="false"/>
          <w:i w:val="false"/>
          <w:color w:val="000000"/>
          <w:sz w:val="28"/>
        </w:rPr>
        <w:t>
      4. Қарулы күштердің Аэроұтқыр әскерлерінде, арнайы мақсаттағы бөлімдерінде бүркеніш түсті далалық жазғы және далалық астары жылы күртеше мен шалбар орнына – бүркеніш түсті десанттық жазғы және десанттық астары жылы күртеше мен шалбар беріледі.</w:t>
      </w:r>
    </w:p>
    <w:bookmarkEnd w:id="14"/>
    <w:bookmarkStart w:name="z17" w:id="15"/>
    <w:p>
      <w:pPr>
        <w:spacing w:after="0"/>
        <w:ind w:left="0"/>
        <w:jc w:val="both"/>
      </w:pPr>
      <w:r>
        <w:rPr>
          <w:rFonts w:ascii="Times New Roman"/>
          <w:b w:val="false"/>
          <w:i w:val="false"/>
          <w:color w:val="000000"/>
          <w:sz w:val="28"/>
        </w:rPr>
        <w:t>
      Қарулы Күштердің Аэроұтқыр әскерлерінде, сондай-ақ басқа да әскерлер мен әскери құралымдарда футболка орнына – жеңді тельняшка, ал ақ түсті майка орнына – белгіленген түсті жеңсіз тельняшка беріледі.</w:t>
      </w:r>
    </w:p>
    <w:bookmarkEnd w:id="15"/>
    <w:bookmarkStart w:name="z18" w:id="16"/>
    <w:p>
      <w:pPr>
        <w:spacing w:after="0"/>
        <w:ind w:left="0"/>
        <w:jc w:val="both"/>
      </w:pPr>
      <w:r>
        <w:rPr>
          <w:rFonts w:ascii="Times New Roman"/>
          <w:b w:val="false"/>
          <w:i w:val="false"/>
          <w:color w:val="000000"/>
          <w:sz w:val="28"/>
        </w:rPr>
        <w:t>
      Аэроұтқыр әскерлерінде және Республикалық ұланда тельняшка 1 дана 1 жылға, жылы тельняшка 1 дана 2 жылға қосымша беріледі.</w:t>
      </w:r>
    </w:p>
    <w:bookmarkEnd w:id="16"/>
    <w:bookmarkStart w:name="z19" w:id="17"/>
    <w:p>
      <w:pPr>
        <w:spacing w:after="0"/>
        <w:ind w:left="0"/>
        <w:jc w:val="both"/>
      </w:pPr>
      <w:r>
        <w:rPr>
          <w:rFonts w:ascii="Times New Roman"/>
          <w:b w:val="false"/>
          <w:i w:val="false"/>
          <w:color w:val="000000"/>
          <w:sz w:val="28"/>
        </w:rPr>
        <w:t>
      5. Ұшу-техникалық киім-кешек алатын немесе арнайы киімдермен жабдықтау нормалары бойынша жазғы костюм (астары теріден тігілген костюм) алатын әскери қызметшілерге бүркеніш түсті далалық фуражка мен бүркеніш түсті далалық күртеше мен тік пішілген шалбар 2 жылға, ал жүн малақайы бар бүркеніш түсті астары жылы күртеше мен тік пішілген шалбар 4 жылға беріледі.</w:t>
      </w:r>
    </w:p>
    <w:bookmarkEnd w:id="17"/>
    <w:bookmarkStart w:name="z20" w:id="18"/>
    <w:p>
      <w:pPr>
        <w:spacing w:after="0"/>
        <w:ind w:left="0"/>
        <w:jc w:val="both"/>
      </w:pPr>
      <w:r>
        <w:rPr>
          <w:rFonts w:ascii="Times New Roman"/>
          <w:b w:val="false"/>
          <w:i w:val="false"/>
          <w:color w:val="000000"/>
          <w:sz w:val="28"/>
        </w:rPr>
        <w:t>
      6. Қара түсті ұзын қонышты былғары бәтеңке орнына құм түстес ұзын қонышты былғары бәтеңке беруге рұқсат етіледі.</w:t>
      </w:r>
    </w:p>
    <w:bookmarkEnd w:id="18"/>
    <w:bookmarkStart w:name="z21" w:id="19"/>
    <w:p>
      <w:pPr>
        <w:spacing w:after="0"/>
        <w:ind w:left="0"/>
        <w:jc w:val="both"/>
      </w:pPr>
      <w:r>
        <w:rPr>
          <w:rFonts w:ascii="Times New Roman"/>
          <w:b w:val="false"/>
          <w:i w:val="false"/>
          <w:color w:val="000000"/>
          <w:sz w:val="28"/>
        </w:rPr>
        <w:t>
      7. Республикалық ұланда ерекше салтанатты киім нысаны кезінде ақ түсті қолғап 1 жұп 1 жыл мерзімге, ақ түсті іші жылы (былғары) қолғап 1 жұп 2 жыл мерзімге беріледі.</w:t>
      </w:r>
    </w:p>
    <w:bookmarkEnd w:id="19"/>
    <w:bookmarkStart w:name="z22" w:id="20"/>
    <w:p>
      <w:pPr>
        <w:spacing w:after="0"/>
        <w:ind w:left="0"/>
        <w:jc w:val="left"/>
      </w:pPr>
      <w:r>
        <w:rPr>
          <w:rFonts w:ascii="Times New Roman"/>
          <w:b/>
          <w:i w:val="false"/>
          <w:color w:val="000000"/>
        </w:rPr>
        <w:t xml:space="preserve"> Қазақстан Республикасы Қарулы Күштерінің, басқа да әскерлері</w:t>
      </w:r>
      <w:r>
        <w:br/>
      </w:r>
      <w:r>
        <w:rPr>
          <w:rFonts w:ascii="Times New Roman"/>
          <w:b/>
          <w:i w:val="false"/>
          <w:color w:val="000000"/>
        </w:rPr>
        <w:t>мен әскери құралымдарының аға және кіші офицерлер құрамын,</w:t>
      </w:r>
      <w:r>
        <w:br/>
      </w:r>
      <w:r>
        <w:rPr>
          <w:rFonts w:ascii="Times New Roman"/>
          <w:b/>
          <w:i w:val="false"/>
          <w:color w:val="000000"/>
        </w:rPr>
        <w:t>келісімшарт бойынша әскери қызмет өткеретін сержанттары мен</w:t>
      </w:r>
      <w:r>
        <w:br/>
      </w:r>
      <w:r>
        <w:rPr>
          <w:rFonts w:ascii="Times New Roman"/>
          <w:b/>
          <w:i w:val="false"/>
          <w:color w:val="000000"/>
        </w:rPr>
        <w:t>сарбаздарын (Әскери-теңіз күштерінен, теңіз жаяу әскерлерібөлімдерінен, Ұлттық қауіпсіздік комитеті Шекара қызметінің</w:t>
      </w:r>
      <w:r>
        <w:br/>
      </w:r>
      <w:r>
        <w:rPr>
          <w:rFonts w:ascii="Times New Roman"/>
          <w:b/>
          <w:i w:val="false"/>
          <w:color w:val="000000"/>
        </w:rPr>
        <w:t>теңіз бөлімдерінен, әскери қызметші әйелдерден басқа) заттай</w:t>
      </w:r>
      <w:r>
        <w:br/>
      </w:r>
      <w:r>
        <w:rPr>
          <w:rFonts w:ascii="Times New Roman"/>
          <w:b/>
          <w:i w:val="false"/>
          <w:color w:val="000000"/>
        </w:rPr>
        <w:t>мүлікпен жабдықтаудың № 3 нормасы*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6445"/>
        <w:gridCol w:w="1292"/>
        <w:gridCol w:w="1061"/>
        <w:gridCol w:w="2214"/>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белгіленген түсті фуражка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айнала жиекті көк барқын түсті фуражка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теріден тігілген құлақшын (полковниктерде – күнқағары бар белгіленген түсті қаракөлден тігілген малақай)</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құлақшын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астары жылы пальто</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астары жылы пальтоға белгіленген түсті алмалы-салмалы теріден тігілген жаға (полковниктер үшін – сұр түсті қаракөлден тігілген алмалы-салмалы жаға)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жағасы бар сұрғылт түсті шинель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кепи</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берет (полковниктер үшін – жиек салынған белгіленген түсті күнделікті фуражка)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мундир мен жиектер салынған балағы түсіңкі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ашық сұр түсті мундир (тек полковниктер үшін)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мундир (тік жаға)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көк барқын түсті балағы етікке салынатын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китель мен жиектер салынған белгіленген түсті балағы түсіңкі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белгіленген түсті балағы түсіңкі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свитер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Сұрғылт түсті жүн свитер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қысқы күртеше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күртешеге белгіленген түсті алмалы-салмалы теріден тігілген жаға (полковниктер үшін – белгіленген түсті қаракөлден тігілген алмалы-салмалы жаға)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маусымдық плащ</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тік пішілген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далалық астары жылы күртеше мен тік пішілген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қысқа қонышты былғары етік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былғары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құрым етік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құрым етік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жейде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және погондары бар белгіленген түсті жейде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галстук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әскерлері мен әскери құралымдарының нышаны бар эмблема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кашне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майка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тельняшка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белбеу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нессесері бар сөмке (рюкзак)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аксельбант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Ескертпелер:</w:t>
      </w:r>
    </w:p>
    <w:bookmarkEnd w:id="21"/>
    <w:bookmarkStart w:name="z24" w:id="22"/>
    <w:p>
      <w:pPr>
        <w:spacing w:after="0"/>
        <w:ind w:left="0"/>
        <w:jc w:val="both"/>
      </w:pPr>
      <w:r>
        <w:rPr>
          <w:rFonts w:ascii="Times New Roman"/>
          <w:b w:val="false"/>
          <w:i w:val="false"/>
          <w:color w:val="000000"/>
          <w:sz w:val="28"/>
        </w:rPr>
        <w:t>
      Қауіпсіздік пен режимді қамтамасыз ету жөніндегі (Қазақстан Республикасы Қорғаныс министрлігінің) әскери полиция жасағында, әскери полицияның патрульдік-бекеттік бөлімшелері мен кинология қызметтерінің және әскери автомобильдік полицияның әскери қызметшілеріне күнқағары бар теріден тігілген малақай 1 дана 3 жылға, погондары бар қара түсті күртеше мен балағы түсіңкі шалбар 1 жиынтық 2 жылға, қара түсті теріден тігілген жағасы бар қысқы астары жылы қысқа күртеше мен шалбар 1 жиынтық 3 жылға қосымша беріледі, бұл ретте белгіленген түсті теріден тігілген құлақшын мен погондары бар белгіленген түсті қысқы күртешені кию мерзімі 3 жылға, погондары бар белгіленген түсті китель мен жиектер салынған балағы түсіңкі шалбарды кию мерзімі 2 жылға ұзартылады.</w:t>
      </w:r>
    </w:p>
    <w:bookmarkEnd w:id="22"/>
    <w:bookmarkStart w:name="z25" w:id="23"/>
    <w:p>
      <w:pPr>
        <w:spacing w:after="0"/>
        <w:ind w:left="0"/>
        <w:jc w:val="both"/>
      </w:pPr>
      <w:r>
        <w:rPr>
          <w:rFonts w:ascii="Times New Roman"/>
          <w:b w:val="false"/>
          <w:i w:val="false"/>
          <w:color w:val="000000"/>
          <w:sz w:val="28"/>
        </w:rPr>
        <w:t>
      Қызметтік міндеттерімен өткізу пункттерінде құжаттарды ресімдеуге қатысу көзделген Ұлттық қауіпсіздік комитеті Шекара қызметінің шекаралық бақылау бөлімдері мен бөлімшелерінің әскери қызметшілеріне кию мерзімі 4 жыл құлақшын, сұр түсті қаракөлден тігілген астары жылы пальтоға жаға қосымша беріледі, бұл ретте құлақшын мен теріден тігілген жаға осы норма бойынша 5 жылға беріледі. Қаракөлден тігілген жаға мүкәммалдық пайдалануға беріледі. Қаракөлден тігілген малақай киіп жүру көзделмеген жаңа қызмет орнына ауысқан кезде көрсетілген бас киімдердің қалған құны белгіленген тәртіппен өтеледі.</w:t>
      </w:r>
    </w:p>
    <w:bookmarkEnd w:id="23"/>
    <w:bookmarkStart w:name="z26" w:id="24"/>
    <w:p>
      <w:pPr>
        <w:spacing w:after="0"/>
        <w:ind w:left="0"/>
        <w:jc w:val="both"/>
      </w:pPr>
      <w:r>
        <w:rPr>
          <w:rFonts w:ascii="Times New Roman"/>
          <w:b w:val="false"/>
          <w:i w:val="false"/>
          <w:color w:val="000000"/>
          <w:sz w:val="28"/>
        </w:rPr>
        <w:t>
      Ұлттық қауіпсіздік комитеті Шекара қызметінің офицерлері мен келісімшарт бойынша әскери қызметшілеріне астарсыз былғары қолғап, астары теріден тігілген былғары қолғап бір жұптан 2 жылға беріледі. Астары теріден тігілген былғары қолғап барлық климаттық аудандарда шекаралық бақылау бөлімдерінің бөлімдері мен бөлімшелерінің әскери қызметшілеріне, жеке бақылау-өткізу пункттерінің, бақылау-өткізу пункттерінің әскери қызметшілеріне, сондай-ақ климаты суық аудандарда қызмет өткеретін офицерлерге, келісімшарт бойынша әскери қызметшілерге беріледі. Астары теріден тігілген былғары қолғап алатын әскери қызметшілерге іші жылы қолғап берілмейді. Астарсыз былғары қолғап шекаралық бақылау жасақтарының, жеке бақылау-өткізу пункттерінің, бақылау-өткізу пункттерінің аға бақылаушыларына, бақылаушыларына, кіші бақылаушыларына беріледі.</w:t>
      </w:r>
    </w:p>
    <w:bookmarkEnd w:id="24"/>
    <w:bookmarkStart w:name="z27" w:id="25"/>
    <w:p>
      <w:pPr>
        <w:spacing w:after="0"/>
        <w:ind w:left="0"/>
        <w:jc w:val="both"/>
      </w:pPr>
      <w:r>
        <w:rPr>
          <w:rFonts w:ascii="Times New Roman"/>
          <w:b w:val="false"/>
          <w:i w:val="false"/>
          <w:color w:val="000000"/>
          <w:sz w:val="28"/>
        </w:rPr>
        <w:t>
      Шекаралық бақылау бөлімдерінің бөлімдері мен бөлімшелерінің әскери қызметшілеріне, жеке бақылау-өткізу пункттерінің, бақылау-өткізу пункттерінің әскери қызметшілеріне белгіленген түсті жейде және қысқа жеңді жейде орнына ақ түсті ұзын және қысқа жеңді жейде беруге рұқсат етіледі, белгіленген түсті күнделікті китель 1 жылға, күнделікті шалбар 3 дана 2 жылға беріледі, белгіленген түсті жейде 3 дана 1 жылға, қысқа қонышты құрым бәтеңке 3 жұп 2 жылға беріледі.</w:t>
      </w:r>
    </w:p>
    <w:bookmarkEnd w:id="25"/>
    <w:bookmarkStart w:name="z28" w:id="26"/>
    <w:p>
      <w:pPr>
        <w:spacing w:after="0"/>
        <w:ind w:left="0"/>
        <w:jc w:val="both"/>
      </w:pPr>
      <w:r>
        <w:rPr>
          <w:rFonts w:ascii="Times New Roman"/>
          <w:b w:val="false"/>
          <w:i w:val="false"/>
          <w:color w:val="000000"/>
          <w:sz w:val="28"/>
        </w:rPr>
        <w:t>
      Келісімшарт бойынша әскери қызметшілерге, оларға офицер атағы берілген кезде бұрын берілген заттарды кию мерзімдері қамтамасыз етілгенге саналады.</w:t>
      </w:r>
    </w:p>
    <w:bookmarkEnd w:id="26"/>
    <w:bookmarkStart w:name="z29" w:id="27"/>
    <w:p>
      <w:pPr>
        <w:spacing w:after="0"/>
        <w:ind w:left="0"/>
        <w:jc w:val="both"/>
      </w:pPr>
      <w:r>
        <w:rPr>
          <w:rFonts w:ascii="Times New Roman"/>
          <w:b w:val="false"/>
          <w:i w:val="false"/>
          <w:color w:val="000000"/>
          <w:sz w:val="28"/>
        </w:rPr>
        <w:t>
      Офицерлер мен келісімшарт бойынша әскери қызметшілерге берілген жеке пайдаланудағы заттай мүлік оны кию мерзімі аяқталғаннан кейін олардың меншігіне өтеді.</w:t>
      </w:r>
    </w:p>
    <w:bookmarkEnd w:id="27"/>
    <w:bookmarkStart w:name="z30" w:id="28"/>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 олардан 1 пайыз мөлшерінде мүлікті өкілдік шығыстарға пайдалануға рұқсат етіледі.</w:t>
      </w:r>
    </w:p>
    <w:bookmarkEnd w:id="28"/>
    <w:bookmarkStart w:name="z31" w:id="29"/>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9"/>
    <w:bookmarkStart w:name="z32" w:id="30"/>
    <w:p>
      <w:pPr>
        <w:spacing w:after="0"/>
        <w:ind w:left="0"/>
        <w:jc w:val="both"/>
      </w:pPr>
      <w:r>
        <w:rPr>
          <w:rFonts w:ascii="Times New Roman"/>
          <w:b w:val="false"/>
          <w:i w:val="false"/>
          <w:color w:val="000000"/>
          <w:sz w:val="28"/>
        </w:rPr>
        <w:t>
      1. Республикалық ұланның офицерлеріне және келісімшарт бойынша сержанттары мен сарбаздарына ерекше салтанатты киім нысаны кезінде қосымша беріледі.</w:t>
      </w:r>
    </w:p>
    <w:bookmarkEnd w:id="30"/>
    <w:bookmarkStart w:name="z33" w:id="31"/>
    <w:p>
      <w:pPr>
        <w:spacing w:after="0"/>
        <w:ind w:left="0"/>
        <w:jc w:val="both"/>
      </w:pPr>
      <w:r>
        <w:rPr>
          <w:rFonts w:ascii="Times New Roman"/>
          <w:b w:val="false"/>
          <w:i w:val="false"/>
          <w:color w:val="000000"/>
          <w:sz w:val="28"/>
        </w:rPr>
        <w:t>
      2. Полковник әскери атағы берілген кезде бұрын берілген погондары бар белгіленген түсті астары жылы пальто мен белгіленген түсті қысқы күртешені кию мерзімі аяқталғанға дейін белгіленген түсті қаракөлден тігілген алмалы-салмалы жаға беріледі.</w:t>
      </w:r>
    </w:p>
    <w:bookmarkEnd w:id="31"/>
    <w:bookmarkStart w:name="z34" w:id="32"/>
    <w:p>
      <w:pPr>
        <w:spacing w:after="0"/>
        <w:ind w:left="0"/>
        <w:jc w:val="both"/>
      </w:pPr>
      <w:r>
        <w:rPr>
          <w:rFonts w:ascii="Times New Roman"/>
          <w:b w:val="false"/>
          <w:i w:val="false"/>
          <w:color w:val="000000"/>
          <w:sz w:val="28"/>
        </w:rPr>
        <w:t>
      3. Полковниктерге, Қарулы Күштердің Аэроұтқыр әскерлерін, арнайы мақсаттағы бөлімдерін, әскери полициясын, сондай-ақ басқа да әскерлер мен әскери құралымдардың әскери бөлімдерін қоспағанда, белгіленген түсті берет берілмейді.</w:t>
      </w:r>
    </w:p>
    <w:bookmarkEnd w:id="32"/>
    <w:bookmarkStart w:name="z35" w:id="33"/>
    <w:p>
      <w:pPr>
        <w:spacing w:after="0"/>
        <w:ind w:left="0"/>
        <w:jc w:val="both"/>
      </w:pPr>
      <w:r>
        <w:rPr>
          <w:rFonts w:ascii="Times New Roman"/>
          <w:b w:val="false"/>
          <w:i w:val="false"/>
          <w:color w:val="000000"/>
          <w:sz w:val="28"/>
        </w:rPr>
        <w:t>
      4. Қарулы Күштердің тактикалық әскери басқару органдарының құрамаларында, бөлімдері мен мекемелерінде әскери қызмет өткеретін әскери қызметшілерге, ал Ұлттық қауіпсіздік комитетінің Шекара қызметінде шекара заставалары мен комендатураларының әскери қызметшілеріне погондары бар белгіленген түсті китель мен жиектер салынған балағы түсіңкі шалбар, жиектер салынған белгіленген түсті балағы түсіңкі шалбар 3 жыл мерзімге, ал погондары бар белгіленген түсті маусымдық плащ пен погондары бар белгіленген түсті алмалы-салмалы теріден (қаракөлден) тігілген жағасы бар белгіленген түсті қысқы күртеше 4 жыл мерзімге беріледі.</w:t>
      </w:r>
    </w:p>
    <w:bookmarkEnd w:id="33"/>
    <w:bookmarkStart w:name="z36" w:id="34"/>
    <w:p>
      <w:pPr>
        <w:spacing w:after="0"/>
        <w:ind w:left="0"/>
        <w:jc w:val="both"/>
      </w:pPr>
      <w:r>
        <w:rPr>
          <w:rFonts w:ascii="Times New Roman"/>
          <w:b w:val="false"/>
          <w:i w:val="false"/>
          <w:color w:val="000000"/>
          <w:sz w:val="28"/>
        </w:rPr>
        <w:t>
      5. Қарулы Күштердің Аэроұтқыр әскерлерінде, арнайы мақсаттағы бөлімдерінде бүркеніш түсті далалық жазғы және далалық астары жылы күртеше мен шалбар орнына – бүркеніш түсті десанттық жазғы және десанттық астары жылы күртеше мен шалбар беріледі.</w:t>
      </w:r>
    </w:p>
    <w:bookmarkEnd w:id="34"/>
    <w:bookmarkStart w:name="z37" w:id="35"/>
    <w:p>
      <w:pPr>
        <w:spacing w:after="0"/>
        <w:ind w:left="0"/>
        <w:jc w:val="both"/>
      </w:pPr>
      <w:r>
        <w:rPr>
          <w:rFonts w:ascii="Times New Roman"/>
          <w:b w:val="false"/>
          <w:i w:val="false"/>
          <w:color w:val="000000"/>
          <w:sz w:val="28"/>
        </w:rPr>
        <w:t>
      Қарулы Күштердің Аэроұтқыр әскерлерінде, арнайы мақсаттағы бөлімдерінде, сондай-ақ басқа да әскерлер мен әскери құралымдарда футболка орнына – жеңді тельняшка, ал ақ түсті майка орнына – белгіленген түсті жеңсіз тельняшка беріледі.</w:t>
      </w:r>
    </w:p>
    <w:bookmarkEnd w:id="35"/>
    <w:bookmarkStart w:name="z38" w:id="36"/>
    <w:p>
      <w:pPr>
        <w:spacing w:after="0"/>
        <w:ind w:left="0"/>
        <w:jc w:val="both"/>
      </w:pPr>
      <w:r>
        <w:rPr>
          <w:rFonts w:ascii="Times New Roman"/>
          <w:b w:val="false"/>
          <w:i w:val="false"/>
          <w:color w:val="000000"/>
          <w:sz w:val="28"/>
        </w:rPr>
        <w:t>
      Ұшу-техникалық киім-кешек алатын немесе арнайы киіммен жабдықтау нормалары бойынша жазғы костюм (астары теріден тігілген костюм) алатын әскери қызметшілерге бүркеніш түсті далалық фуражка және бүркеніш түсті далалық күртеше мен тік пішілген шалбар 2 жылға, жүн малақайы бар бүркеніш түсті далалық астары жылы күртеше мен тік пішілген шалбар мен қара түсті ұзын қонышты былғары бәтеңке 4 жылға беріледі.</w:t>
      </w:r>
    </w:p>
    <w:bookmarkEnd w:id="36"/>
    <w:bookmarkStart w:name="z39" w:id="37"/>
    <w:p>
      <w:pPr>
        <w:spacing w:after="0"/>
        <w:ind w:left="0"/>
        <w:jc w:val="both"/>
      </w:pPr>
      <w:r>
        <w:rPr>
          <w:rFonts w:ascii="Times New Roman"/>
          <w:b w:val="false"/>
          <w:i w:val="false"/>
          <w:color w:val="000000"/>
          <w:sz w:val="28"/>
        </w:rPr>
        <w:t xml:space="preserve">
      Жауынгерлік кезекшілік атқаратын, </w:t>
      </w:r>
      <w:r>
        <w:rPr>
          <w:rFonts w:ascii="Times New Roman"/>
          <w:b w:val="false"/>
          <w:i w:val="false"/>
          <w:color w:val="000000"/>
          <w:sz w:val="28"/>
        </w:rPr>
        <w:t>№ 35</w:t>
      </w:r>
      <w:r>
        <w:rPr>
          <w:rFonts w:ascii="Times New Roman"/>
          <w:b w:val="false"/>
          <w:i w:val="false"/>
          <w:color w:val="000000"/>
          <w:sz w:val="28"/>
        </w:rPr>
        <w:t xml:space="preserve"> норма бойынша арнайы киім алатын ӘШҚҚ әскерлерінің әскери қызметшілеріне бүркеніш түсті далалық фуражка және бүркеніш түсті далалық күртеше мен тік пішілген шалбар 2 жылға, жүн малақайы бар бүркеніш түсті далалық астары жылы күртеше мен тік пішілген шалбар 4 жылға беріледі.</w:t>
      </w:r>
    </w:p>
    <w:bookmarkEnd w:id="37"/>
    <w:bookmarkStart w:name="z40" w:id="38"/>
    <w:p>
      <w:pPr>
        <w:spacing w:after="0"/>
        <w:ind w:left="0"/>
        <w:jc w:val="both"/>
      </w:pPr>
      <w:r>
        <w:rPr>
          <w:rFonts w:ascii="Times New Roman"/>
          <w:b w:val="false"/>
          <w:i w:val="false"/>
          <w:color w:val="000000"/>
          <w:sz w:val="28"/>
        </w:rPr>
        <w:t>
      6. Қара түсті ұзын қонышты былғары бәтеңке орнына құм түстес ұзын қонышты былғары бәтеңке беріледі.</w:t>
      </w:r>
    </w:p>
    <w:bookmarkEnd w:id="38"/>
    <w:bookmarkStart w:name="z41" w:id="39"/>
    <w:p>
      <w:pPr>
        <w:spacing w:after="0"/>
        <w:ind w:left="0"/>
        <w:jc w:val="both"/>
      </w:pPr>
      <w:r>
        <w:rPr>
          <w:rFonts w:ascii="Times New Roman"/>
          <w:b w:val="false"/>
          <w:i w:val="false"/>
          <w:color w:val="000000"/>
          <w:sz w:val="28"/>
        </w:rPr>
        <w:t>
      7. Іші жылы ұзын қонышты бәтеңке ыстық климатты аудандарда 4 жылға беріледі.</w:t>
      </w:r>
    </w:p>
    <w:bookmarkEnd w:id="39"/>
    <w:bookmarkStart w:name="z42" w:id="40"/>
    <w:p>
      <w:pPr>
        <w:spacing w:after="0"/>
        <w:ind w:left="0"/>
        <w:jc w:val="both"/>
      </w:pPr>
      <w:r>
        <w:rPr>
          <w:rFonts w:ascii="Times New Roman"/>
          <w:b w:val="false"/>
          <w:i w:val="false"/>
          <w:color w:val="000000"/>
          <w:sz w:val="28"/>
        </w:rPr>
        <w:t>
      8. Республикалық ұланда ақ түсті қолғап 2 жыл мерзімге беріледі.</w:t>
      </w:r>
    </w:p>
    <w:bookmarkEnd w:id="40"/>
    <w:bookmarkStart w:name="z43" w:id="41"/>
    <w:p>
      <w:pPr>
        <w:spacing w:after="0"/>
        <w:ind w:left="0"/>
        <w:jc w:val="both"/>
      </w:pPr>
      <w:r>
        <w:rPr>
          <w:rFonts w:ascii="Times New Roman"/>
          <w:b w:val="false"/>
          <w:i w:val="false"/>
          <w:color w:val="000000"/>
          <w:sz w:val="28"/>
        </w:rPr>
        <w:t xml:space="preserve">
      9. Республикалық ұланның офицерлері мен келісімшарт бойынша әскери қызметшілеріне ерекше салтанатты киім нысаны кезінде ақ түсті іші жылы қолғап 1 жұп 2 жыл мерзімге қосымша беріледі. </w:t>
      </w:r>
    </w:p>
    <w:bookmarkEnd w:id="41"/>
    <w:bookmarkStart w:name="z44" w:id="42"/>
    <w:p>
      <w:pPr>
        <w:spacing w:after="0"/>
        <w:ind w:left="0"/>
        <w:jc w:val="both"/>
      </w:pPr>
      <w:r>
        <w:rPr>
          <w:rFonts w:ascii="Times New Roman"/>
          <w:b w:val="false"/>
          <w:i w:val="false"/>
          <w:color w:val="000000"/>
          <w:sz w:val="28"/>
        </w:rPr>
        <w:t>
      10. Ұшу-техникалық мүлікпен жабдықтау нормалары бойынша төрт қатпарлы карта ұстағыштар алатын әскери қызметшілерге далалық сөмке берілмейді. Ұлттық қауіпсіздік комитетінің Шекара қызметінде әскери қызметшілер карта ұстағыштармен инженерлік-авиациялық қызмет арқылы қамтамасыз етіледі.</w:t>
      </w:r>
    </w:p>
    <w:bookmarkEnd w:id="42"/>
    <w:bookmarkStart w:name="z45" w:id="43"/>
    <w:p>
      <w:pPr>
        <w:spacing w:after="0"/>
        <w:ind w:left="0"/>
        <w:jc w:val="both"/>
      </w:pPr>
      <w:r>
        <w:rPr>
          <w:rFonts w:ascii="Times New Roman"/>
          <w:b w:val="false"/>
          <w:i w:val="false"/>
          <w:color w:val="000000"/>
          <w:sz w:val="28"/>
        </w:rPr>
        <w:t>
      11. Стратегиялық, жедел-стратегиялық және жергілікті әскери басқару органдарында, Қарулы Күштердің әскери және азаматтық жоғары оқу орындарының әскери кафедраларында және факультеттерінде әскери қызмет өткеретін әскери қызметшілерге, ал Ұлттық қауіпсіздік комитетінің Шекара қызметінде орталық аппараттың және өңірлік басқармалардың әскери қызметшілеріне бүркеніш түсті далалық фуражка, бүркеніш түсті далалық күртеше мен тік пішілген шалбар 2 жылға, жүн малақайы бар бүркеніш түсті далалық астары жылы күртеше мен тік пішілген шалбар 3 жылға, ал қара түсті іші жылы ұзын қонышты былғары бәтеңке 4 жылға беріледі.</w:t>
      </w:r>
    </w:p>
    <w:bookmarkEnd w:id="43"/>
    <w:bookmarkStart w:name="z46" w:id="44"/>
    <w:p>
      <w:pPr>
        <w:spacing w:after="0"/>
        <w:ind w:left="0"/>
        <w:jc w:val="left"/>
      </w:pPr>
      <w:r>
        <w:rPr>
          <w:rFonts w:ascii="Times New Roman"/>
          <w:b/>
          <w:i w:val="false"/>
          <w:color w:val="000000"/>
        </w:rPr>
        <w:t xml:space="preserve"> Қазақстан Республикасы Қарулы Күштерінің, басқа да әскерлері</w:t>
      </w:r>
      <w:r>
        <w:br/>
      </w:r>
      <w:r>
        <w:rPr>
          <w:rFonts w:ascii="Times New Roman"/>
          <w:b/>
          <w:i w:val="false"/>
          <w:color w:val="000000"/>
        </w:rPr>
        <w:t>мен әскери құралымдарының (Әскери-теңіз күштерінен, теңіз жаяу</w:t>
      </w:r>
      <w:r>
        <w:br/>
      </w:r>
      <w:r>
        <w:rPr>
          <w:rFonts w:ascii="Times New Roman"/>
          <w:b/>
          <w:i w:val="false"/>
          <w:color w:val="000000"/>
        </w:rPr>
        <w:t>әскерлері бөлімдерінен, Ұлттық қауіпсіздік комитеті Шекара</w:t>
      </w:r>
      <w:r>
        <w:br/>
      </w:r>
      <w:r>
        <w:rPr>
          <w:rFonts w:ascii="Times New Roman"/>
          <w:b/>
          <w:i w:val="false"/>
          <w:color w:val="000000"/>
        </w:rPr>
        <w:t>қызметінің теңіз бөлімдерінен басқа) әскери қызметші</w:t>
      </w:r>
      <w:r>
        <w:br/>
      </w:r>
      <w:r>
        <w:rPr>
          <w:rFonts w:ascii="Times New Roman"/>
          <w:b/>
          <w:i w:val="false"/>
          <w:color w:val="000000"/>
        </w:rPr>
        <w:t>әйелдерін заттай мүлікпен жабдықтаудың</w:t>
      </w:r>
      <w:r>
        <w:br/>
      </w:r>
      <w:r>
        <w:rPr>
          <w:rFonts w:ascii="Times New Roman"/>
          <w:b/>
          <w:i w:val="false"/>
          <w:color w:val="000000"/>
        </w:rPr>
        <w:t>№ 4 нормасы*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6445"/>
        <w:gridCol w:w="1292"/>
        <w:gridCol w:w="1520"/>
        <w:gridCol w:w="1755"/>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белгіленген түсті пилотка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әйелдер шляпасы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әйелдер шляпасы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жүн берет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малақай</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теріден тігілген құлақшын (полковниктер үшін белгіленген түсті күнқағары бар қаракөлден тігілген малақай)</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сұрғылт түсті астары жылы пальто</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астары жылы пальто</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астары жылы пальтоға белгіленген түсті алмалы-салмалы теріден тігілген жаға (полковниктер үшін – сұр түсті қаракөлден тігілген алмалы-салмалы жаға)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қысқы күртеше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күртешеге белгіленген түсті алмалы-салмалы теріден тігілген жаға (полковниктер үшін – сұр түсті қаракөлден тігілген алмалы-салмалы жаға)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мундир мен юбка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балағы түсіңкі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мундир мен жиектер салынған белгіленген түсті балағы түсіңкі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ашық сұр түсті мундир (тек полковниктер үшін)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китель мен балағы түсіңкі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юбка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свитер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белгіленген түсті балағы түсіңкі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маусымдық плащ</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фуражка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тік пішілген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далалық астары жылы күртеше мен тік пішілген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былғары етік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былғары туфли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былғары етік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жейде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жейде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және погондары бар белгіленген түсті жейде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әйелдер галстугы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әйелдер галстугы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әскерлері мен әскери құралымдарының нышаны бар эмблема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майка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кашне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тельняшка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нессесері бар сөмке (рюкзак)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Ескерпелер:</w:t>
      </w:r>
    </w:p>
    <w:bookmarkEnd w:id="45"/>
    <w:bookmarkStart w:name="z48" w:id="46"/>
    <w:p>
      <w:pPr>
        <w:spacing w:after="0"/>
        <w:ind w:left="0"/>
        <w:jc w:val="both"/>
      </w:pPr>
      <w:r>
        <w:rPr>
          <w:rFonts w:ascii="Times New Roman"/>
          <w:b w:val="false"/>
          <w:i w:val="false"/>
          <w:color w:val="000000"/>
          <w:sz w:val="28"/>
        </w:rPr>
        <w:t>
      Қызметтік міндеттерімен өткізу пункттерінде құжаттарды ресімдеуге қатысу көзделген Ұлттық қауіпсіздік комитеті Шекара қызметі шекаралық бақылау бөлімдерінің бөлімдері мен бөлімшелерінің әскери қызметшілеріне кию мерзімі 4 жыл құлақшын, астары жылы пальтоға сұр түсті қаракөлден тігілген жаға қосымша беріледі, бұл ретте осы норма бойынша құлақшын мен теріден тігілген жаға 5 жылға беріледі. Қаракөлден тігілген жаға мүкәммалдық мүлікке беріледі. Қаракөлден тігілген малақай киіп жүру көзделмеген жаңа қызмет орнына ауысқан кезде көрсетілген бас киімдердің қалған құны белгіленген тәртіппен өтеледі.</w:t>
      </w:r>
    </w:p>
    <w:bookmarkEnd w:id="46"/>
    <w:bookmarkStart w:name="z49" w:id="47"/>
    <w:p>
      <w:pPr>
        <w:spacing w:after="0"/>
        <w:ind w:left="0"/>
        <w:jc w:val="both"/>
      </w:pPr>
      <w:r>
        <w:rPr>
          <w:rFonts w:ascii="Times New Roman"/>
          <w:b w:val="false"/>
          <w:i w:val="false"/>
          <w:color w:val="000000"/>
          <w:sz w:val="28"/>
        </w:rPr>
        <w:t>
      Ұлттық қауіпсіздік комитеті Шекара қызметінің офицерлері мен келісімшарт бойынша әскери қызметшілеріне астарсыз былғары қолғап, іші теріден тігілген былғары қолғап бір жұптан 2 жылға беріледі. Астары теріден тігілген былғары қолғап барлық климаттық аудандарда шекаралық бақылау бөлімдерінің бөлімдері мен бөлімшелерінің әскери қызметшілеріне, жеке бақылау-өткізу пункттерінің, бақылау-өткізу пункттерінің әскери қызметшілеріне, сондай-ақ климаты суық аудандарда қызмет өткеретін офицерлерге, келісімшарт бойынша әскери қызметшілерге беріледі. Астары іші теріден тігілген былғары қолғап алатын әскери қызметшілерге іші жылы қолғап берілмейді. Астарсыз былғары қолғап шекаралық бақылау жасақтарының, жеке бақылау-өткізу пункттерінің, бақылау-өткізу пункттерінің аға бақылаушыларына, бақылаушыларына, кіші бақылаушыларына беріледі.</w:t>
      </w:r>
    </w:p>
    <w:bookmarkEnd w:id="47"/>
    <w:bookmarkStart w:name="z50" w:id="48"/>
    <w:p>
      <w:pPr>
        <w:spacing w:after="0"/>
        <w:ind w:left="0"/>
        <w:jc w:val="both"/>
      </w:pPr>
      <w:r>
        <w:rPr>
          <w:rFonts w:ascii="Times New Roman"/>
          <w:b w:val="false"/>
          <w:i w:val="false"/>
          <w:color w:val="000000"/>
          <w:sz w:val="28"/>
        </w:rPr>
        <w:t>
      Шекаралық бақылау бөлімдерінің бөлімдері мен бөлімшелерінің әскери қызметшілеріне, жеке бақылау-өткізу пункттерінің, бақылау-өткізу пункттерінің әскери қызметшілеріне белгіленген түсті жейде және қысқа жеңді жейде орнына ақ түсті ұзын және қысқа жеңді жейде беруге рұқсат етіледі, белгіленген түсті күнделікті китель 1 жылға, күнделікті шалбар (юбка) 3 дана 2 жылға беріледі, белгіленген түсті жейде 3 дана 1 жылға, қысқа қонышты құрым бәтеңке 3 жұп 2 жылға беріледі.</w:t>
      </w:r>
    </w:p>
    <w:bookmarkEnd w:id="48"/>
    <w:bookmarkStart w:name="z51" w:id="49"/>
    <w:p>
      <w:pPr>
        <w:spacing w:after="0"/>
        <w:ind w:left="0"/>
        <w:jc w:val="both"/>
      </w:pPr>
      <w:r>
        <w:rPr>
          <w:rFonts w:ascii="Times New Roman"/>
          <w:b w:val="false"/>
          <w:i w:val="false"/>
          <w:color w:val="000000"/>
          <w:sz w:val="28"/>
        </w:rPr>
        <w:t>
      Әскери қызметші әйелдер бала күтімі бойынша демалысқа кеткен кезде заттай мүліктің заттарын беру уақытша тоқтатылады, демалыстан шыққан кезде қайта қалпына келтіріледі.</w:t>
      </w:r>
    </w:p>
    <w:bookmarkEnd w:id="49"/>
    <w:bookmarkStart w:name="z52" w:id="50"/>
    <w:p>
      <w:pPr>
        <w:spacing w:after="0"/>
        <w:ind w:left="0"/>
        <w:jc w:val="both"/>
      </w:pPr>
      <w:r>
        <w:rPr>
          <w:rFonts w:ascii="Times New Roman"/>
          <w:b w:val="false"/>
          <w:i w:val="false"/>
          <w:color w:val="000000"/>
          <w:sz w:val="28"/>
        </w:rPr>
        <w:t>
      Әскери қызметші әйелдерге берілген жеке пайдаланудағы заттай мүлік оны кию мерзімі аяқталғаннан кейін олардың меншігіне өтеді.</w:t>
      </w:r>
    </w:p>
    <w:bookmarkEnd w:id="50"/>
    <w:bookmarkStart w:name="z53" w:id="51"/>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51"/>
    <w:bookmarkStart w:name="z54" w:id="52"/>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52"/>
    <w:bookmarkStart w:name="z55" w:id="53"/>
    <w:p>
      <w:pPr>
        <w:spacing w:after="0"/>
        <w:ind w:left="0"/>
        <w:jc w:val="both"/>
      </w:pPr>
      <w:r>
        <w:rPr>
          <w:rFonts w:ascii="Times New Roman"/>
          <w:b w:val="false"/>
          <w:i w:val="false"/>
          <w:color w:val="000000"/>
          <w:sz w:val="28"/>
        </w:rPr>
        <w:t>
      1. Заттай мүліктің осы заттары Қазақстан Республикасы Үкіметінің қаулысына сәйкес әскери парадтарды, Қазақстан Республикасы Қорғаныс министрінің нұсқауы бойынша салтанатты іс-шараларды, халықаралық келіссөздерді өткізу және шетел делегацияларын қарсы алу кезінде ерекше салтанатты киім нысаны үшін сатып алынады және беріледі.</w:t>
      </w:r>
    </w:p>
    <w:bookmarkEnd w:id="53"/>
    <w:bookmarkStart w:name="z56" w:id="54"/>
    <w:p>
      <w:pPr>
        <w:spacing w:after="0"/>
        <w:ind w:left="0"/>
        <w:jc w:val="both"/>
      </w:pPr>
      <w:r>
        <w:rPr>
          <w:rFonts w:ascii="Times New Roman"/>
          <w:b w:val="false"/>
          <w:i w:val="false"/>
          <w:color w:val="000000"/>
          <w:sz w:val="28"/>
        </w:rPr>
        <w:t>
      2. Полковник әскери атағы берілген кезде бұрын берілген погондары бар белгіленген түсті астары жылы пальто мен белгіленген түсті қысқы күртешені кию мерзімі аяқталғанға дейін белгіленген түсті қаракөлден тігілген алмалы-салмалы жаға беріледі.</w:t>
      </w:r>
    </w:p>
    <w:bookmarkEnd w:id="54"/>
    <w:bookmarkStart w:name="z57" w:id="55"/>
    <w:p>
      <w:pPr>
        <w:spacing w:after="0"/>
        <w:ind w:left="0"/>
        <w:jc w:val="both"/>
      </w:pPr>
      <w:r>
        <w:rPr>
          <w:rFonts w:ascii="Times New Roman"/>
          <w:b w:val="false"/>
          <w:i w:val="false"/>
          <w:color w:val="000000"/>
          <w:sz w:val="28"/>
        </w:rPr>
        <w:t>
      3. Қарулы Күштердің тактикалық әскери басқару органдарының құрамаларында, бөлімдері мен мекемелерінде әскери қызмет өткеретін әскери қызметші әйелдерге, ал Ұлттық қауіпсіздік комитетінің Шекара қызметінде шекара заставалары мен комендатураларының әскери қызметшілеріне погондары бар белгіленген түсті китель мен жиектер салынған балағы түсіңкі шалбар, жиектер салынған белгіленген түсті балағы түсіңкі шалбар 3 жыл мерзімге, ал погондары бар белгіленген түсті маусымдық плащ пен погондары бар белгіленген түсті алмалы-салмалы теріден (қаракөлден) тігілген жағасы бар белгіленген түсті қысқы күртеше 4 жыл мерзімге беріледі.</w:t>
      </w:r>
    </w:p>
    <w:bookmarkEnd w:id="55"/>
    <w:bookmarkStart w:name="z58" w:id="56"/>
    <w:p>
      <w:pPr>
        <w:spacing w:after="0"/>
        <w:ind w:left="0"/>
        <w:jc w:val="both"/>
      </w:pPr>
      <w:r>
        <w:rPr>
          <w:rFonts w:ascii="Times New Roman"/>
          <w:b w:val="false"/>
          <w:i w:val="false"/>
          <w:color w:val="000000"/>
          <w:sz w:val="28"/>
        </w:rPr>
        <w:t>
      4. Қарулы Күштердің Аэроұтқыр әскерлерінде, арнайы мақсаттағы бөлімдерінде бүркеніш түсті далалық жазғы және далалық астары жылы күртеше мен шалбар орнына – бүркеніш түсті десанттық жазғы және десанттық астары жылы күртеше мен шалбар беріледі.</w:t>
      </w:r>
    </w:p>
    <w:bookmarkEnd w:id="56"/>
    <w:bookmarkStart w:name="z59" w:id="57"/>
    <w:p>
      <w:pPr>
        <w:spacing w:after="0"/>
        <w:ind w:left="0"/>
        <w:jc w:val="both"/>
      </w:pPr>
      <w:r>
        <w:rPr>
          <w:rFonts w:ascii="Times New Roman"/>
          <w:b w:val="false"/>
          <w:i w:val="false"/>
          <w:color w:val="000000"/>
          <w:sz w:val="28"/>
        </w:rPr>
        <w:t>
      Қарулы Күштердің Аэроұтқыр әскерлерінде, арнайы мақсаттағы бөлімдерінде, сондай-ақ басқа да әскерлер мен әскери құралымдарда футболка орнына – жеңді тельняшка, ал ақ түсті майка орнына – белгіленген түсті жеңсіз тельняшка беріледі.</w:t>
      </w:r>
    </w:p>
    <w:bookmarkEnd w:id="57"/>
    <w:bookmarkStart w:name="z60" w:id="58"/>
    <w:p>
      <w:pPr>
        <w:spacing w:after="0"/>
        <w:ind w:left="0"/>
        <w:jc w:val="both"/>
      </w:pPr>
      <w:r>
        <w:rPr>
          <w:rFonts w:ascii="Times New Roman"/>
          <w:b w:val="false"/>
          <w:i w:val="false"/>
          <w:color w:val="000000"/>
          <w:sz w:val="28"/>
        </w:rPr>
        <w:t>
      Ұшу-техникалық киім-кешек алатын немесе арнайы киіммен жабдықтау нормалары бойынша жазғы костюм (астары теріден тігілген костюм) алатын әскери қызметшілерге бүркеніш түсті далалық фуражка және бүркеніш түсті далалық күртеше мен тік пішілген шалбар 2 жылға, жүн малақайы бар бүркеніш түсті далалық астары жылы күртеше мен тік пішілген шалбар мен қара түсті ұзын қонышты былғары бәтеңке 4 жылға беріледі.</w:t>
      </w:r>
    </w:p>
    <w:bookmarkEnd w:id="58"/>
    <w:bookmarkStart w:name="z61" w:id="59"/>
    <w:p>
      <w:pPr>
        <w:spacing w:after="0"/>
        <w:ind w:left="0"/>
        <w:jc w:val="both"/>
      </w:pPr>
      <w:r>
        <w:rPr>
          <w:rFonts w:ascii="Times New Roman"/>
          <w:b w:val="false"/>
          <w:i w:val="false"/>
          <w:color w:val="000000"/>
          <w:sz w:val="28"/>
        </w:rPr>
        <w:t xml:space="preserve">
      Жауынгерлік кезекшілік атқаратын, </w:t>
      </w:r>
      <w:r>
        <w:rPr>
          <w:rFonts w:ascii="Times New Roman"/>
          <w:b w:val="false"/>
          <w:i w:val="false"/>
          <w:color w:val="000000"/>
          <w:sz w:val="28"/>
        </w:rPr>
        <w:t>№ 35</w:t>
      </w:r>
      <w:r>
        <w:rPr>
          <w:rFonts w:ascii="Times New Roman"/>
          <w:b w:val="false"/>
          <w:i w:val="false"/>
          <w:color w:val="000000"/>
          <w:sz w:val="28"/>
        </w:rPr>
        <w:t xml:space="preserve"> норма бойынша арнайы киім алатын ӘШҚҚ әскерлерінің әскери қызметшілеріне бүркеніш түсті далалық фуражка және бүркеніш түсті далалық күртеше мен тік пішілген шалбар 2 жылға, жүн малақайы бар бүркеніш түсті далалық астары жылы күртеше мен тік пішілген шалбар 4 жылға беріледі.</w:t>
      </w:r>
    </w:p>
    <w:bookmarkEnd w:id="59"/>
    <w:bookmarkStart w:name="z62" w:id="60"/>
    <w:p>
      <w:pPr>
        <w:spacing w:after="0"/>
        <w:ind w:left="0"/>
        <w:jc w:val="both"/>
      </w:pPr>
      <w:r>
        <w:rPr>
          <w:rFonts w:ascii="Times New Roman"/>
          <w:b w:val="false"/>
          <w:i w:val="false"/>
          <w:color w:val="000000"/>
          <w:sz w:val="28"/>
        </w:rPr>
        <w:t>
      5. Стратегиялық, жедел-стратегиялық және жергілікті әскери басқару органдарында, Қарулы Күштердің әскери және азаматтық жоғары оқу орындарының әскери кафедраларында және факультеттерінде әскери қызмет өткеретін әскери қызметші әйелдерге, ал Ұлттық қауіпсіздік комитетінің Шекара қызметінде орталық аппараттың және өңірлік басқармалардың әскери қызметшілеріне бүркеніш түсті далалық фуражка, бүркеніш түсті далалық күртеше мен тік пішілген шалбар 2 жылға, жүн малақайы бар бүркеніш түсті далалық астары жылы күртеше мен тік пішілген шалбар 3 жылға, ал қара түсті іші жылы ұзын қонышты былғары бәтеңке 4 жылға беріледі.</w:t>
      </w:r>
    </w:p>
    <w:bookmarkEnd w:id="60"/>
    <w:bookmarkStart w:name="z63" w:id="61"/>
    <w:p>
      <w:pPr>
        <w:spacing w:after="0"/>
        <w:ind w:left="0"/>
        <w:jc w:val="both"/>
      </w:pPr>
      <w:r>
        <w:rPr>
          <w:rFonts w:ascii="Times New Roman"/>
          <w:b w:val="false"/>
          <w:i w:val="false"/>
          <w:color w:val="000000"/>
          <w:sz w:val="28"/>
        </w:rPr>
        <w:t>
      6. Қара түсті ұзын қонышты былғары бәтеңке орнына құм түстес ұзын қонышты былғары бәтеңке беріледі.</w:t>
      </w:r>
    </w:p>
    <w:bookmarkEnd w:id="61"/>
    <w:bookmarkStart w:name="z64" w:id="62"/>
    <w:p>
      <w:pPr>
        <w:spacing w:after="0"/>
        <w:ind w:left="0"/>
        <w:jc w:val="both"/>
      </w:pPr>
      <w:r>
        <w:rPr>
          <w:rFonts w:ascii="Times New Roman"/>
          <w:b w:val="false"/>
          <w:i w:val="false"/>
          <w:color w:val="000000"/>
          <w:sz w:val="28"/>
        </w:rPr>
        <w:t>
      7. Республикалық ұланда ақ түсті қолғап 2 жыл мерзімге беріледі.</w:t>
      </w:r>
    </w:p>
    <w:bookmarkEnd w:id="62"/>
    <w:bookmarkStart w:name="z65" w:id="63"/>
    <w:p>
      <w:pPr>
        <w:spacing w:after="0"/>
        <w:ind w:left="0"/>
        <w:jc w:val="both"/>
      </w:pPr>
      <w:r>
        <w:rPr>
          <w:rFonts w:ascii="Times New Roman"/>
          <w:b w:val="false"/>
          <w:i w:val="false"/>
          <w:color w:val="000000"/>
          <w:sz w:val="28"/>
        </w:rPr>
        <w:t>
      8. Ұшу-техникалық мүлікпен жабдықтау нормалары бойынша төрт қатпарлы карта ұстағыштар алатын әскери қызметшілерге далалық сөмке берілмейді. Ұлттық қауіпсіздік комитетінің Шекара қызметінде әскери қызметшілер карта ұстағыштармен инженерлік-авиациялық қызмет арқылы қамтамасыз етіледі.</w:t>
      </w:r>
    </w:p>
    <w:bookmarkEnd w:id="63"/>
    <w:bookmarkStart w:name="z66" w:id="64"/>
    <w:p>
      <w:pPr>
        <w:spacing w:after="0"/>
        <w:ind w:left="0"/>
        <w:jc w:val="left"/>
      </w:pPr>
      <w:r>
        <w:rPr>
          <w:rFonts w:ascii="Times New Roman"/>
          <w:b/>
          <w:i w:val="false"/>
          <w:color w:val="000000"/>
        </w:rPr>
        <w:t xml:space="preserve"> Қазақстан Республикасының Қарулы Күштері, басқа да әскерлері</w:t>
      </w:r>
      <w:r>
        <w:br/>
      </w:r>
      <w:r>
        <w:rPr>
          <w:rFonts w:ascii="Times New Roman"/>
          <w:b/>
          <w:i w:val="false"/>
          <w:color w:val="000000"/>
        </w:rPr>
        <w:t>мен әскери құралымдары әскери оқу орындарының курсанттарын, оқу</w:t>
      </w:r>
      <w:r>
        <w:br/>
      </w:r>
      <w:r>
        <w:rPr>
          <w:rFonts w:ascii="Times New Roman"/>
          <w:b/>
          <w:i w:val="false"/>
          <w:color w:val="000000"/>
        </w:rPr>
        <w:t>орындары әскери факультеттерінің курсанттарын (Әскери-теңіз</w:t>
      </w:r>
      <w:r>
        <w:br/>
      </w:r>
      <w:r>
        <w:rPr>
          <w:rFonts w:ascii="Times New Roman"/>
          <w:b/>
          <w:i w:val="false"/>
          <w:color w:val="000000"/>
        </w:rPr>
        <w:t>күштері, теңіз жаяу әскерлері бөлімдері, Ұлттық қауіпсіздік</w:t>
      </w:r>
      <w:r>
        <w:br/>
      </w:r>
      <w:r>
        <w:rPr>
          <w:rFonts w:ascii="Times New Roman"/>
          <w:b/>
          <w:i w:val="false"/>
          <w:color w:val="000000"/>
        </w:rPr>
        <w:t>комитеті Шекара қызметінің орта және жоғары әскери оқу</w:t>
      </w:r>
      <w:r>
        <w:br/>
      </w:r>
      <w:r>
        <w:rPr>
          <w:rFonts w:ascii="Times New Roman"/>
          <w:b/>
          <w:i w:val="false"/>
          <w:color w:val="000000"/>
        </w:rPr>
        <w:t>орындарының курсанттарынан басқа) заттай мүлікпен жабдықтаудың</w:t>
      </w:r>
      <w:r>
        <w:br/>
      </w:r>
      <w:r>
        <w:rPr>
          <w:rFonts w:ascii="Times New Roman"/>
          <w:b/>
          <w:i w:val="false"/>
          <w:color w:val="000000"/>
        </w:rPr>
        <w:t>№ 5 нормасы*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2926"/>
        <w:gridCol w:w="1322"/>
        <w:gridCol w:w="921"/>
        <w:gridCol w:w="1322"/>
        <w:gridCol w:w="922"/>
        <w:gridCol w:w="1323"/>
        <w:gridCol w:w="922"/>
        <w:gridCol w:w="1524"/>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оқу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оқу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 жыл оқу мерзімдері</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заттар саны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заттар 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заттар саны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берет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Күнқағары бар қара жусан түстес теріден тігілген құлақшын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теріден тігілген жағасы және погондары бар қара жусан түстес астары жылы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жусан түстес китель мен балағы түсіңкі шалбар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фуражка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тік пішілген шалбар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далалық астары жылы күртеше мен тік пішілген шалбар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түсті (жұмысқа арналған) далалық фуражка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түсті (жұмысқа арналған) күртешесі мен шалбар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түсті астары жылы (жұмысқа арналған) күртешесі мен шалбар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бәтеңке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ұзын қонышты былғары бәтеңке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туфли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тапочка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ашық жусан түстес жейде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галстук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кашне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трусы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монша сүлгісі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жаға астары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киім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қолғап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ақ түсті белдік белбеу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жабдық (иық бау)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түстес аксельбант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Ескертпелер:</w:t>
      </w:r>
    </w:p>
    <w:bookmarkEnd w:id="65"/>
    <w:bookmarkStart w:name="z72" w:id="66"/>
    <w:p>
      <w:pPr>
        <w:spacing w:after="0"/>
        <w:ind w:left="0"/>
        <w:jc w:val="both"/>
      </w:pPr>
      <w:r>
        <w:rPr>
          <w:rFonts w:ascii="Times New Roman"/>
          <w:b w:val="false"/>
          <w:i w:val="false"/>
          <w:color w:val="000000"/>
          <w:sz w:val="28"/>
        </w:rPr>
        <w:t>
      * Келісімшарт бойынша әскери қызметшілер қатарынан курсанттар № 3 норма бойынша заттай мүлікпен қамтамасыз етіледі.</w:t>
      </w:r>
    </w:p>
    <w:bookmarkEnd w:id="66"/>
    <w:bookmarkStart w:name="z73" w:id="67"/>
    <w:p>
      <w:pPr>
        <w:spacing w:after="0"/>
        <w:ind w:left="0"/>
        <w:jc w:val="both"/>
      </w:pPr>
      <w:r>
        <w:rPr>
          <w:rFonts w:ascii="Times New Roman"/>
          <w:b w:val="false"/>
          <w:i w:val="false"/>
          <w:color w:val="000000"/>
          <w:sz w:val="28"/>
        </w:rPr>
        <w:t>
      Жетім балалар және ата-аналарының қамқорлығынсыз қалған балалар қатарынан курсанттар қолданыстағы заңнамаға сәйкес киіммен және аяқ киіммен қосымша қамтамасыз етіледі.</w:t>
      </w:r>
    </w:p>
    <w:bookmarkEnd w:id="67"/>
    <w:bookmarkStart w:name="z74" w:id="68"/>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68"/>
    <w:bookmarkStart w:name="z75" w:id="69"/>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69"/>
    <w:bookmarkStart w:name="z76" w:id="70"/>
    <w:p>
      <w:pPr>
        <w:spacing w:after="0"/>
        <w:ind w:left="0"/>
        <w:jc w:val="both"/>
      </w:pPr>
      <w:r>
        <w:rPr>
          <w:rFonts w:ascii="Times New Roman"/>
          <w:b w:val="false"/>
          <w:i w:val="false"/>
          <w:color w:val="000000"/>
          <w:sz w:val="28"/>
        </w:rPr>
        <w:t>
      1. Аэроұтқыр әскерлерінің әскери оқу орындарында (кафедраларында) оқитын курсанттарға бүркеніш түсті далалық жазғы және далалық астары жылы күртеше мен шалбар орнына – бүркеніш түсті десанттық жазғы және десанттық астары жылы күртеше мен шалбар, бір түсті футболка орнына – жеңсіз тельняшка, іш киім орнына жеңді тельняшка мен іштен киетін кальсон 2 жұптан 1 жылға, жылы киім орнына жеңді жылы тельняшка мен жылы кальсон 2 жұптан 1 жылға беріледі.</w:t>
      </w:r>
    </w:p>
    <w:bookmarkEnd w:id="70"/>
    <w:bookmarkStart w:name="z77" w:id="71"/>
    <w:p>
      <w:pPr>
        <w:spacing w:after="0"/>
        <w:ind w:left="0"/>
        <w:jc w:val="both"/>
      </w:pPr>
      <w:r>
        <w:rPr>
          <w:rFonts w:ascii="Times New Roman"/>
          <w:b w:val="false"/>
          <w:i w:val="false"/>
          <w:color w:val="000000"/>
          <w:sz w:val="28"/>
        </w:rPr>
        <w:t>
      2. Ұшу-техникалық киім-кешек (жылы) алатын немесе арнайы киіммен жабдықтау нормалары бойынша астары жылы немесе теріден тігілген костюм алатын курсанттарға жүн малақайы бар бүркеніш түсті далалық астары жылы күртеше мен тік пішілген шалбар оқу мерзіміне қосымша беріледі.</w:t>
      </w:r>
    </w:p>
    <w:bookmarkEnd w:id="71"/>
    <w:bookmarkStart w:name="z78" w:id="72"/>
    <w:p>
      <w:pPr>
        <w:spacing w:after="0"/>
        <w:ind w:left="0"/>
        <w:jc w:val="both"/>
      </w:pPr>
      <w:r>
        <w:rPr>
          <w:rFonts w:ascii="Times New Roman"/>
          <w:b w:val="false"/>
          <w:i w:val="false"/>
          <w:color w:val="000000"/>
          <w:sz w:val="28"/>
        </w:rPr>
        <w:t>
      3. Мүкәммалдық заттар ретінде уақытша пайдалануға беріледі.</w:t>
      </w:r>
    </w:p>
    <w:bookmarkEnd w:id="72"/>
    <w:bookmarkStart w:name="z79" w:id="73"/>
    <w:p>
      <w:pPr>
        <w:spacing w:after="0"/>
        <w:ind w:left="0"/>
        <w:jc w:val="both"/>
      </w:pPr>
      <w:r>
        <w:rPr>
          <w:rFonts w:ascii="Times New Roman"/>
          <w:b w:val="false"/>
          <w:i w:val="false"/>
          <w:color w:val="000000"/>
          <w:sz w:val="28"/>
        </w:rPr>
        <w:t>
      4. Ұзын қонышты бәтеңке орнына керзі етік беруге рұқсат етіледі.</w:t>
      </w:r>
    </w:p>
    <w:bookmarkEnd w:id="73"/>
    <w:bookmarkStart w:name="z80" w:id="74"/>
    <w:p>
      <w:pPr>
        <w:spacing w:after="0"/>
        <w:ind w:left="0"/>
        <w:jc w:val="both"/>
      </w:pPr>
      <w:r>
        <w:rPr>
          <w:rFonts w:ascii="Times New Roman"/>
          <w:b w:val="false"/>
          <w:i w:val="false"/>
          <w:color w:val="000000"/>
          <w:sz w:val="28"/>
        </w:rPr>
        <w:t>
      5. Погондары бар ақ түсті жейде, ақ түсті кашне, күміс түстес аксельбант, ақ түсті қолғап пен ақ түсті іші жылы қолғап әскерлер парадтарына қатысатын курсанттарға мүкәммалдық заттар ретінде уақытша пайдалануға беріледі.</w:t>
      </w:r>
    </w:p>
    <w:bookmarkEnd w:id="74"/>
    <w:bookmarkStart w:name="z81" w:id="75"/>
    <w:p>
      <w:pPr>
        <w:spacing w:after="0"/>
        <w:ind w:left="0"/>
        <w:jc w:val="both"/>
      </w:pPr>
      <w:r>
        <w:rPr>
          <w:rFonts w:ascii="Times New Roman"/>
          <w:b w:val="false"/>
          <w:i w:val="false"/>
          <w:color w:val="000000"/>
          <w:sz w:val="28"/>
        </w:rPr>
        <w:t>
      6. Мақта-мата сүлгі орнына түкті сүлгі беруге рұқсат етіледі.</w:t>
      </w:r>
    </w:p>
    <w:bookmarkEnd w:id="75"/>
    <w:bookmarkStart w:name="z82" w:id="76"/>
    <w:p>
      <w:pPr>
        <w:spacing w:after="0"/>
        <w:ind w:left="0"/>
        <w:jc w:val="both"/>
      </w:pPr>
      <w:r>
        <w:rPr>
          <w:rFonts w:ascii="Times New Roman"/>
          <w:b w:val="false"/>
          <w:i w:val="false"/>
          <w:color w:val="000000"/>
          <w:sz w:val="28"/>
        </w:rPr>
        <w:t>
      7. 6 жұп мақта-мата ұйық орнына 3 жұп шұлғау 1 жылға, 2 жұп жүн ұйық орнына – қысқы шұлғау (жүн немесе бәйкі) 2 жұп 1 жылға беруге рұқсат етіледі.</w:t>
      </w:r>
    </w:p>
    <w:bookmarkEnd w:id="76"/>
    <w:bookmarkStart w:name="z83" w:id="77"/>
    <w:p>
      <w:pPr>
        <w:spacing w:after="0"/>
        <w:ind w:left="0"/>
        <w:jc w:val="both"/>
      </w:pPr>
      <w:r>
        <w:rPr>
          <w:rFonts w:ascii="Times New Roman"/>
          <w:b w:val="false"/>
          <w:i w:val="false"/>
          <w:color w:val="000000"/>
          <w:sz w:val="28"/>
        </w:rPr>
        <w:t>
      8. Далалық белбеу орнына жез тоғасы бар қоңыр түсті белдік белбеу беруге рұқсат етіледі.</w:t>
      </w:r>
    </w:p>
    <w:bookmarkEnd w:id="77"/>
    <w:bookmarkStart w:name="z84" w:id="78"/>
    <w:p>
      <w:pPr>
        <w:spacing w:after="0"/>
        <w:ind w:left="0"/>
        <w:jc w:val="left"/>
      </w:pPr>
      <w:r>
        <w:rPr>
          <w:rFonts w:ascii="Times New Roman"/>
          <w:b/>
          <w:i w:val="false"/>
          <w:color w:val="000000"/>
        </w:rPr>
        <w:t xml:space="preserve"> Қарулы Күштерде, басқа да әскерлер мен әскери құралымдарда</w:t>
      </w:r>
      <w:r>
        <w:br/>
      </w:r>
      <w:r>
        <w:rPr>
          <w:rFonts w:ascii="Times New Roman"/>
          <w:b/>
          <w:i w:val="false"/>
          <w:color w:val="000000"/>
        </w:rPr>
        <w:t>әскерге шақыру бойынша әскери қызмет өткеретін сарбаздар мен</w:t>
      </w:r>
      <w:r>
        <w:br/>
      </w:r>
      <w:r>
        <w:rPr>
          <w:rFonts w:ascii="Times New Roman"/>
          <w:b/>
          <w:i w:val="false"/>
          <w:color w:val="000000"/>
        </w:rPr>
        <w:t>сержанттарды (Әскери-теңіз күштерінен, Ұлттық қауіпсіздік</w:t>
      </w:r>
      <w:r>
        <w:br/>
      </w:r>
      <w:r>
        <w:rPr>
          <w:rFonts w:ascii="Times New Roman"/>
          <w:b/>
          <w:i w:val="false"/>
          <w:color w:val="000000"/>
        </w:rPr>
        <w:t>комитеті Шекара қызметінің теңіз күштерінен басқа) заттай</w:t>
      </w:r>
      <w:r>
        <w:br/>
      </w:r>
      <w:r>
        <w:rPr>
          <w:rFonts w:ascii="Times New Roman"/>
          <w:b/>
          <w:i w:val="false"/>
          <w:color w:val="000000"/>
        </w:rPr>
        <w:t>мүлікпен жабдықтаудың</w:t>
      </w:r>
      <w:r>
        <w:br/>
      </w:r>
      <w:r>
        <w:rPr>
          <w:rFonts w:ascii="Times New Roman"/>
          <w:b/>
          <w:i w:val="false"/>
          <w:color w:val="000000"/>
        </w:rPr>
        <w:t>№ 6 нормасы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4"/>
        <w:gridCol w:w="4405"/>
        <w:gridCol w:w="2132"/>
        <w:gridCol w:w="1489"/>
        <w:gridCol w:w="24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фуражка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берет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теріден тігілген құлақшын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күртеше мен тік пішілген шалбар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астары жылы күртеше мен тік пішілген шалбар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малақайы бар бүркеніш түсті далалық астары жылы күртеше мен тік пішілген шалбар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түсті (жұмысқа арналған) далалық фуражка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түсті (жұмысқа арналған) күртеше мен шалбар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түсті (жұмысқа арналған) астары жылы күртеше мен шалбар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Плащ-шатыр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тапочка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трусы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тельняшка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монша сүлгісі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жаға астары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киім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қолғап</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ақ түсті белдік белбеу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Шалбар белбеуі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Сержанттық далалық сөмке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жабдық (иық бау)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түстес аксельбант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Ескертпелер:</w:t>
      </w:r>
    </w:p>
    <w:bookmarkEnd w:id="79"/>
    <w:bookmarkStart w:name="z86" w:id="80"/>
    <w:p>
      <w:pPr>
        <w:spacing w:after="0"/>
        <w:ind w:left="0"/>
        <w:jc w:val="both"/>
      </w:pPr>
      <w:r>
        <w:rPr>
          <w:rFonts w:ascii="Times New Roman"/>
          <w:b w:val="false"/>
          <w:i w:val="false"/>
          <w:color w:val="000000"/>
          <w:sz w:val="28"/>
        </w:rPr>
        <w:t>
      Әскерге шақыру бойынша сарбаздар мен сержанттарға 6 жұп мақта-мата ұйық орнына 1 жылға 3 жұп жазғы шұлғау, 2 жұп жүн ұйық орнына – 1 жылға 2 жұп қысқы (жүн немесе бәйкі) шұлғау беруге рұқсат етіледі.</w:t>
      </w:r>
    </w:p>
    <w:bookmarkEnd w:id="80"/>
    <w:bookmarkStart w:name="z87" w:id="81"/>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81"/>
    <w:bookmarkStart w:name="z88" w:id="82"/>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82"/>
    <w:bookmarkStart w:name="z89" w:id="83"/>
    <w:p>
      <w:pPr>
        <w:spacing w:after="0"/>
        <w:ind w:left="0"/>
        <w:jc w:val="both"/>
      </w:pPr>
      <w:r>
        <w:rPr>
          <w:rFonts w:ascii="Times New Roman"/>
          <w:b w:val="false"/>
          <w:i w:val="false"/>
          <w:color w:val="000000"/>
          <w:sz w:val="28"/>
        </w:rPr>
        <w:t>
      1. Аэроұтқыр әскерлерінде, теңіз жаяу әскері бөлімдерінде, басқа да әскерлер мен әскери құралымдарда бүркеніш түсті фуражка орнына белгіленген түсті берет беріледі. Республикалық ұланда белгіленген түсті берет қызмет мерзіміне саны 2 данадан беріледі.</w:t>
      </w:r>
    </w:p>
    <w:bookmarkEnd w:id="83"/>
    <w:bookmarkStart w:name="z90" w:id="84"/>
    <w:p>
      <w:pPr>
        <w:spacing w:after="0"/>
        <w:ind w:left="0"/>
        <w:jc w:val="both"/>
      </w:pPr>
      <w:r>
        <w:rPr>
          <w:rFonts w:ascii="Times New Roman"/>
          <w:b w:val="false"/>
          <w:i w:val="false"/>
          <w:color w:val="000000"/>
          <w:sz w:val="28"/>
        </w:rPr>
        <w:t>
      2. Аэроұтқыр әскерлерінде, арнайы мақсаттағы бөлімдерде бүркеніш түсті жазғы және астары жылы күртеше мен шалбар орнына – бүркеніш түсті десанттық жазғы және десанттық астары жылы күртеше мен шалбар беріледі. Теңіз жаяу әскерлері бөлімдерінде бүркеніш түсті жазғы және астары жылы күртешелер мен шалбарлар орнына – қара түсті жазғы және астары жылы күртеше мен шалбар беріледі.</w:t>
      </w:r>
    </w:p>
    <w:bookmarkEnd w:id="84"/>
    <w:bookmarkStart w:name="z91" w:id="85"/>
    <w:p>
      <w:pPr>
        <w:spacing w:after="0"/>
        <w:ind w:left="0"/>
        <w:jc w:val="both"/>
      </w:pPr>
      <w:r>
        <w:rPr>
          <w:rFonts w:ascii="Times New Roman"/>
          <w:b w:val="false"/>
          <w:i w:val="false"/>
          <w:color w:val="000000"/>
          <w:sz w:val="28"/>
        </w:rPr>
        <w:t>
      3. Аэроұтқыр әскерлерінде, теңіз жаяу әскерлері бөлімдерінде бүркеніш түсті далалық жазғы және далалық астары жылы күртеше мен шалбар орнына – бүркеніш түсті десанттық жазғы және десанттық астары жылы күртеше мен шалбар беріледі.</w:t>
      </w:r>
    </w:p>
    <w:bookmarkEnd w:id="85"/>
    <w:bookmarkStart w:name="z92" w:id="86"/>
    <w:p>
      <w:pPr>
        <w:spacing w:after="0"/>
        <w:ind w:left="0"/>
        <w:jc w:val="both"/>
      </w:pPr>
      <w:r>
        <w:rPr>
          <w:rFonts w:ascii="Times New Roman"/>
          <w:b w:val="false"/>
          <w:i w:val="false"/>
          <w:color w:val="000000"/>
          <w:sz w:val="28"/>
        </w:rPr>
        <w:t>
      Бүркеніш түсті далалық фуражка барлық әскери қызметшілерге беріледі. Климаты ыстық аудандарда бүркеніш түсті далалық фуражка орнына бүркеніш түсті панама беруге рұқсат етіледі.</w:t>
      </w:r>
    </w:p>
    <w:bookmarkEnd w:id="86"/>
    <w:bookmarkStart w:name="z93" w:id="87"/>
    <w:p>
      <w:pPr>
        <w:spacing w:after="0"/>
        <w:ind w:left="0"/>
        <w:jc w:val="both"/>
      </w:pPr>
      <w:r>
        <w:rPr>
          <w:rFonts w:ascii="Times New Roman"/>
          <w:b w:val="false"/>
          <w:i w:val="false"/>
          <w:color w:val="000000"/>
          <w:sz w:val="28"/>
        </w:rPr>
        <w:t>
      4. Қорғаныш түсті (жұмысқа арналған) далалық фуражка, қорғаныш түсті (жұмысқа арналған) күртеше мен шалбар, қорғаныш түсті (жұмысқа арналған) астары жылы күртеше мен шалбар арнайы киіммен жабдықтау нормалары бойынша жұмысқа арналған костюм алмайтын сарбаздар мен сержанттарға мүкәммалдық мүлік ретінде уақытша пайдалануға беріледі.</w:t>
      </w:r>
    </w:p>
    <w:bookmarkEnd w:id="87"/>
    <w:bookmarkStart w:name="z94" w:id="88"/>
    <w:p>
      <w:pPr>
        <w:spacing w:after="0"/>
        <w:ind w:left="0"/>
        <w:jc w:val="both"/>
      </w:pPr>
      <w:r>
        <w:rPr>
          <w:rFonts w:ascii="Times New Roman"/>
          <w:b w:val="false"/>
          <w:i w:val="false"/>
          <w:color w:val="000000"/>
          <w:sz w:val="28"/>
        </w:rPr>
        <w:t>
      5. Плащ-шатыр, сержанттық далалық сөмке, жез тоғасы бар ақ түсті белдік белбеу және далалық жабдық (иық бау) мүкәммалдық мүлік ретінде уақытша пайдалануға беріледі. Ұлттық қауіпсіздік комитетінің Шекара қызметінде, Республикалық ұланда плащ-шатыр орнына қызмет мерзіміне резеңкеленген плащ беруге рұқсат етіледі.</w:t>
      </w:r>
    </w:p>
    <w:bookmarkEnd w:id="88"/>
    <w:bookmarkStart w:name="z95" w:id="89"/>
    <w:p>
      <w:pPr>
        <w:spacing w:after="0"/>
        <w:ind w:left="0"/>
        <w:jc w:val="both"/>
      </w:pPr>
      <w:r>
        <w:rPr>
          <w:rFonts w:ascii="Times New Roman"/>
          <w:b w:val="false"/>
          <w:i w:val="false"/>
          <w:color w:val="000000"/>
          <w:sz w:val="28"/>
        </w:rPr>
        <w:t>
      6. Қара түсті ұзын қонышты былғары бәтеңке 2 жұп беріледі, олардың ішінде бір жұп салтанатты киім нысаны үшін беріледі.</w:t>
      </w:r>
    </w:p>
    <w:bookmarkEnd w:id="89"/>
    <w:bookmarkStart w:name="z96" w:id="90"/>
    <w:p>
      <w:pPr>
        <w:spacing w:after="0"/>
        <w:ind w:left="0"/>
        <w:jc w:val="both"/>
      </w:pPr>
      <w:r>
        <w:rPr>
          <w:rFonts w:ascii="Times New Roman"/>
          <w:b w:val="false"/>
          <w:i w:val="false"/>
          <w:color w:val="000000"/>
          <w:sz w:val="28"/>
        </w:rPr>
        <w:t>
      7. Аэроұтқыр әскерлерінде, теңіз жаяу әскерлері бөлімдерінде, басқа да әскерлер мен әскери құралымдарда іш киім орнына – белгіленген түсті тельняшка мен іштен киетін кальсон, жылы киім орнына – жылы тельняшка мен жылы кальсон, футболка орнына – жеңсіз тельняшка беруге рұқсат етіледі.</w:t>
      </w:r>
    </w:p>
    <w:bookmarkEnd w:id="90"/>
    <w:bookmarkStart w:name="z97" w:id="91"/>
    <w:p>
      <w:pPr>
        <w:spacing w:after="0"/>
        <w:ind w:left="0"/>
        <w:jc w:val="both"/>
      </w:pPr>
      <w:r>
        <w:rPr>
          <w:rFonts w:ascii="Times New Roman"/>
          <w:b w:val="false"/>
          <w:i w:val="false"/>
          <w:color w:val="000000"/>
          <w:sz w:val="28"/>
        </w:rPr>
        <w:t>
      8. Әскерлер парадына қатысатын әскерге шақыру бойынша әскери қызметшілерге күміс түстес аксельбант және ақ түсті қолғап, ақ түсті іші жылы қолғап мүкәммалдық мүлік ретінде уақытша пайдалануға беріледі. Республикалық ұланда алтын түстес аксельбант беріледі.</w:t>
      </w:r>
    </w:p>
    <w:bookmarkEnd w:id="91"/>
    <w:bookmarkStart w:name="z98" w:id="92"/>
    <w:p>
      <w:pPr>
        <w:spacing w:after="0"/>
        <w:ind w:left="0"/>
        <w:jc w:val="both"/>
      </w:pPr>
      <w:r>
        <w:rPr>
          <w:rFonts w:ascii="Times New Roman"/>
          <w:b w:val="false"/>
          <w:i w:val="false"/>
          <w:color w:val="000000"/>
          <w:sz w:val="28"/>
        </w:rPr>
        <w:t>
      9. Мақта-мата (монша) сүлгі орнына түкті сүлгі беруге рұқсат етіледі.</w:t>
      </w:r>
    </w:p>
    <w:bookmarkEnd w:id="92"/>
    <w:bookmarkStart w:name="z99" w:id="93"/>
    <w:p>
      <w:pPr>
        <w:spacing w:after="0"/>
        <w:ind w:left="0"/>
        <w:jc w:val="both"/>
      </w:pPr>
      <w:r>
        <w:rPr>
          <w:rFonts w:ascii="Times New Roman"/>
          <w:b w:val="false"/>
          <w:i w:val="false"/>
          <w:color w:val="000000"/>
          <w:sz w:val="28"/>
        </w:rPr>
        <w:t>
      10. Далалық белбеу орнына қоңыр түсті жез тоғасы бар белдік белбеу беруге рұқсат етіледі.</w:t>
      </w:r>
    </w:p>
    <w:bookmarkEnd w:id="93"/>
    <w:bookmarkStart w:name="z100" w:id="94"/>
    <w:p>
      <w:pPr>
        <w:spacing w:after="0"/>
        <w:ind w:left="0"/>
        <w:jc w:val="left"/>
      </w:pPr>
      <w:r>
        <w:rPr>
          <w:rFonts w:ascii="Times New Roman"/>
          <w:b/>
          <w:i w:val="false"/>
          <w:color w:val="000000"/>
        </w:rPr>
        <w:t xml:space="preserve"> Қазақстан Республикасының Қарулы Күштеріне, басқа да әскерлері</w:t>
      </w:r>
      <w:r>
        <w:br/>
      </w:r>
      <w:r>
        <w:rPr>
          <w:rFonts w:ascii="Times New Roman"/>
          <w:b/>
          <w:i w:val="false"/>
          <w:color w:val="000000"/>
        </w:rPr>
        <w:t>мен әскери құралымдарына әскери жиындарға шақырылған запастағы</w:t>
      </w:r>
      <w:r>
        <w:br/>
      </w:r>
      <w:r>
        <w:rPr>
          <w:rFonts w:ascii="Times New Roman"/>
          <w:b/>
          <w:i w:val="false"/>
          <w:color w:val="000000"/>
        </w:rPr>
        <w:t>офицерлерді, сержанттар мен сарбаздарды, жоғары оқу орындарының</w:t>
      </w:r>
      <w:r>
        <w:br/>
      </w:r>
      <w:r>
        <w:rPr>
          <w:rFonts w:ascii="Times New Roman"/>
          <w:b/>
          <w:i w:val="false"/>
          <w:color w:val="000000"/>
        </w:rPr>
        <w:t>студенттерін заттай мүлікпен (мүкәммалдық мүлік) жабдықтаудың</w:t>
      </w:r>
      <w:r>
        <w:br/>
      </w:r>
      <w:r>
        <w:rPr>
          <w:rFonts w:ascii="Times New Roman"/>
          <w:b/>
          <w:i w:val="false"/>
          <w:color w:val="000000"/>
        </w:rPr>
        <w:t>№ 7 нормасы*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5166"/>
        <w:gridCol w:w="2126"/>
        <w:gridCol w:w="2888"/>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фуражка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теріден тігілген құлақшын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далалық астары жылы күртеше мен тік пішілген шалбар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Плащ-шатыр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 және жылы заттар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киім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киім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Амуниция</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1" w:id="95"/>
    <w:p>
      <w:pPr>
        <w:spacing w:after="0"/>
        <w:ind w:left="0"/>
        <w:jc w:val="both"/>
      </w:pPr>
      <w:r>
        <w:rPr>
          <w:rFonts w:ascii="Times New Roman"/>
          <w:b w:val="false"/>
          <w:i w:val="false"/>
          <w:color w:val="000000"/>
          <w:sz w:val="28"/>
        </w:rPr>
        <w:t>
      Ескертпелер:</w:t>
      </w:r>
    </w:p>
    <w:bookmarkEnd w:id="95"/>
    <w:bookmarkStart w:name="z102" w:id="96"/>
    <w:p>
      <w:pPr>
        <w:spacing w:after="0"/>
        <w:ind w:left="0"/>
        <w:jc w:val="both"/>
      </w:pPr>
      <w:r>
        <w:rPr>
          <w:rFonts w:ascii="Times New Roman"/>
          <w:b w:val="false"/>
          <w:i w:val="false"/>
          <w:color w:val="000000"/>
          <w:sz w:val="28"/>
        </w:rPr>
        <w:t>
      Мүлік кейіннен осы заттарды әскери міндеттілер әскери жиындарды өткерген әскери бөлімдердің жұмылдыру қажеттіліктерін жабдықтау үшін 1-санатты беріледі.</w:t>
      </w:r>
    </w:p>
    <w:bookmarkEnd w:id="96"/>
    <w:bookmarkStart w:name="z103" w:id="97"/>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97"/>
    <w:bookmarkStart w:name="z104" w:id="98"/>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98"/>
    <w:bookmarkStart w:name="z105" w:id="99"/>
    <w:p>
      <w:pPr>
        <w:spacing w:after="0"/>
        <w:ind w:left="0"/>
        <w:jc w:val="both"/>
      </w:pPr>
      <w:r>
        <w:rPr>
          <w:rFonts w:ascii="Times New Roman"/>
          <w:b w:val="false"/>
          <w:i w:val="false"/>
          <w:color w:val="000000"/>
          <w:sz w:val="28"/>
        </w:rPr>
        <w:t>
      1. Жылдың қысқы уақытында беріледі.</w:t>
      </w:r>
    </w:p>
    <w:bookmarkEnd w:id="99"/>
    <w:bookmarkStart w:name="z106" w:id="100"/>
    <w:p>
      <w:pPr>
        <w:spacing w:after="0"/>
        <w:ind w:left="0"/>
        <w:jc w:val="both"/>
      </w:pPr>
      <w:r>
        <w:rPr>
          <w:rFonts w:ascii="Times New Roman"/>
          <w:b w:val="false"/>
          <w:i w:val="false"/>
          <w:color w:val="000000"/>
          <w:sz w:val="28"/>
        </w:rPr>
        <w:t>
      2. Жылдың жазғы уақытында іш киім орнына бір түсті футболка мен мақта-мата трусы беріледі.</w:t>
      </w:r>
    </w:p>
    <w:bookmarkEnd w:id="100"/>
    <w:bookmarkStart w:name="z107" w:id="101"/>
    <w:p>
      <w:pPr>
        <w:spacing w:after="0"/>
        <w:ind w:left="0"/>
        <w:jc w:val="both"/>
      </w:pPr>
      <w:r>
        <w:rPr>
          <w:rFonts w:ascii="Times New Roman"/>
          <w:b w:val="false"/>
          <w:i w:val="false"/>
          <w:color w:val="000000"/>
          <w:sz w:val="28"/>
        </w:rPr>
        <w:t>
      3. Заттай мүлік заттары жоғары оқу орындарының студенттеріне берілмейді.</w:t>
      </w:r>
    </w:p>
    <w:bookmarkEnd w:id="101"/>
    <w:bookmarkStart w:name="z108" w:id="102"/>
    <w:p>
      <w:pPr>
        <w:spacing w:after="0"/>
        <w:ind w:left="0"/>
        <w:jc w:val="left"/>
      </w:pPr>
      <w:r>
        <w:rPr>
          <w:rFonts w:ascii="Times New Roman"/>
          <w:b/>
          <w:i w:val="false"/>
          <w:color w:val="000000"/>
        </w:rPr>
        <w:t xml:space="preserve"> Кадет корпусының және "Жас ұлан" республикалық мектебінің</w:t>
      </w:r>
      <w:r>
        <w:br/>
      </w:r>
      <w:r>
        <w:rPr>
          <w:rFonts w:ascii="Times New Roman"/>
          <w:b/>
          <w:i w:val="false"/>
          <w:color w:val="000000"/>
        </w:rPr>
        <w:t>тәрбиеленушілерін заттай мүлікпен жабдықтаудың</w:t>
      </w:r>
      <w:r>
        <w:br/>
      </w:r>
      <w:r>
        <w:rPr>
          <w:rFonts w:ascii="Times New Roman"/>
          <w:b/>
          <w:i w:val="false"/>
          <w:color w:val="000000"/>
        </w:rPr>
        <w:t>№ 8 нормасы*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4406"/>
        <w:gridCol w:w="2133"/>
        <w:gridCol w:w="1490"/>
        <w:gridCol w:w="2463"/>
      </w:tblGrid>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берет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Күнқағары бар белгіленген түсті теріден тігілген құлақшын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теріден тігілген жағасы және погондары бар белгіленген түсті астары жылы пальто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белгіленген түсті китель мен балағы түсіңкі шалбар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свитер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малақайы бар бүркеніш түсті далалық астары жылы күртеше мен тік пішілген шалбар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Плащ-шатыр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костюм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малақай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футболка мен трусы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былғары бәтеңке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былғары бәтеңке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туфли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тапочка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жейде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ашық жусан түстес жейде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галстук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кашне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трусы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монша сүлгісі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жаға астары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Жылы заттар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киім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Амуниция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ақ түсті белдік белбеу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сөмке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ранеці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сөмке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түстес аксельбант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9" w:id="103"/>
    <w:p>
      <w:pPr>
        <w:spacing w:after="0"/>
        <w:ind w:left="0"/>
        <w:jc w:val="both"/>
      </w:pPr>
      <w:r>
        <w:rPr>
          <w:rFonts w:ascii="Times New Roman"/>
          <w:b w:val="false"/>
          <w:i w:val="false"/>
          <w:color w:val="000000"/>
          <w:sz w:val="28"/>
        </w:rPr>
        <w:t>
      Ескерпелер:</w:t>
      </w:r>
    </w:p>
    <w:bookmarkEnd w:id="103"/>
    <w:bookmarkStart w:name="z110" w:id="104"/>
    <w:p>
      <w:pPr>
        <w:spacing w:after="0"/>
        <w:ind w:left="0"/>
        <w:jc w:val="both"/>
      </w:pPr>
      <w:r>
        <w:rPr>
          <w:rFonts w:ascii="Times New Roman"/>
          <w:b w:val="false"/>
          <w:i w:val="false"/>
          <w:color w:val="000000"/>
          <w:sz w:val="28"/>
        </w:rPr>
        <w:t>
      * Осы нормамен сонымен қатар әскери бөлімдер мен мекемелердің музыкант тәрбиеленушілері қамтамасыз етіледі.</w:t>
      </w:r>
    </w:p>
    <w:bookmarkEnd w:id="104"/>
    <w:bookmarkStart w:name="z111" w:id="105"/>
    <w:p>
      <w:pPr>
        <w:spacing w:after="0"/>
        <w:ind w:left="0"/>
        <w:jc w:val="both"/>
      </w:pPr>
      <w:r>
        <w:rPr>
          <w:rFonts w:ascii="Times New Roman"/>
          <w:b w:val="false"/>
          <w:i w:val="false"/>
          <w:color w:val="000000"/>
          <w:sz w:val="28"/>
        </w:rPr>
        <w:t>
      Жетім балалар және ата-анасының қамқорлығынсыз қалған балалар қатарынан курсанттар қолданыстағы заңнамаға сәйкес киіммен және аяқ киіммен қосымша қамтамасыз етіледі.</w:t>
      </w:r>
    </w:p>
    <w:bookmarkEnd w:id="105"/>
    <w:bookmarkStart w:name="z112" w:id="106"/>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106"/>
    <w:bookmarkStart w:name="z113" w:id="107"/>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107"/>
    <w:bookmarkStart w:name="z114" w:id="108"/>
    <w:p>
      <w:pPr>
        <w:spacing w:after="0"/>
        <w:ind w:left="0"/>
        <w:jc w:val="both"/>
      </w:pPr>
      <w:r>
        <w:rPr>
          <w:rFonts w:ascii="Times New Roman"/>
          <w:b w:val="false"/>
          <w:i w:val="false"/>
          <w:color w:val="000000"/>
          <w:sz w:val="28"/>
        </w:rPr>
        <w:t>
      1. Плащ-шатыр мүкәммалдық заттар ретінде уақытша пайдалануға беріледі.</w:t>
      </w:r>
    </w:p>
    <w:bookmarkEnd w:id="108"/>
    <w:bookmarkStart w:name="z115" w:id="109"/>
    <w:p>
      <w:pPr>
        <w:spacing w:after="0"/>
        <w:ind w:left="0"/>
        <w:jc w:val="both"/>
      </w:pPr>
      <w:r>
        <w:rPr>
          <w:rFonts w:ascii="Times New Roman"/>
          <w:b w:val="false"/>
          <w:i w:val="false"/>
          <w:color w:val="000000"/>
          <w:sz w:val="28"/>
        </w:rPr>
        <w:t>
      2. Кадет корпусында қара түсті былғары бәтеңке, қара түсті іші жылы ұзын қонышты былғары бәтеңке мен спорттық туфли 1 жұптан 1 жылға беріледі.</w:t>
      </w:r>
    </w:p>
    <w:bookmarkEnd w:id="109"/>
    <w:bookmarkStart w:name="z116" w:id="110"/>
    <w:p>
      <w:pPr>
        <w:spacing w:after="0"/>
        <w:ind w:left="0"/>
        <w:jc w:val="both"/>
      </w:pPr>
      <w:r>
        <w:rPr>
          <w:rFonts w:ascii="Times New Roman"/>
          <w:b w:val="false"/>
          <w:i w:val="false"/>
          <w:color w:val="000000"/>
          <w:sz w:val="28"/>
        </w:rPr>
        <w:t>
      3. Тек "Жас ұлан" республикалық мектебінің тәрбиеленушілеріне беріледі.</w:t>
      </w:r>
    </w:p>
    <w:bookmarkEnd w:id="110"/>
    <w:bookmarkStart w:name="z117" w:id="111"/>
    <w:p>
      <w:pPr>
        <w:spacing w:after="0"/>
        <w:ind w:left="0"/>
        <w:jc w:val="both"/>
      </w:pPr>
      <w:r>
        <w:rPr>
          <w:rFonts w:ascii="Times New Roman"/>
          <w:b w:val="false"/>
          <w:i w:val="false"/>
          <w:color w:val="000000"/>
          <w:sz w:val="28"/>
        </w:rPr>
        <w:t>
      4. Тек Кадет корпусының тәрбиеленушілеріне беріледі.</w:t>
      </w:r>
    </w:p>
    <w:bookmarkEnd w:id="111"/>
    <w:bookmarkStart w:name="z118" w:id="112"/>
    <w:p>
      <w:pPr>
        <w:spacing w:after="0"/>
        <w:ind w:left="0"/>
        <w:jc w:val="both"/>
      </w:pPr>
      <w:r>
        <w:rPr>
          <w:rFonts w:ascii="Times New Roman"/>
          <w:b w:val="false"/>
          <w:i w:val="false"/>
          <w:color w:val="000000"/>
          <w:sz w:val="28"/>
        </w:rPr>
        <w:t>
      5. Мақта-мата (монша) сүлгі орнына түкті сүлгі беруге рұқсат етіледі.</w:t>
      </w:r>
    </w:p>
    <w:bookmarkEnd w:id="112"/>
    <w:bookmarkStart w:name="z119" w:id="113"/>
    <w:p>
      <w:pPr>
        <w:spacing w:after="0"/>
        <w:ind w:left="0"/>
        <w:jc w:val="both"/>
      </w:pPr>
      <w:r>
        <w:rPr>
          <w:rFonts w:ascii="Times New Roman"/>
          <w:b w:val="false"/>
          <w:i w:val="false"/>
          <w:color w:val="000000"/>
          <w:sz w:val="28"/>
        </w:rPr>
        <w:t>
      6. Далалық белбеу орнына жез тоғасы бар қоңыр түсті белдік белбеу беруге рұқсат етіледі.</w:t>
      </w:r>
    </w:p>
    <w:bookmarkEnd w:id="113"/>
    <w:bookmarkStart w:name="z120" w:id="114"/>
    <w:p>
      <w:pPr>
        <w:spacing w:after="0"/>
        <w:ind w:left="0"/>
        <w:jc w:val="left"/>
      </w:pPr>
      <w:r>
        <w:rPr>
          <w:rFonts w:ascii="Times New Roman"/>
          <w:b/>
          <w:i w:val="false"/>
          <w:color w:val="000000"/>
        </w:rPr>
        <w:t xml:space="preserve"> Әскери-теңіз күштерінің, Ұлттық қауіпсіздік комитеті Шекара</w:t>
      </w:r>
      <w:r>
        <w:br/>
      </w:r>
      <w:r>
        <w:rPr>
          <w:rFonts w:ascii="Times New Roman"/>
          <w:b/>
          <w:i w:val="false"/>
          <w:color w:val="000000"/>
        </w:rPr>
        <w:t>қызметі теңіз бөлімдерінің жоғары офицерлер құрамын</w:t>
      </w:r>
      <w:r>
        <w:br/>
      </w:r>
      <w:r>
        <w:rPr>
          <w:rFonts w:ascii="Times New Roman"/>
          <w:b/>
          <w:i w:val="false"/>
          <w:color w:val="000000"/>
        </w:rPr>
        <w:t>заттай мүлікпен жабдықтаудың</w:t>
      </w:r>
      <w:r>
        <w:br/>
      </w:r>
      <w:r>
        <w:rPr>
          <w:rFonts w:ascii="Times New Roman"/>
          <w:b/>
          <w:i w:val="false"/>
          <w:color w:val="000000"/>
        </w:rPr>
        <w:t>№ 9 нормасы*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4520"/>
        <w:gridCol w:w="1863"/>
        <w:gridCol w:w="1530"/>
        <w:gridCol w:w="2530"/>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тысы бар ақ түсті фуражка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фуражка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пилотка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кепи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Күнқағары бар қара түсті қаракөлден тігілген малақай</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қаракөлден тігілген жағасы бар қара түсті астары жылы пальто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қаракөлден тігілген жағасы және погондары бар қара түсті күртеше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маусымдық плащ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тужурка мен балағы түсіңкі шалбар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тужурка мен балағы түсіңкі шалбар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тужурка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балағы түсіңкі шалбар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Кұм түстес күртеше мен балағы түсіңкі шалбар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свитер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жүруге арналған плащ-жамылғы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қысқа қонышты былғары етік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былғары бәтеңке (бәтеңке)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қысқа қонышты лакталған былғары бәтеңке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лакталған былғары бәтеңке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жейде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ақ-сары түсті жейде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қысқа жеңді ақ-сары түсті жейде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Күштердің, басқа да әскерлер мен әскери құралымдардың нышаны бар эмблема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кашне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тельняшка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тельняшка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(былғары) қолғап</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қолғап</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Кездікке арналған бекітпесі бар алтын түстес салтанатты белдік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нессесері бар сөмке (рюкзак)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аксельбант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1" w:id="115"/>
    <w:p>
      <w:pPr>
        <w:spacing w:after="0"/>
        <w:ind w:left="0"/>
        <w:jc w:val="both"/>
      </w:pPr>
      <w:r>
        <w:rPr>
          <w:rFonts w:ascii="Times New Roman"/>
          <w:b w:val="false"/>
          <w:i w:val="false"/>
          <w:color w:val="000000"/>
          <w:sz w:val="28"/>
        </w:rPr>
        <w:t>
      Ескерпелер:</w:t>
      </w:r>
    </w:p>
    <w:bookmarkEnd w:id="115"/>
    <w:bookmarkStart w:name="z122" w:id="116"/>
    <w:p>
      <w:pPr>
        <w:spacing w:after="0"/>
        <w:ind w:left="0"/>
        <w:jc w:val="both"/>
      </w:pPr>
      <w:r>
        <w:rPr>
          <w:rFonts w:ascii="Times New Roman"/>
          <w:b w:val="false"/>
          <w:i w:val="false"/>
          <w:color w:val="000000"/>
          <w:sz w:val="28"/>
        </w:rPr>
        <w:t>
      * Адмиралдарға, генералдарға, олардың тілегі бойынша ауыстырлатын заттардың құны шегінде жабдықтау нормасымен көзделген заттар ішінен бір заттың орнына басқасын беруге рұқсат етіледі.</w:t>
      </w:r>
    </w:p>
    <w:bookmarkEnd w:id="116"/>
    <w:bookmarkStart w:name="z123" w:id="117"/>
    <w:p>
      <w:pPr>
        <w:spacing w:after="0"/>
        <w:ind w:left="0"/>
        <w:jc w:val="both"/>
      </w:pPr>
      <w:r>
        <w:rPr>
          <w:rFonts w:ascii="Times New Roman"/>
          <w:b w:val="false"/>
          <w:i w:val="false"/>
          <w:color w:val="000000"/>
          <w:sz w:val="28"/>
        </w:rPr>
        <w:t>
      Жазғы және қысқы жабдықтау жоспарлары бойынша уақтылы қамтамасыз ету үшін орталық базалар мен қоймаларда жылдық қажеттіліктен 20 пайыз мөлшерінде заттай мүліктің ауыспалы қорын ұстау қажет.</w:t>
      </w:r>
    </w:p>
    <w:bookmarkEnd w:id="117"/>
    <w:bookmarkStart w:name="z124" w:id="118"/>
    <w:p>
      <w:pPr>
        <w:spacing w:after="0"/>
        <w:ind w:left="0"/>
        <w:jc w:val="left"/>
      </w:pPr>
      <w:r>
        <w:rPr>
          <w:rFonts w:ascii="Times New Roman"/>
          <w:b/>
          <w:i w:val="false"/>
          <w:color w:val="000000"/>
        </w:rPr>
        <w:t xml:space="preserve"> Әскери-теңіз күштерінің, теңіз жаяу әскерлері бөлімдерінің,</w:t>
      </w:r>
      <w:r>
        <w:br/>
      </w:r>
      <w:r>
        <w:rPr>
          <w:rFonts w:ascii="Times New Roman"/>
          <w:b/>
          <w:i w:val="false"/>
          <w:color w:val="000000"/>
        </w:rPr>
        <w:t>Ұлттық қауіпсіздік комитеті Шекара қызметі теңіз бөлімдерінің</w:t>
      </w:r>
      <w:r>
        <w:br/>
      </w:r>
      <w:r>
        <w:rPr>
          <w:rFonts w:ascii="Times New Roman"/>
          <w:b/>
          <w:i w:val="false"/>
          <w:color w:val="000000"/>
        </w:rPr>
        <w:t>аға және кіші офицерлер құрамын, келісімшарт бойынша әскери</w:t>
      </w:r>
      <w:r>
        <w:br/>
      </w:r>
      <w:r>
        <w:rPr>
          <w:rFonts w:ascii="Times New Roman"/>
          <w:b/>
          <w:i w:val="false"/>
          <w:color w:val="000000"/>
        </w:rPr>
        <w:t>қызмет өткеретін сержанттары (старшиналары) мен сарбаздарын</w:t>
      </w:r>
      <w:r>
        <w:br/>
      </w:r>
      <w:r>
        <w:rPr>
          <w:rFonts w:ascii="Times New Roman"/>
          <w:b/>
          <w:i w:val="false"/>
          <w:color w:val="000000"/>
        </w:rPr>
        <w:t>(матростарын) заттай мүлікпен жабдықтаудың</w:t>
      </w:r>
      <w:r>
        <w:br/>
      </w:r>
      <w:r>
        <w:rPr>
          <w:rFonts w:ascii="Times New Roman"/>
          <w:b/>
          <w:i w:val="false"/>
          <w:color w:val="000000"/>
        </w:rPr>
        <w:t>№ 10 нормасы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6904"/>
        <w:gridCol w:w="1292"/>
        <w:gridCol w:w="1061"/>
        <w:gridCol w:w="1755"/>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тысы бар ақ түсті фуражка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пилотка (1-дәрежелі капитандар мен полковниктерде – фуражка қара түсті)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кепи</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берет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теріден тігілген құлақшын (1-дәрежелі капитандар мен полковниктерде – күнқағары бар қара түсті қаракөлден тігілген малақай)</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астары жылы пальто</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астары жылы пальтоға қара түсті теріден тігілген алмалы-салмалы жаға</w:t>
            </w:r>
          </w:p>
          <w:p>
            <w:pPr>
              <w:spacing w:after="20"/>
              <w:ind w:left="20"/>
              <w:jc w:val="both"/>
            </w:pPr>
            <w:r>
              <w:rPr>
                <w:rFonts w:ascii="Times New Roman"/>
                <w:b w:val="false"/>
                <w:i w:val="false"/>
                <w:color w:val="000000"/>
                <w:sz w:val="20"/>
              </w:rPr>
              <w:t>
(1-дәрежелі капитандар мен полковниктерде – қара түсті қаракөлден тігілген жаға)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тужурка мен балағы түсіңкі шалбар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тужурка мен балағы түсіңкі шалбар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тужурка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балағы түсіңкі шалбар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күртеше мен тік пішілген шалбар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астары жылы күртеше мен тік пішілген шалбар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свитер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астары жылы қысқы күртеше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қысқы күртешеге қара түсті теріден тігілген алмалы-салмалы жаға (1-дәрежелі капитандар мен полковниктерде – қара түсті қаракөлден тігілген жаға)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маусымдық плащ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түстес күртеше мен балағы түсіңкі шалбар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малақайы бар бүркеніш түсті далалық астары жылы күртеше мен тік пішілген шалбар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қысқа қонышты былғары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былғары бәтеңке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қысқа қонышты былғары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жейде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ақ-сары түсті жейде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қысқа жеңді ақ-сары түсті жейде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әскерлері мен әскери құралымдарының нышаны бар эмблема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кашне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тельняшка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жылы тельняшка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Кездікке арналған бекітпесі бар алтын түстес салтанатты белдік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нессесері бар сөмке (рюкзак)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аксельбант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5" w:id="119"/>
    <w:p>
      <w:pPr>
        <w:spacing w:after="0"/>
        <w:ind w:left="0"/>
        <w:jc w:val="both"/>
      </w:pPr>
      <w:r>
        <w:rPr>
          <w:rFonts w:ascii="Times New Roman"/>
          <w:b w:val="false"/>
          <w:i w:val="false"/>
          <w:color w:val="000000"/>
          <w:sz w:val="28"/>
        </w:rPr>
        <w:t>
      Ескертпелер:</w:t>
      </w:r>
    </w:p>
    <w:bookmarkEnd w:id="119"/>
    <w:bookmarkStart w:name="z126" w:id="120"/>
    <w:p>
      <w:pPr>
        <w:spacing w:after="0"/>
        <w:ind w:left="0"/>
        <w:jc w:val="both"/>
      </w:pPr>
      <w:r>
        <w:rPr>
          <w:rFonts w:ascii="Times New Roman"/>
          <w:b w:val="false"/>
          <w:i w:val="false"/>
          <w:color w:val="000000"/>
          <w:sz w:val="28"/>
        </w:rPr>
        <w:t>
      Келісімшарт бойынша әскери қызметшілерге, оларға офицер атағы берілген кезде бұрын берілген заттарды кию мерзімдері қамтамасыз етілгенге саналады.</w:t>
      </w:r>
    </w:p>
    <w:bookmarkEnd w:id="120"/>
    <w:bookmarkStart w:name="z127" w:id="121"/>
    <w:p>
      <w:pPr>
        <w:spacing w:after="0"/>
        <w:ind w:left="0"/>
        <w:jc w:val="both"/>
      </w:pPr>
      <w:r>
        <w:rPr>
          <w:rFonts w:ascii="Times New Roman"/>
          <w:b w:val="false"/>
          <w:i w:val="false"/>
          <w:color w:val="000000"/>
          <w:sz w:val="28"/>
        </w:rPr>
        <w:t>
      Офицерлер мен келісімшарт бойынша әскери қызметшілерге берілген жеке пайдаланудағы заттай мүлік оны кию мерзімі аяқталғаннан кейін олардың меншігіне өтеді</w:t>
      </w:r>
    </w:p>
    <w:bookmarkEnd w:id="121"/>
    <w:bookmarkStart w:name="z128" w:id="122"/>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122"/>
    <w:bookmarkStart w:name="z129" w:id="123"/>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123"/>
    <w:bookmarkStart w:name="z130" w:id="124"/>
    <w:p>
      <w:pPr>
        <w:spacing w:after="0"/>
        <w:ind w:left="0"/>
        <w:jc w:val="both"/>
      </w:pPr>
      <w:r>
        <w:rPr>
          <w:rFonts w:ascii="Times New Roman"/>
          <w:b w:val="false"/>
          <w:i w:val="false"/>
          <w:color w:val="000000"/>
          <w:sz w:val="28"/>
        </w:rPr>
        <w:t>
      1. Тек теңіз жаяу әскерлерінің офицерлер құрамы мен келісімшарт бойынша әскери қызметшілеріне беріледі.</w:t>
      </w:r>
    </w:p>
    <w:bookmarkEnd w:id="124"/>
    <w:bookmarkStart w:name="z131" w:id="125"/>
    <w:p>
      <w:pPr>
        <w:spacing w:after="0"/>
        <w:ind w:left="0"/>
        <w:jc w:val="both"/>
      </w:pPr>
      <w:r>
        <w:rPr>
          <w:rFonts w:ascii="Times New Roman"/>
          <w:b w:val="false"/>
          <w:i w:val="false"/>
          <w:color w:val="000000"/>
          <w:sz w:val="28"/>
        </w:rPr>
        <w:t>
      2. Теңіз жаяу әскерлерінің офицерлер құрамы мен келісімшарт бойынша әскери қызметшілеріне берілмейді.</w:t>
      </w:r>
    </w:p>
    <w:bookmarkEnd w:id="125"/>
    <w:bookmarkStart w:name="z132" w:id="126"/>
    <w:p>
      <w:pPr>
        <w:spacing w:after="0"/>
        <w:ind w:left="0"/>
        <w:jc w:val="both"/>
      </w:pPr>
      <w:r>
        <w:rPr>
          <w:rFonts w:ascii="Times New Roman"/>
          <w:b w:val="false"/>
          <w:i w:val="false"/>
          <w:color w:val="000000"/>
          <w:sz w:val="28"/>
        </w:rPr>
        <w:t>
      3. 1-дәрежелі капитан немесе полковник әскери атағы берілген кезде бұрын берілген погондары бар белгіленген түсті астары жылы пальто мен погондары бар белгіленген түсті қысқы күртешені кию мерзімі аяқталғанға дейін белгіленген түсті қаракөлден тігілген алмалы-салмалы жаға беріледі.</w:t>
      </w:r>
    </w:p>
    <w:bookmarkEnd w:id="126"/>
    <w:bookmarkStart w:name="z133" w:id="127"/>
    <w:p>
      <w:pPr>
        <w:spacing w:after="0"/>
        <w:ind w:left="0"/>
        <w:jc w:val="both"/>
      </w:pPr>
      <w:r>
        <w:rPr>
          <w:rFonts w:ascii="Times New Roman"/>
          <w:b w:val="false"/>
          <w:i w:val="false"/>
          <w:color w:val="000000"/>
          <w:sz w:val="28"/>
        </w:rPr>
        <w:t>
      4. Тактикалық әскери басқару органдарының құрамаларында, бөлімдері мен мекемелерінде әскери қызмет өткеретін теңіз жаяу әскерлері бөлімдерінің офицерлер құрамы мен келісімшарт бойынша әскери қызметшілеріне погондары бар қара түсті тужурка, қара түсті балағы түсіңкі шалбар 3 жыл мерзімге, ал погондары бар қара түсті маусымдық плащ пен қара түсті алмалы-салмалы теріден (қаракөлден) тігілген жағасы мен погондары бар қара түсті қысқы күртеше 4 жыл мерзімге беріледі.</w:t>
      </w:r>
    </w:p>
    <w:bookmarkEnd w:id="127"/>
    <w:bookmarkStart w:name="z134" w:id="128"/>
    <w:p>
      <w:pPr>
        <w:spacing w:after="0"/>
        <w:ind w:left="0"/>
        <w:jc w:val="both"/>
      </w:pPr>
      <w:r>
        <w:rPr>
          <w:rFonts w:ascii="Times New Roman"/>
          <w:b w:val="false"/>
          <w:i w:val="false"/>
          <w:color w:val="000000"/>
          <w:sz w:val="28"/>
        </w:rPr>
        <w:t>
      5. Қара түсті ұзын қонышты былғары бәтеңке орнына кұм түстес ұзын қонышты былғары бәтеңке беруге рұқсат етіледі.</w:t>
      </w:r>
    </w:p>
    <w:bookmarkEnd w:id="128"/>
    <w:bookmarkStart w:name="z135" w:id="129"/>
    <w:p>
      <w:pPr>
        <w:spacing w:after="0"/>
        <w:ind w:left="0"/>
        <w:jc w:val="both"/>
      </w:pPr>
      <w:r>
        <w:rPr>
          <w:rFonts w:ascii="Times New Roman"/>
          <w:b w:val="false"/>
          <w:i w:val="false"/>
          <w:color w:val="000000"/>
          <w:sz w:val="28"/>
        </w:rPr>
        <w:t>
      6. Әскери-теңіз күштерінің және Ұлттық қауіпсіздік комитеті Шекара қызметі теңіз бөлімдерінің әскери қызметшілеріне далалық белбеу орнына қара түсті былғары белдік белбеу беріледі.</w:t>
      </w:r>
    </w:p>
    <w:bookmarkEnd w:id="129"/>
    <w:bookmarkStart w:name="z136" w:id="130"/>
    <w:p>
      <w:pPr>
        <w:spacing w:after="0"/>
        <w:ind w:left="0"/>
        <w:jc w:val="left"/>
      </w:pPr>
      <w:r>
        <w:rPr>
          <w:rFonts w:ascii="Times New Roman"/>
          <w:b/>
          <w:i w:val="false"/>
          <w:color w:val="000000"/>
        </w:rPr>
        <w:t xml:space="preserve"> Әскери-теңіз күштерінің, теңіз жаяу әскерлері бөлімдерінің,</w:t>
      </w:r>
      <w:r>
        <w:br/>
      </w:r>
      <w:r>
        <w:rPr>
          <w:rFonts w:ascii="Times New Roman"/>
          <w:b/>
          <w:i w:val="false"/>
          <w:color w:val="000000"/>
        </w:rPr>
        <w:t>Ұлттық қауіпсіздік комитеті Шекара қызметі теңіз бөлімдерінің</w:t>
      </w:r>
      <w:r>
        <w:br/>
      </w:r>
      <w:r>
        <w:rPr>
          <w:rFonts w:ascii="Times New Roman"/>
          <w:b/>
          <w:i w:val="false"/>
          <w:color w:val="000000"/>
        </w:rPr>
        <w:t>әскери қызметші әйелдерін заттай мүлікпен жабдықтаудың</w:t>
      </w:r>
      <w:r>
        <w:br/>
      </w:r>
      <w:r>
        <w:rPr>
          <w:rFonts w:ascii="Times New Roman"/>
          <w:b/>
          <w:i w:val="false"/>
          <w:color w:val="000000"/>
        </w:rPr>
        <w:t>№ 11 нормасы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7004"/>
        <w:gridCol w:w="1268"/>
        <w:gridCol w:w="1041"/>
        <w:gridCol w:w="1723"/>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әйелдер шляпасы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берет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пилотка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теріден тігілген құлақшын (1-дәрежелі капитандар мен полковниктерде – күнқағары бар қара түсті қаракөлден тігілген малақай)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түсті астары жылы пальто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астары жылы пальтоға қара түсті теріден тігілген алмалы-салмалы жаға (1-дәрежелі капитандар мен полковниктерде – қара түсті қаракөлден тігілген жаға)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түсті қысқы күртеше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күртешеге қара түсті теріден тігілген алмалы-салмалы жаға (1-дәрежелі капитандар мен полковниктерде – қара түсті қаракөлден тігілген жаға)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тужурка мен балағы түсіңкі шалбар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тужурка мен балағы түсіңкі шалбар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тужурка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балағы түсіңкі шалбар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юбка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күртеше мен тік пішілген шалбар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астары жылы күртеше мен тік пішілген шалбар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түсті свитер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маусымдық плащ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малақайы бар бүркеніш түсті далалық астары жылы күртеше мен тік пішілген шалбар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етік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бәтеңке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туфли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былғары туфли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ақ-сары түсті жейде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қысқа жеңді ақ-сары түсті жейде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әйелдер галстугы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әскерлері мен әскери құралымдарының нышаны бар эмблема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кашне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тельняшка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қолғап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тельняшка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салтанатты белдік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нессесері бар сөмке (рюкзак)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7" w:id="131"/>
    <w:p>
      <w:pPr>
        <w:spacing w:after="0"/>
        <w:ind w:left="0"/>
        <w:jc w:val="both"/>
      </w:pPr>
      <w:r>
        <w:rPr>
          <w:rFonts w:ascii="Times New Roman"/>
          <w:b w:val="false"/>
          <w:i w:val="false"/>
          <w:color w:val="000000"/>
          <w:sz w:val="28"/>
        </w:rPr>
        <w:t>
      Ескертпелер:</w:t>
      </w:r>
    </w:p>
    <w:bookmarkEnd w:id="131"/>
    <w:bookmarkStart w:name="z138" w:id="132"/>
    <w:p>
      <w:pPr>
        <w:spacing w:after="0"/>
        <w:ind w:left="0"/>
        <w:jc w:val="both"/>
      </w:pPr>
      <w:r>
        <w:rPr>
          <w:rFonts w:ascii="Times New Roman"/>
          <w:b w:val="false"/>
          <w:i w:val="false"/>
          <w:color w:val="000000"/>
          <w:sz w:val="28"/>
        </w:rPr>
        <w:t>
      Офицерлер мен келісімшарт бойынша әскери қызметшілерге берілген жеке пайдаланудағы заттай мүлік оны кию мерзімі аяқталғаннан кейін олардың меншігіне өтеді.</w:t>
      </w:r>
    </w:p>
    <w:bookmarkEnd w:id="132"/>
    <w:bookmarkStart w:name="z139" w:id="133"/>
    <w:p>
      <w:pPr>
        <w:spacing w:after="0"/>
        <w:ind w:left="0"/>
        <w:jc w:val="both"/>
      </w:pPr>
      <w:r>
        <w:rPr>
          <w:rFonts w:ascii="Times New Roman"/>
          <w:b w:val="false"/>
          <w:i w:val="false"/>
          <w:color w:val="000000"/>
          <w:sz w:val="28"/>
        </w:rPr>
        <w:t>
      Әскери қызметші әйелдер бала күтімі бойынша демалысқа кеткен кезде заттай мүліктің заттарын беру уақытша тоқтатылады, демалыстан шыққан кезде қайта қалпына келтіріледі.</w:t>
      </w:r>
    </w:p>
    <w:bookmarkEnd w:id="133"/>
    <w:bookmarkStart w:name="z140" w:id="134"/>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134"/>
    <w:bookmarkStart w:name="z141" w:id="135"/>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135"/>
    <w:bookmarkStart w:name="z142" w:id="136"/>
    <w:p>
      <w:pPr>
        <w:spacing w:after="0"/>
        <w:ind w:left="0"/>
        <w:jc w:val="both"/>
      </w:pPr>
      <w:r>
        <w:rPr>
          <w:rFonts w:ascii="Times New Roman"/>
          <w:b w:val="false"/>
          <w:i w:val="false"/>
          <w:color w:val="000000"/>
          <w:sz w:val="28"/>
        </w:rPr>
        <w:t>
      1. Тек теңіз жаяу әскерлері бөлімдерінің әскери қызметші әйелдеріне беріледі.</w:t>
      </w:r>
    </w:p>
    <w:bookmarkEnd w:id="136"/>
    <w:bookmarkStart w:name="z143" w:id="137"/>
    <w:p>
      <w:pPr>
        <w:spacing w:after="0"/>
        <w:ind w:left="0"/>
        <w:jc w:val="both"/>
      </w:pPr>
      <w:r>
        <w:rPr>
          <w:rFonts w:ascii="Times New Roman"/>
          <w:b w:val="false"/>
          <w:i w:val="false"/>
          <w:color w:val="000000"/>
          <w:sz w:val="28"/>
        </w:rPr>
        <w:t>
      2. Теңіз жаяу әскерлері бөлімдерінің әскери қызметші әйелдеріне берілмейді.</w:t>
      </w:r>
    </w:p>
    <w:bookmarkEnd w:id="137"/>
    <w:bookmarkStart w:name="z144" w:id="138"/>
    <w:p>
      <w:pPr>
        <w:spacing w:after="0"/>
        <w:ind w:left="0"/>
        <w:jc w:val="both"/>
      </w:pPr>
      <w:r>
        <w:rPr>
          <w:rFonts w:ascii="Times New Roman"/>
          <w:b w:val="false"/>
          <w:i w:val="false"/>
          <w:color w:val="000000"/>
          <w:sz w:val="28"/>
        </w:rPr>
        <w:t>
      3. 1-дәрежелі капитан немесе полковник әскери атағы берілген кезде бұрын берілген погондары бар белгіленген түсті астары жылы пальто мен белгіленген түсті қысқы күртешені кию мерзімі аяқталғанға дейін белгіленген түсті қаракөлден тігілген алмалы-салмалы жаға беріледі.</w:t>
      </w:r>
    </w:p>
    <w:bookmarkEnd w:id="138"/>
    <w:bookmarkStart w:name="z145" w:id="139"/>
    <w:p>
      <w:pPr>
        <w:spacing w:after="0"/>
        <w:ind w:left="0"/>
        <w:jc w:val="both"/>
      </w:pPr>
      <w:r>
        <w:rPr>
          <w:rFonts w:ascii="Times New Roman"/>
          <w:b w:val="false"/>
          <w:i w:val="false"/>
          <w:color w:val="000000"/>
          <w:sz w:val="28"/>
        </w:rPr>
        <w:t>
      4. Тактикалық әскери басқару органдарының құрамаларында, бөлімдері мен мекемелерінде әскери қызмет өткеретін теңіз жаяу әскерлері бөлімдерінің келісімшарт бойынша әскери қызметші әйелдеріне погондары бар қара түсті тужурка, қара түсті балағы түсіңкі шалбар 3 жыл мерзімге, ал погондары бар қара түсті маусымдық плащ пен қара түсті алмалы-салмалы теріден (қаракөлден) тігілген жағасы мен погондары бар қара түсті қысқы күртеше 4 жыл мерзімге беріледі.</w:t>
      </w:r>
    </w:p>
    <w:bookmarkEnd w:id="139"/>
    <w:p>
      <w:pPr>
        <w:spacing w:after="0"/>
        <w:ind w:left="0"/>
        <w:jc w:val="both"/>
      </w:pPr>
      <w:r>
        <w:rPr>
          <w:rFonts w:ascii="Times New Roman"/>
          <w:b w:val="false"/>
          <w:i w:val="false"/>
          <w:color w:val="000000"/>
          <w:sz w:val="28"/>
        </w:rPr>
        <w:t>
      5. Әскери-теңіз күштерінде және Ұлттық қауіпсіздік комитеті Шекара қызметінің теңіз бөлімдерінде далалық белбеу орнына белгіленген түсті былғары белдік белбеу беріледі.</w:t>
      </w:r>
    </w:p>
    <w:bookmarkStart w:name="z146" w:id="140"/>
    <w:p>
      <w:pPr>
        <w:spacing w:after="0"/>
        <w:ind w:left="0"/>
        <w:jc w:val="left"/>
      </w:pPr>
      <w:r>
        <w:rPr>
          <w:rFonts w:ascii="Times New Roman"/>
          <w:b/>
          <w:i w:val="false"/>
          <w:color w:val="000000"/>
        </w:rPr>
        <w:t xml:space="preserve"> Әскери-теңіз күштері, теңіз жаяу әскерлері бөлімдері, Ұлттық</w:t>
      </w:r>
      <w:r>
        <w:br/>
      </w:r>
      <w:r>
        <w:rPr>
          <w:rFonts w:ascii="Times New Roman"/>
          <w:b/>
          <w:i w:val="false"/>
          <w:color w:val="000000"/>
        </w:rPr>
        <w:t>қауіпсіздік комитеті Шекара қызметі теңіз бөлімдері орта және</w:t>
      </w:r>
      <w:r>
        <w:br/>
      </w:r>
      <w:r>
        <w:rPr>
          <w:rFonts w:ascii="Times New Roman"/>
          <w:b/>
          <w:i w:val="false"/>
          <w:color w:val="000000"/>
        </w:rPr>
        <w:t>жоғары әскери оқу орындарының курсанттарын заттай мүлікпен</w:t>
      </w:r>
      <w:r>
        <w:br/>
      </w:r>
      <w:r>
        <w:rPr>
          <w:rFonts w:ascii="Times New Roman"/>
          <w:b/>
          <w:i w:val="false"/>
          <w:color w:val="000000"/>
        </w:rPr>
        <w:t>жабдықтаудың № 12 нормасы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4540"/>
        <w:gridCol w:w="2097"/>
        <w:gridCol w:w="1464"/>
        <w:gridCol w:w="2421"/>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тысы бар ақ түсті күнқағарсыз фуражка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күнқағарсыз фуражка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Фуражкаға флоттық лента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түсті пилотка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теріден тігілген құлақшын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теріден тігілген жағасы және погондары бар қара түсті астары жылы пальто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бушлат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погондары бар ақ түсті сыртынан киетін нысанды жейде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погондары бар көк түсті сыртынан киетін нысанды жейде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погондары бар көк түсті фланельден тігілген нысанды жейде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балағы түсіңкі шалбар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түсті жұмысқа арналған көйлек (шағын погондары бар жейде мен шалбар)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астары жылы күртеше мен шалбар (жұмысқа арналған)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жаға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бәтеңке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бәтеңке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тапочка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туфли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тельняшка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кальсон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жеңсіз тельняшка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трусы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монша сүлгісі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жаға 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жылы тельняшка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кальсон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жүн галстук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кашне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 тоғасы бар ақ түсті белдік белбеу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 тоғасы бар қара түсті белдік белбеу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түстес аксельбант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147" w:id="141"/>
    <w:p>
      <w:pPr>
        <w:spacing w:after="0"/>
        <w:ind w:left="0"/>
        <w:jc w:val="both"/>
      </w:pPr>
      <w:r>
        <w:rPr>
          <w:rFonts w:ascii="Times New Roman"/>
          <w:b w:val="false"/>
          <w:i w:val="false"/>
          <w:color w:val="000000"/>
          <w:sz w:val="28"/>
        </w:rPr>
        <w:t>
      Ескертпелер:</w:t>
      </w:r>
    </w:p>
    <w:bookmarkEnd w:id="141"/>
    <w:bookmarkStart w:name="z148" w:id="142"/>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142"/>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Start w:name="z149" w:id="143"/>
    <w:p>
      <w:pPr>
        <w:spacing w:after="0"/>
        <w:ind w:left="0"/>
        <w:jc w:val="both"/>
      </w:pPr>
      <w:r>
        <w:rPr>
          <w:rFonts w:ascii="Times New Roman"/>
          <w:b w:val="false"/>
          <w:i w:val="false"/>
          <w:color w:val="000000"/>
          <w:sz w:val="28"/>
        </w:rPr>
        <w:t>
      1. Мақта-мата сүлгі орнына түкті сүлгі беруге рұқсат етіледі.</w:t>
      </w:r>
    </w:p>
    <w:bookmarkEnd w:id="143"/>
    <w:bookmarkStart w:name="z150" w:id="144"/>
    <w:p>
      <w:pPr>
        <w:spacing w:after="0"/>
        <w:ind w:left="0"/>
        <w:jc w:val="both"/>
      </w:pPr>
      <w:r>
        <w:rPr>
          <w:rFonts w:ascii="Times New Roman"/>
          <w:b w:val="false"/>
          <w:i w:val="false"/>
          <w:color w:val="000000"/>
          <w:sz w:val="28"/>
        </w:rPr>
        <w:t>
      2. Күміс түстес аксельбант, ақ түсті қолғап пен ақ түсті іші жылы қолғап әскерлер парадтарына қатысатын курсанттарға мүкәммалдық мүлік ретінде уақытша пайдалануға беріледі.</w:t>
      </w:r>
    </w:p>
    <w:bookmarkEnd w:id="144"/>
    <w:bookmarkStart w:name="z151" w:id="145"/>
    <w:p>
      <w:pPr>
        <w:spacing w:after="0"/>
        <w:ind w:left="0"/>
        <w:jc w:val="both"/>
      </w:pPr>
      <w:r>
        <w:rPr>
          <w:rFonts w:ascii="Times New Roman"/>
          <w:b w:val="false"/>
          <w:i w:val="false"/>
          <w:color w:val="000000"/>
          <w:sz w:val="28"/>
        </w:rPr>
        <w:t>
      3. Қара түсті іші жылы қолғап орнына іші жылы биялай беруге рұқсат етіледі.</w:t>
      </w:r>
    </w:p>
    <w:bookmarkEnd w:id="145"/>
    <w:bookmarkStart w:name="z152" w:id="146"/>
    <w:p>
      <w:pPr>
        <w:spacing w:after="0"/>
        <w:ind w:left="0"/>
        <w:jc w:val="left"/>
      </w:pPr>
      <w:r>
        <w:rPr>
          <w:rFonts w:ascii="Times New Roman"/>
          <w:b/>
          <w:i w:val="false"/>
          <w:color w:val="000000"/>
        </w:rPr>
        <w:t xml:space="preserve"> Әскери-теңіз күштерінде, Ұлттық қауіпсіздік комитеті Шекара</w:t>
      </w:r>
      <w:r>
        <w:br/>
      </w:r>
      <w:r>
        <w:rPr>
          <w:rFonts w:ascii="Times New Roman"/>
          <w:b/>
          <w:i w:val="false"/>
          <w:color w:val="000000"/>
        </w:rPr>
        <w:t>қызметінің теңіз бөлімдерінде әскерге шақыру бойынша әскери</w:t>
      </w:r>
      <w:r>
        <w:br/>
      </w:r>
      <w:r>
        <w:rPr>
          <w:rFonts w:ascii="Times New Roman"/>
          <w:b/>
          <w:i w:val="false"/>
          <w:color w:val="000000"/>
        </w:rPr>
        <w:t>қызмет өткеретін матростары мен старшиналарын заттай мүлікпен</w:t>
      </w:r>
      <w:r>
        <w:br/>
      </w:r>
      <w:r>
        <w:rPr>
          <w:rFonts w:ascii="Times New Roman"/>
          <w:b/>
          <w:i w:val="false"/>
          <w:color w:val="000000"/>
        </w:rPr>
        <w:t>жабдықтаудың № 13 нормасы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4540"/>
        <w:gridCol w:w="2097"/>
        <w:gridCol w:w="1464"/>
        <w:gridCol w:w="2421"/>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тысы бар ақ түсті күнқағарсыз фуражка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күнқағарсыз фуражка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Фуражкаға флоттық лента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пилотка (немесе қара түсті берет)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теріден тігілген құлақшын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теріден тігілген жағасы және погондары бар қара түсті астары жылы пальто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түсті бушлат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погондары бар көк түсті фланельден тігілген нысанды жейде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балағы түсіңкі шалбар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погондары бар ақ түсті сыртынан киетін нысанды жейде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погондары бар көк түсті сыртынан киетін нысанды жейде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түсті жұмысқа арналған көйлек (шағын погондары бар жейде мен шалбар)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жаға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астары жылы күртеше мен шалбар (жұмысқа арналған)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бәтеңке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бәтеңке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тапочка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тельняшка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кальсон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жеңсіз тельняшка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трусы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монша сүлгісі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жаға 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жылы тельняшка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кальсон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қолғап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жүн галстук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кашне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 тоғасы бар ақ түсті белдік белбеу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қара түсті белдік белбеу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 сержантская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түстес аксельбант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53" w:id="147"/>
    <w:p>
      <w:pPr>
        <w:spacing w:after="0"/>
        <w:ind w:left="0"/>
        <w:jc w:val="both"/>
      </w:pPr>
      <w:r>
        <w:rPr>
          <w:rFonts w:ascii="Times New Roman"/>
          <w:b w:val="false"/>
          <w:i w:val="false"/>
          <w:color w:val="000000"/>
          <w:sz w:val="28"/>
        </w:rPr>
        <w:t>
      Ескертпелер:</w:t>
      </w:r>
    </w:p>
    <w:bookmarkEnd w:id="147"/>
    <w:bookmarkStart w:name="z154" w:id="148"/>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148"/>
    <w:bookmarkStart w:name="z155" w:id="149"/>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149"/>
    <w:bookmarkStart w:name="z156" w:id="150"/>
    <w:p>
      <w:pPr>
        <w:spacing w:after="0"/>
        <w:ind w:left="0"/>
        <w:jc w:val="both"/>
      </w:pPr>
      <w:r>
        <w:rPr>
          <w:rFonts w:ascii="Times New Roman"/>
          <w:b w:val="false"/>
          <w:i w:val="false"/>
          <w:color w:val="000000"/>
          <w:sz w:val="28"/>
        </w:rPr>
        <w:t>
      1. Күміс түстес аксельбант, ақ түсті қолғап пен ақ түсті іші жылы қолғап әскерлер парадтарына қатысатын әскерге шақыру бойынша әскери қызметшілерге мүкәммалдық заттар ретінде уақытша пайдалануға беріледі.</w:t>
      </w:r>
    </w:p>
    <w:bookmarkEnd w:id="150"/>
    <w:bookmarkStart w:name="z157" w:id="151"/>
    <w:p>
      <w:pPr>
        <w:spacing w:after="0"/>
        <w:ind w:left="0"/>
        <w:jc w:val="both"/>
      </w:pPr>
      <w:r>
        <w:rPr>
          <w:rFonts w:ascii="Times New Roman"/>
          <w:b w:val="false"/>
          <w:i w:val="false"/>
          <w:color w:val="000000"/>
          <w:sz w:val="28"/>
        </w:rPr>
        <w:t>
      2. Қара түсті іші жылы қолғап орнына қара түсті іші жылы биялай беруге рұқсат етіледі.</w:t>
      </w:r>
    </w:p>
    <w:bookmarkEnd w:id="151"/>
    <w:bookmarkStart w:name="z158" w:id="152"/>
    <w:p>
      <w:pPr>
        <w:spacing w:after="0"/>
        <w:ind w:left="0"/>
        <w:jc w:val="both"/>
      </w:pPr>
      <w:r>
        <w:rPr>
          <w:rFonts w:ascii="Times New Roman"/>
          <w:b w:val="false"/>
          <w:i w:val="false"/>
          <w:color w:val="000000"/>
          <w:sz w:val="28"/>
        </w:rPr>
        <w:t>
      3. Ақ түсті белдік белбеу мен сержанттық далалық сөмке мүкәммалдық заттар ретінде уақытша пайдалануға беріледі.</w:t>
      </w:r>
    </w:p>
    <w:bookmarkEnd w:id="152"/>
    <w:bookmarkStart w:name="z159" w:id="153"/>
    <w:p>
      <w:pPr>
        <w:spacing w:after="0"/>
        <w:ind w:left="0"/>
        <w:jc w:val="left"/>
      </w:pPr>
      <w:r>
        <w:rPr>
          <w:rFonts w:ascii="Times New Roman"/>
          <w:b/>
          <w:i w:val="false"/>
          <w:color w:val="000000"/>
        </w:rPr>
        <w:t xml:space="preserve"> Жүзу және жағалық қызмет өткерген кезде Әскери-теңіз</w:t>
      </w:r>
      <w:r>
        <w:br/>
      </w:r>
      <w:r>
        <w:rPr>
          <w:rFonts w:ascii="Times New Roman"/>
          <w:b/>
          <w:i w:val="false"/>
          <w:color w:val="000000"/>
        </w:rPr>
        <w:t>күштерінің, Ұлттық қауіпсіздік комитеті Шекара қызметі теңіз</w:t>
      </w:r>
      <w:r>
        <w:br/>
      </w:r>
      <w:r>
        <w:rPr>
          <w:rFonts w:ascii="Times New Roman"/>
          <w:b/>
          <w:i w:val="false"/>
          <w:color w:val="000000"/>
        </w:rPr>
        <w:t>бөлімдерінің әскери қызметшілерін жеңіл киіммен жабдықтаудың</w:t>
      </w:r>
      <w:r>
        <w:br/>
      </w:r>
      <w:r>
        <w:rPr>
          <w:rFonts w:ascii="Times New Roman"/>
          <w:b/>
          <w:i w:val="false"/>
          <w:color w:val="000000"/>
        </w:rPr>
        <w:t>№ 14 нормасы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5720"/>
        <w:gridCol w:w="1722"/>
        <w:gridCol w:w="1414"/>
        <w:gridCol w:w="2338"/>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Офицерлер мен келісімшарт бойынша әскери қызметшілер үшін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кепи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қысқа жеңді кұм түстес жейде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балағы түсіңкі немесе қысқа шалбар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Корабль құрамы әскерге шақыру бойынша матростары мен старшиналары, әскери оқу орындарының курсанттары үшін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кепи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корабльдерде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бөлімдерде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көк түсті қысқа жеңді күртеше мен балағы қысқа шалбар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корабльдерде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бөлімдерде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корабльдерде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бөлімдерде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0" w:id="154"/>
    <w:p>
      <w:pPr>
        <w:spacing w:after="0"/>
        <w:ind w:left="0"/>
        <w:jc w:val="both"/>
      </w:pPr>
      <w:r>
        <w:rPr>
          <w:rFonts w:ascii="Times New Roman"/>
          <w:b w:val="false"/>
          <w:i w:val="false"/>
          <w:color w:val="000000"/>
          <w:sz w:val="28"/>
        </w:rPr>
        <w:t>
      Ескертпелер:</w:t>
      </w:r>
    </w:p>
    <w:bookmarkEnd w:id="154"/>
    <w:bookmarkStart w:name="z161" w:id="155"/>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155"/>
    <w:bookmarkStart w:name="z162" w:id="156"/>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156"/>
    <w:bookmarkStart w:name="z163" w:id="157"/>
    <w:p>
      <w:pPr>
        <w:spacing w:after="0"/>
        <w:ind w:left="0"/>
        <w:jc w:val="left"/>
      </w:pPr>
      <w:r>
        <w:rPr>
          <w:rFonts w:ascii="Times New Roman"/>
          <w:b/>
          <w:i w:val="false"/>
          <w:color w:val="000000"/>
        </w:rPr>
        <w:t xml:space="preserve"> Әскери-теңіз күштеріндегі оқу-жаттығуларына жиындарына</w:t>
      </w:r>
      <w:r>
        <w:br/>
      </w:r>
      <w:r>
        <w:rPr>
          <w:rFonts w:ascii="Times New Roman"/>
          <w:b/>
          <w:i w:val="false"/>
          <w:color w:val="000000"/>
        </w:rPr>
        <w:t>шақырылған запастағы офицерлерді, старшиналар мен матростарды</w:t>
      </w:r>
      <w:r>
        <w:br/>
      </w:r>
      <w:r>
        <w:rPr>
          <w:rFonts w:ascii="Times New Roman"/>
          <w:b/>
          <w:i w:val="false"/>
          <w:color w:val="000000"/>
        </w:rPr>
        <w:t>заттай мүлікпен (мүкәммалдық мүлік) жабдықтаудың</w:t>
      </w:r>
      <w:r>
        <w:br/>
      </w:r>
      <w:r>
        <w:rPr>
          <w:rFonts w:ascii="Times New Roman"/>
          <w:b/>
          <w:i w:val="false"/>
          <w:color w:val="000000"/>
        </w:rPr>
        <w:t>№ 15 нормасы*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5474"/>
        <w:gridCol w:w="1765"/>
        <w:gridCol w:w="2918"/>
      </w:tblGrid>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кепи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теріден тігілген құлақшын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астары жылы күртеше мен шалбар (жұмысқа арналған)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жұмысқа арналған көйлек (шағын погондары бар жейде мен шалбар)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былғары бәтеңке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іші жылы қысқа қонышты етік (бәтеңке)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тельняшка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кальсон (трусы)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жылы тельняшка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кальсон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қолғап</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белдік белбеу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4" w:id="158"/>
    <w:p>
      <w:pPr>
        <w:spacing w:after="0"/>
        <w:ind w:left="0"/>
        <w:jc w:val="both"/>
      </w:pPr>
      <w:r>
        <w:rPr>
          <w:rFonts w:ascii="Times New Roman"/>
          <w:b w:val="false"/>
          <w:i w:val="false"/>
          <w:color w:val="000000"/>
          <w:sz w:val="28"/>
        </w:rPr>
        <w:t>
      Ескертпелер:</w:t>
      </w:r>
    </w:p>
    <w:bookmarkEnd w:id="158"/>
    <w:bookmarkStart w:name="z165" w:id="159"/>
    <w:p>
      <w:pPr>
        <w:spacing w:after="0"/>
        <w:ind w:left="0"/>
        <w:jc w:val="both"/>
      </w:pPr>
      <w:r>
        <w:rPr>
          <w:rFonts w:ascii="Times New Roman"/>
          <w:b w:val="false"/>
          <w:i w:val="false"/>
          <w:color w:val="000000"/>
          <w:sz w:val="28"/>
        </w:rPr>
        <w:t>
      Осы норма бойынша сонымен қатар оқу-жаттығу жиындарына жіберілген офицер атақтары бар жоғары оқу орындарының студенттері қамтамасыз етіледі.</w:t>
      </w:r>
    </w:p>
    <w:bookmarkEnd w:id="159"/>
    <w:bookmarkStart w:name="z166" w:id="160"/>
    <w:p>
      <w:pPr>
        <w:spacing w:after="0"/>
        <w:ind w:left="0"/>
        <w:jc w:val="both"/>
      </w:pPr>
      <w:r>
        <w:rPr>
          <w:rFonts w:ascii="Times New Roman"/>
          <w:b w:val="false"/>
          <w:i w:val="false"/>
          <w:color w:val="000000"/>
          <w:sz w:val="28"/>
        </w:rPr>
        <w:t>
      Мүлік кейіннен осы заттарды әскери міндеттілер оқу-жаттығу жиындарын өткерген әскери бөлімдердің жұмылдыру қажеттіліктерін жабдықтау үшін 1-санатты беріледі.</w:t>
      </w:r>
    </w:p>
    <w:bookmarkEnd w:id="160"/>
    <w:bookmarkStart w:name="z167" w:id="161"/>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161"/>
    <w:bookmarkStart w:name="z168" w:id="162"/>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162"/>
    <w:bookmarkStart w:name="z169" w:id="163"/>
    <w:p>
      <w:pPr>
        <w:spacing w:after="0"/>
        <w:ind w:left="0"/>
        <w:jc w:val="both"/>
      </w:pPr>
      <w:r>
        <w:rPr>
          <w:rFonts w:ascii="Times New Roman"/>
          <w:b w:val="false"/>
          <w:i w:val="false"/>
          <w:color w:val="000000"/>
          <w:sz w:val="28"/>
        </w:rPr>
        <w:t>
      1. Жылдың жазғы уақытында беріледі.</w:t>
      </w:r>
    </w:p>
    <w:bookmarkEnd w:id="163"/>
    <w:bookmarkStart w:name="z170" w:id="164"/>
    <w:p>
      <w:pPr>
        <w:spacing w:after="0"/>
        <w:ind w:left="0"/>
        <w:jc w:val="both"/>
      </w:pPr>
      <w:r>
        <w:rPr>
          <w:rFonts w:ascii="Times New Roman"/>
          <w:b w:val="false"/>
          <w:i w:val="false"/>
          <w:color w:val="000000"/>
          <w:sz w:val="28"/>
        </w:rPr>
        <w:t>
      2. Жылдың қысқы уақытында беріледі.</w:t>
      </w:r>
    </w:p>
    <w:bookmarkEnd w:id="164"/>
    <w:bookmarkStart w:name="z171" w:id="165"/>
    <w:p>
      <w:pPr>
        <w:spacing w:after="0"/>
        <w:ind w:left="0"/>
        <w:jc w:val="left"/>
      </w:pPr>
      <w:r>
        <w:rPr>
          <w:rFonts w:ascii="Times New Roman"/>
          <w:b/>
          <w:i w:val="false"/>
          <w:color w:val="000000"/>
        </w:rPr>
        <w:t xml:space="preserve"> Әскери қызметшілерді жылы заттармен, жабдықтармен және төсек</w:t>
      </w:r>
      <w:r>
        <w:br/>
      </w:r>
      <w:r>
        <w:rPr>
          <w:rFonts w:ascii="Times New Roman"/>
          <w:b/>
          <w:i w:val="false"/>
          <w:color w:val="000000"/>
        </w:rPr>
        <w:t>орын керек-жарақтарымен (мүкәммалдық мүлік) жабдықтаудың</w:t>
      </w:r>
      <w:r>
        <w:br/>
      </w:r>
      <w:r>
        <w:rPr>
          <w:rFonts w:ascii="Times New Roman"/>
          <w:b/>
          <w:i w:val="false"/>
          <w:color w:val="000000"/>
        </w:rPr>
        <w:t>№ 16 нормасы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4357"/>
        <w:gridCol w:w="1753"/>
        <w:gridCol w:w="2062"/>
        <w:gridCol w:w="2380"/>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 заттар*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қой терісінен тігілген қысқа тон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 пима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биялай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ұйықтауға арналған қап</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Жылу-оқшаулау (каримат) кілемшесі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резеңке етік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Амуниция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киім нысанын алатын әскери қызметшілер үшін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Құтыға арналған тыс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қолбақыр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Құрыштан (кевралдан) жасалған дулыға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малақай-маска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кеудеше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кеудеше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(зат қабы)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Шыбынға қарсы перде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Масаға қарсы перде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гранаталарына арналған сөмке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бүркеніш костюмі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бүркеніш костюмі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Күннен-шаңнан қорғайтын көзілдірік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 және тізеге арналған қорғаныш қалқандары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Флоттық киім нысанын алатын әскери қызметшілер үшін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(зат қабы)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Құтыға арналған тыс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қолбақыр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көкірекше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көкірекше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 орын керек-жарақтары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немесе қауырсыннан жасалған жастық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жастық қабы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қабы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жапқыш</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матрац</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 немесе бәйкіден жасалған көрпе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төселетін кілемше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172" w:id="166"/>
    <w:p>
      <w:pPr>
        <w:spacing w:after="0"/>
        <w:ind w:left="0"/>
        <w:jc w:val="both"/>
      </w:pPr>
      <w:r>
        <w:rPr>
          <w:rFonts w:ascii="Times New Roman"/>
          <w:b w:val="false"/>
          <w:i w:val="false"/>
          <w:color w:val="000000"/>
          <w:sz w:val="28"/>
        </w:rPr>
        <w:t>
      Ескертпелер:</w:t>
      </w:r>
    </w:p>
    <w:bookmarkEnd w:id="166"/>
    <w:bookmarkStart w:name="z173" w:id="167"/>
    <w:p>
      <w:pPr>
        <w:spacing w:after="0"/>
        <w:ind w:left="0"/>
        <w:jc w:val="both"/>
      </w:pPr>
      <w:r>
        <w:rPr>
          <w:rFonts w:ascii="Times New Roman"/>
          <w:b w:val="false"/>
          <w:i w:val="false"/>
          <w:color w:val="000000"/>
          <w:sz w:val="28"/>
        </w:rPr>
        <w:t>
      * Ұшу-техникалық киім-кешек алатын авиацияның жеке құрамына осы норма бойынша жылы заттар берілмейді.</w:t>
      </w:r>
    </w:p>
    <w:bookmarkEnd w:id="167"/>
    <w:bookmarkStart w:name="z174" w:id="168"/>
    <w:p>
      <w:pPr>
        <w:spacing w:after="0"/>
        <w:ind w:left="0"/>
        <w:jc w:val="both"/>
      </w:pPr>
      <w:r>
        <w:rPr>
          <w:rFonts w:ascii="Times New Roman"/>
          <w:b w:val="false"/>
          <w:i w:val="false"/>
          <w:color w:val="000000"/>
          <w:sz w:val="28"/>
        </w:rPr>
        <w:t>
      Корабльдерде қызмет өткеретін Әскери-теңіз күштерінің жеке құрамына осы норма бойынша жылы заттар берілмейді.</w:t>
      </w:r>
    </w:p>
    <w:bookmarkEnd w:id="168"/>
    <w:bookmarkStart w:name="z175" w:id="169"/>
    <w:p>
      <w:pPr>
        <w:spacing w:after="0"/>
        <w:ind w:left="0"/>
        <w:jc w:val="both"/>
      </w:pPr>
      <w:r>
        <w:rPr>
          <w:rFonts w:ascii="Times New Roman"/>
          <w:b w:val="false"/>
          <w:i w:val="false"/>
          <w:color w:val="000000"/>
          <w:sz w:val="28"/>
        </w:rPr>
        <w:t>
      ** Төсек орын керек-жарақтарымен:</w:t>
      </w:r>
    </w:p>
    <w:bookmarkEnd w:id="169"/>
    <w:bookmarkStart w:name="z176" w:id="170"/>
    <w:p>
      <w:pPr>
        <w:spacing w:after="0"/>
        <w:ind w:left="0"/>
        <w:jc w:val="both"/>
      </w:pPr>
      <w:r>
        <w:rPr>
          <w:rFonts w:ascii="Times New Roman"/>
          <w:b w:val="false"/>
          <w:i w:val="false"/>
          <w:color w:val="000000"/>
          <w:sz w:val="28"/>
        </w:rPr>
        <w:t>
      әскерге шақыру бойынша әскери қызметшілер, әскери оқу орындарының курсанттары, Кадет корпусының және "Жас ұлан" республикалық мектебінің тәрбиеленушілері казармаларға орналастырылған кезде, ал матростар мен старшиналар одан басқа корабльдерге орналастырылған кезде;</w:t>
      </w:r>
    </w:p>
    <w:bookmarkEnd w:id="170"/>
    <w:bookmarkStart w:name="z177" w:id="171"/>
    <w:p>
      <w:pPr>
        <w:spacing w:after="0"/>
        <w:ind w:left="0"/>
        <w:jc w:val="both"/>
      </w:pPr>
      <w:r>
        <w:rPr>
          <w:rFonts w:ascii="Times New Roman"/>
          <w:b w:val="false"/>
          <w:i w:val="false"/>
          <w:color w:val="000000"/>
          <w:sz w:val="28"/>
        </w:rPr>
        <w:t>
      жиындарға шақырылған запастағы әскери міндеттілер мен жоғары оқу орындарының студенттері;</w:t>
      </w:r>
    </w:p>
    <w:bookmarkEnd w:id="171"/>
    <w:bookmarkStart w:name="z178" w:id="172"/>
    <w:p>
      <w:pPr>
        <w:spacing w:after="0"/>
        <w:ind w:left="0"/>
        <w:jc w:val="both"/>
      </w:pPr>
      <w:r>
        <w:rPr>
          <w:rFonts w:ascii="Times New Roman"/>
          <w:b w:val="false"/>
          <w:i w:val="false"/>
          <w:color w:val="000000"/>
          <w:sz w:val="28"/>
        </w:rPr>
        <w:t>
      офицерлер мен келісімшарт бойынша әскери қызметшілер казармаларға, корабльдерге орналастырылған кезде және тәуліктік (жауынгерлік) кезекшілікті атқару орындарында;</w:t>
      </w:r>
    </w:p>
    <w:bookmarkEnd w:id="172"/>
    <w:bookmarkStart w:name="z179" w:id="173"/>
    <w:p>
      <w:pPr>
        <w:spacing w:after="0"/>
        <w:ind w:left="0"/>
        <w:jc w:val="both"/>
      </w:pPr>
      <w:r>
        <w:rPr>
          <w:rFonts w:ascii="Times New Roman"/>
          <w:b w:val="false"/>
          <w:i w:val="false"/>
          <w:color w:val="000000"/>
          <w:sz w:val="28"/>
        </w:rPr>
        <w:t>
      сарбаздар мен сержанттар жауынгерлік кезекшілікті атқару орындарында;</w:t>
      </w:r>
    </w:p>
    <w:bookmarkEnd w:id="173"/>
    <w:bookmarkStart w:name="z180" w:id="174"/>
    <w:p>
      <w:pPr>
        <w:spacing w:after="0"/>
        <w:ind w:left="0"/>
        <w:jc w:val="both"/>
      </w:pPr>
      <w:r>
        <w:rPr>
          <w:rFonts w:ascii="Times New Roman"/>
          <w:b w:val="false"/>
          <w:i w:val="false"/>
          <w:color w:val="000000"/>
          <w:sz w:val="28"/>
        </w:rPr>
        <w:t>
      әскери қызметшілер полигондарға, шатырлы лагерьлерге, оқу-жаттығу орталықтарына және қосалқы әуеайлақтарға орналастырылған кезде;</w:t>
      </w:r>
    </w:p>
    <w:bookmarkEnd w:id="174"/>
    <w:bookmarkStart w:name="z181" w:id="175"/>
    <w:p>
      <w:pPr>
        <w:spacing w:after="0"/>
        <w:ind w:left="0"/>
        <w:jc w:val="both"/>
      </w:pPr>
      <w:r>
        <w:rPr>
          <w:rFonts w:ascii="Times New Roman"/>
          <w:b w:val="false"/>
          <w:i w:val="false"/>
          <w:color w:val="000000"/>
          <w:sz w:val="28"/>
        </w:rPr>
        <w:t>
      әскери қызметшілер мен талапкерлер әскери оқу орындарына, оқу орындарының әскери факультеттеріне түсу емтихандарын тапсырған кезде;</w:t>
      </w:r>
    </w:p>
    <w:bookmarkEnd w:id="175"/>
    <w:bookmarkStart w:name="z182" w:id="176"/>
    <w:p>
      <w:pPr>
        <w:spacing w:after="0"/>
        <w:ind w:left="0"/>
        <w:jc w:val="both"/>
      </w:pPr>
      <w:r>
        <w:rPr>
          <w:rFonts w:ascii="Times New Roman"/>
          <w:b w:val="false"/>
          <w:i w:val="false"/>
          <w:color w:val="000000"/>
          <w:sz w:val="28"/>
        </w:rPr>
        <w:t>
      әскерге шақырылушылар аудандар (облыстық маңызы бар қалалар) жергілікті әскери басқару органдарының әскерге шақыру пункттеріне орналастырылған кезде қамтамасыз етіледі.</w:t>
      </w:r>
    </w:p>
    <w:bookmarkEnd w:id="176"/>
    <w:bookmarkStart w:name="z183" w:id="177"/>
    <w:p>
      <w:pPr>
        <w:spacing w:after="0"/>
        <w:ind w:left="0"/>
        <w:jc w:val="both"/>
      </w:pPr>
      <w:r>
        <w:rPr>
          <w:rFonts w:ascii="Times New Roman"/>
          <w:b w:val="false"/>
          <w:i w:val="false"/>
          <w:color w:val="000000"/>
          <w:sz w:val="28"/>
        </w:rPr>
        <w:t>
      Ұлттық қауіпсіздік комитетінің Шекара қызметінде қауырсыннан жасалған жастықтар теңіз деңгейінен 1500 метр және одан жоғары биіктікте орналасқан аудандардағы шекаралық бекеттердің, уақытша шекаралық бекеттердің, шекара заставаларының (оқу-жаттығудан басқа), шекара комендатураларының, жеке бақылау-өткізу пункттерінің, бақылау-өткізу пункттерінің, шекара қызметі теңіз бөлімдері корабльдерінің, катерлерінің офицерлері, келісімшарт бойынша әскери қызметшілері, әскерге шақыру бойынша әскери қызметшілері, сондай-ақ әскерге шақыру бойынша әскери қызметшілері үшін беріледі, оларды силикон жастықтарға ауыстыруға рұқсат етіледі; шекаралық бақылау жасақтарының, жеке бақылау-өткізу пункттерінің, бақылау-өткізу пункттерінің әскери қызметшілеріне, сондай-ақ орталық аппаратты күзету және қамтамасыз ету бөлімшелерінің әскери қызметшілеріне қой терісінен тігілген қысқа тон орнына погондары бар астары қырқылған қой терісінен тігілген пальто беріледі; 1500 метр және одан жоғары биіктікте орналасқан аудандарда әскерге шақыру бойынша сарбаздар, сержанттар үшін жартылай жүн көрпе 1 данадан 6 жылға қосымша беріледі.</w:t>
      </w:r>
    </w:p>
    <w:bookmarkEnd w:id="177"/>
    <w:bookmarkStart w:name="z184" w:id="178"/>
    <w:p>
      <w:pPr>
        <w:spacing w:after="0"/>
        <w:ind w:left="0"/>
        <w:jc w:val="both"/>
      </w:pPr>
      <w:r>
        <w:rPr>
          <w:rFonts w:ascii="Times New Roman"/>
          <w:b w:val="false"/>
          <w:i w:val="false"/>
          <w:color w:val="000000"/>
          <w:sz w:val="28"/>
        </w:rPr>
        <w:t>
      Климаты суық және қалыпты аудандарда және оларға теңестірілген аудандарда әскери қызметшілерге бүркеніш түсті жүн свитер 2 жылға қосымша беріледі.</w:t>
      </w:r>
    </w:p>
    <w:bookmarkEnd w:id="178"/>
    <w:bookmarkStart w:name="z185" w:id="179"/>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179"/>
    <w:bookmarkStart w:name="z186" w:id="180"/>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180"/>
    <w:bookmarkStart w:name="z187" w:id="181"/>
    <w:p>
      <w:pPr>
        <w:spacing w:after="0"/>
        <w:ind w:left="0"/>
        <w:jc w:val="both"/>
      </w:pPr>
      <w:r>
        <w:rPr>
          <w:rFonts w:ascii="Times New Roman"/>
          <w:b w:val="false"/>
          <w:i w:val="false"/>
          <w:color w:val="000000"/>
          <w:sz w:val="28"/>
        </w:rPr>
        <w:t>
      1. Теріден тігілген қысқа тон климаты суық аудандарда жеке құрамның тізімдік санының 50 пайызына, ыстық және қалыпты – 30 пайызына беріледі.</w:t>
      </w:r>
    </w:p>
    <w:bookmarkEnd w:id="181"/>
    <w:bookmarkStart w:name="z188" w:id="182"/>
    <w:p>
      <w:pPr>
        <w:spacing w:after="0"/>
        <w:ind w:left="0"/>
        <w:jc w:val="both"/>
      </w:pPr>
      <w:r>
        <w:rPr>
          <w:rFonts w:ascii="Times New Roman"/>
          <w:b w:val="false"/>
          <w:i w:val="false"/>
          <w:color w:val="000000"/>
          <w:sz w:val="28"/>
        </w:rPr>
        <w:t>
      Арнайы киіммен жабдықтау нормалары бойынша теріден тігілген костюм, десанттық астары жылы күртеше мен шалбар алатын әскери қызметшілерге, сондай-ақ Аэроұтқыр әскерлерінде офицерлер мен келісімшарт бойынша әскери қызметшілер қой терісінен тігілген қысқа тон берілмейді.</w:t>
      </w:r>
    </w:p>
    <w:bookmarkEnd w:id="182"/>
    <w:bookmarkStart w:name="z189" w:id="183"/>
    <w:p>
      <w:pPr>
        <w:spacing w:after="0"/>
        <w:ind w:left="0"/>
        <w:jc w:val="both"/>
      </w:pPr>
      <w:r>
        <w:rPr>
          <w:rFonts w:ascii="Times New Roman"/>
          <w:b w:val="false"/>
          <w:i w:val="false"/>
          <w:color w:val="000000"/>
          <w:sz w:val="28"/>
        </w:rPr>
        <w:t>
      Қазақстан Республикасының Ұлттық қауіпсіздік комитетінде және Президентінің Күзет қызметінде қой терісінен тігілген қысқа тон орнына иленген былғарыдан тігілген күртеше берілуі мүмкін.</w:t>
      </w:r>
    </w:p>
    <w:bookmarkEnd w:id="183"/>
    <w:bookmarkStart w:name="z190" w:id="184"/>
    <w:p>
      <w:pPr>
        <w:spacing w:after="0"/>
        <w:ind w:left="0"/>
        <w:jc w:val="both"/>
      </w:pPr>
      <w:r>
        <w:rPr>
          <w:rFonts w:ascii="Times New Roman"/>
          <w:b w:val="false"/>
          <w:i w:val="false"/>
          <w:color w:val="000000"/>
          <w:sz w:val="28"/>
        </w:rPr>
        <w:t>
      2. Табаны резеңке пима климаты суық аудандарда жеке құрамның тізімдік санының 50 пайызына беріледі.</w:t>
      </w:r>
    </w:p>
    <w:bookmarkEnd w:id="184"/>
    <w:bookmarkStart w:name="z191" w:id="185"/>
    <w:p>
      <w:pPr>
        <w:spacing w:after="0"/>
        <w:ind w:left="0"/>
        <w:jc w:val="both"/>
      </w:pPr>
      <w:r>
        <w:rPr>
          <w:rFonts w:ascii="Times New Roman"/>
          <w:b w:val="false"/>
          <w:i w:val="false"/>
          <w:color w:val="000000"/>
          <w:sz w:val="28"/>
        </w:rPr>
        <w:t>
      Климаты қалыпты және ыстық аудандарда табаны резеңке пима тек далалық оқу-жаттығу шығуларын қамтамасыз ету үшін жеке құрамның тізімдік санының 50 пайызына беріледі. Пиманы кию мерзімі климаты қалыпты ауданда – 4 жыл, климаты ыстық ауданда – 5 жыл.</w:t>
      </w:r>
    </w:p>
    <w:bookmarkEnd w:id="185"/>
    <w:bookmarkStart w:name="z192" w:id="186"/>
    <w:p>
      <w:pPr>
        <w:spacing w:after="0"/>
        <w:ind w:left="0"/>
        <w:jc w:val="both"/>
      </w:pPr>
      <w:r>
        <w:rPr>
          <w:rFonts w:ascii="Times New Roman"/>
          <w:b w:val="false"/>
          <w:i w:val="false"/>
          <w:color w:val="000000"/>
          <w:sz w:val="28"/>
        </w:rPr>
        <w:t>
      Аэроұтқыр әскерлерінің әскери қызметшілеріне барлық климатты аудандарда жеке құрамының тізімдік санының 100 пайызына беріледі.</w:t>
      </w:r>
    </w:p>
    <w:bookmarkEnd w:id="186"/>
    <w:bookmarkStart w:name="z193" w:id="187"/>
    <w:p>
      <w:pPr>
        <w:spacing w:after="0"/>
        <w:ind w:left="0"/>
        <w:jc w:val="both"/>
      </w:pPr>
      <w:r>
        <w:rPr>
          <w:rFonts w:ascii="Times New Roman"/>
          <w:b w:val="false"/>
          <w:i w:val="false"/>
          <w:color w:val="000000"/>
          <w:sz w:val="28"/>
        </w:rPr>
        <w:t>
      Шекаралық бақылау жасақтарының, жеке бақылау-өткізу пункттерінің, бақылау-өткізу пункттерінің әскери қызметшілеріне пима орнына іші тері етік беруге рұқсат етіледі.</w:t>
      </w:r>
    </w:p>
    <w:bookmarkEnd w:id="187"/>
    <w:bookmarkStart w:name="z194" w:id="188"/>
    <w:p>
      <w:pPr>
        <w:spacing w:after="0"/>
        <w:ind w:left="0"/>
        <w:jc w:val="both"/>
      </w:pPr>
      <w:r>
        <w:rPr>
          <w:rFonts w:ascii="Times New Roman"/>
          <w:b w:val="false"/>
          <w:i w:val="false"/>
          <w:color w:val="000000"/>
          <w:sz w:val="28"/>
        </w:rPr>
        <w:t>
      3. Астары теріден тігілген биялай жеке құрамының тізімдік санының 100 пайызына беріледі. Әскерге шақыру бойынша әскери қызметшілерге астары теріден тігілген биялай 1 жылға беріледі.</w:t>
      </w:r>
    </w:p>
    <w:bookmarkEnd w:id="188"/>
    <w:bookmarkStart w:name="z195" w:id="189"/>
    <w:p>
      <w:pPr>
        <w:spacing w:after="0"/>
        <w:ind w:left="0"/>
        <w:jc w:val="both"/>
      </w:pPr>
      <w:r>
        <w:rPr>
          <w:rFonts w:ascii="Times New Roman"/>
          <w:b w:val="false"/>
          <w:i w:val="false"/>
          <w:color w:val="000000"/>
          <w:sz w:val="28"/>
        </w:rPr>
        <w:t>
      4. Астары бар ұйықтауға арналған қап пен жылу-оқшаулау (каримат) кілемшесі Республикалық ұланның әскерге шақыру бойынша әскери қызмет өткеретін сержанттары мен сарбаздарына оқу-жаттығулар, далалық шығулар мен арнайы іс-шаралар өткізу кезінде мүкәммалдық мүлік ретінде беріледі.</w:t>
      </w:r>
    </w:p>
    <w:bookmarkEnd w:id="189"/>
    <w:bookmarkStart w:name="z196" w:id="190"/>
    <w:p>
      <w:pPr>
        <w:spacing w:after="0"/>
        <w:ind w:left="0"/>
        <w:jc w:val="both"/>
      </w:pPr>
      <w:r>
        <w:rPr>
          <w:rFonts w:ascii="Times New Roman"/>
          <w:b w:val="false"/>
          <w:i w:val="false"/>
          <w:color w:val="000000"/>
          <w:sz w:val="28"/>
        </w:rPr>
        <w:t>
      5. Арнайы іс-шараларға қатысатын әскери қызметшілерге беріледі. Республикалық ұланда тері унты орнына барлық климаттық аудандарда іші теріден тігілген етік беруге рұқсат етіледі.</w:t>
      </w:r>
    </w:p>
    <w:bookmarkEnd w:id="190"/>
    <w:bookmarkStart w:name="z197" w:id="191"/>
    <w:p>
      <w:pPr>
        <w:spacing w:after="0"/>
        <w:ind w:left="0"/>
        <w:jc w:val="both"/>
      </w:pPr>
      <w:r>
        <w:rPr>
          <w:rFonts w:ascii="Times New Roman"/>
          <w:b w:val="false"/>
          <w:i w:val="false"/>
          <w:color w:val="000000"/>
          <w:sz w:val="28"/>
        </w:rPr>
        <w:t>
      6. Іші жылы резеңке етік уақытша шекаралық пункттердің, шекаралық пункттердің, шекара заставаларының (оқу-жаттығудан басқа), шекара комендатураларының әскери қызметшілеріне беріледі. Іші жылы резеңке етік болмаған кезде резеңке етік пен тері ұйық беруге рұсат етіледі.</w:t>
      </w:r>
    </w:p>
    <w:bookmarkEnd w:id="191"/>
    <w:bookmarkStart w:name="z198" w:id="192"/>
    <w:p>
      <w:pPr>
        <w:spacing w:after="0"/>
        <w:ind w:left="0"/>
        <w:jc w:val="both"/>
      </w:pPr>
      <w:r>
        <w:rPr>
          <w:rFonts w:ascii="Times New Roman"/>
          <w:b w:val="false"/>
          <w:i w:val="false"/>
          <w:color w:val="000000"/>
          <w:sz w:val="28"/>
        </w:rPr>
        <w:t>
      7. Металл құты орнына климаты ыстық аудандарда полиэтиленді құты 2 жылға беруге рұқсат етіледі. Аэроұтқыр әскерлерінде құрастырылған қолбақыр 1 дана 4 жылға және қолбақырға тыс 1 дана 2 жылға беріледі.</w:t>
      </w:r>
    </w:p>
    <w:bookmarkEnd w:id="192"/>
    <w:bookmarkStart w:name="z199" w:id="193"/>
    <w:p>
      <w:pPr>
        <w:spacing w:after="0"/>
        <w:ind w:left="0"/>
        <w:jc w:val="both"/>
      </w:pPr>
      <w:r>
        <w:rPr>
          <w:rFonts w:ascii="Times New Roman"/>
          <w:b w:val="false"/>
          <w:i w:val="false"/>
          <w:color w:val="000000"/>
          <w:sz w:val="28"/>
        </w:rPr>
        <w:t>
      8. Жиындарға шақырылған офицерлерге, келісімшарт бойынша әскери қызмет өткеретін сержанттар мен сарбаздарға, әскерге шақыру бойынша әскери қызмет өткеретін сержанттар мен сарбаздарға, әскери оқу орындарының курсанттарына, Кадет корпусының және "Жас ұлан" РМ тәрбиеленушілеріне, әскери міндеттілерге және жоғары оқу орындарының студенттеріне беріледі.</w:t>
      </w:r>
    </w:p>
    <w:bookmarkEnd w:id="193"/>
    <w:bookmarkStart w:name="z200" w:id="194"/>
    <w:p>
      <w:pPr>
        <w:spacing w:after="0"/>
        <w:ind w:left="0"/>
        <w:jc w:val="both"/>
      </w:pPr>
      <w:r>
        <w:rPr>
          <w:rFonts w:ascii="Times New Roman"/>
          <w:b w:val="false"/>
          <w:i w:val="false"/>
          <w:color w:val="000000"/>
          <w:sz w:val="28"/>
        </w:rPr>
        <w:t>
      9. Жүн маска-малақай климаты суық аудандарда жеке құрамының тізімдік санының 100 пайызына, қалыпты – 50 пайызына, ыстық – 30 пайызына беріледі.</w:t>
      </w:r>
    </w:p>
    <w:bookmarkEnd w:id="194"/>
    <w:bookmarkStart w:name="z201" w:id="195"/>
    <w:p>
      <w:pPr>
        <w:spacing w:after="0"/>
        <w:ind w:left="0"/>
        <w:jc w:val="both"/>
      </w:pPr>
      <w:r>
        <w:rPr>
          <w:rFonts w:ascii="Times New Roman"/>
          <w:b w:val="false"/>
          <w:i w:val="false"/>
          <w:color w:val="000000"/>
          <w:sz w:val="28"/>
        </w:rPr>
        <w:t>
      10. Мүліктің осы заттарымен қамтамасыз ету тәртібін әскери қызметшілердің міндеттерді орындауына байланысты Қазақстан Республикасының Қорғаныс министрі және басқа да әскерлері мен әскери құралымдарының бірінші басшылары айқындайды.</w:t>
      </w:r>
    </w:p>
    <w:bookmarkEnd w:id="195"/>
    <w:bookmarkStart w:name="z202" w:id="196"/>
    <w:p>
      <w:pPr>
        <w:spacing w:after="0"/>
        <w:ind w:left="0"/>
        <w:jc w:val="both"/>
      </w:pPr>
      <w:r>
        <w:rPr>
          <w:rFonts w:ascii="Times New Roman"/>
          <w:b w:val="false"/>
          <w:i w:val="false"/>
          <w:color w:val="000000"/>
          <w:sz w:val="28"/>
        </w:rPr>
        <w:t>
      11. Жиындарға шақырылған офицерлерге, келісімшарт бойынша әскери қызмет өткеретін сержанттар мен сарбаздарға, әскерге шақыру бойынша әскери қызмет өткеретін сержанттар мен сарбаздарға, әскери оқу орындарының (әскери факультеттердің) курсанттарына, Кадет корпусының және "Жас ұлан" РМ тәрбиеленушілеріне, әскери міндеттілерге және жоғары оқу орындарының студенттеріне беріледі.</w:t>
      </w:r>
    </w:p>
    <w:bookmarkEnd w:id="196"/>
    <w:bookmarkStart w:name="z203" w:id="197"/>
    <w:p>
      <w:pPr>
        <w:spacing w:after="0"/>
        <w:ind w:left="0"/>
        <w:jc w:val="both"/>
      </w:pPr>
      <w:r>
        <w:rPr>
          <w:rFonts w:ascii="Times New Roman"/>
          <w:b w:val="false"/>
          <w:i w:val="false"/>
          <w:color w:val="000000"/>
          <w:sz w:val="28"/>
        </w:rPr>
        <w:t>
      12. Көрпе тысы, мақта-мата жапқыш тәрбиеленушілер үшін беріледі.</w:t>
      </w:r>
    </w:p>
    <w:bookmarkEnd w:id="197"/>
    <w:bookmarkStart w:name="z204" w:id="198"/>
    <w:p>
      <w:pPr>
        <w:spacing w:after="0"/>
        <w:ind w:left="0"/>
        <w:jc w:val="both"/>
      </w:pPr>
      <w:r>
        <w:rPr>
          <w:rFonts w:ascii="Times New Roman"/>
          <w:b w:val="false"/>
          <w:i w:val="false"/>
          <w:color w:val="000000"/>
          <w:sz w:val="28"/>
        </w:rPr>
        <w:t>
      Республикалық ұланда және Ұлттық қауіпсіздік комитетінің Шекара қызметінде төсек орын керек-жарақтары:</w:t>
      </w:r>
    </w:p>
    <w:bookmarkEnd w:id="198"/>
    <w:bookmarkStart w:name="z205" w:id="199"/>
    <w:p>
      <w:pPr>
        <w:spacing w:after="0"/>
        <w:ind w:left="0"/>
        <w:jc w:val="both"/>
      </w:pPr>
      <w:r>
        <w:rPr>
          <w:rFonts w:ascii="Times New Roman"/>
          <w:b w:val="false"/>
          <w:i w:val="false"/>
          <w:color w:val="000000"/>
          <w:sz w:val="28"/>
        </w:rPr>
        <w:t>
      жартылай жүн көрпе 1 дана 1 жылға;</w:t>
      </w:r>
    </w:p>
    <w:bookmarkEnd w:id="199"/>
    <w:bookmarkStart w:name="z206" w:id="200"/>
    <w:p>
      <w:pPr>
        <w:spacing w:after="0"/>
        <w:ind w:left="0"/>
        <w:jc w:val="both"/>
      </w:pPr>
      <w:r>
        <w:rPr>
          <w:rFonts w:ascii="Times New Roman"/>
          <w:b w:val="false"/>
          <w:i w:val="false"/>
          <w:color w:val="000000"/>
          <w:sz w:val="28"/>
        </w:rPr>
        <w:t>
      мақта-мата жапқыш 1 дана 2 жылға беріледі.</w:t>
      </w:r>
    </w:p>
    <w:bookmarkEnd w:id="200"/>
    <w:bookmarkStart w:name="z207" w:id="201"/>
    <w:p>
      <w:pPr>
        <w:spacing w:after="0"/>
        <w:ind w:left="0"/>
        <w:jc w:val="both"/>
      </w:pPr>
      <w:r>
        <w:rPr>
          <w:rFonts w:ascii="Times New Roman"/>
          <w:b w:val="false"/>
          <w:i w:val="false"/>
          <w:color w:val="000000"/>
          <w:sz w:val="28"/>
        </w:rPr>
        <w:t>
      13. Әскери бөлімдер мен мекемелерге есептен шығарылған заттай мүліктің заттарынан матрац астарын және кереует жанына төселетін кілемшелер жасауға рұқсат етіледі.</w:t>
      </w:r>
    </w:p>
    <w:bookmarkEnd w:id="201"/>
    <w:bookmarkStart w:name="z208" w:id="202"/>
    <w:p>
      <w:pPr>
        <w:spacing w:after="0"/>
        <w:ind w:left="0"/>
        <w:jc w:val="left"/>
      </w:pPr>
      <w:r>
        <w:rPr>
          <w:rFonts w:ascii="Times New Roman"/>
          <w:b/>
          <w:i w:val="false"/>
          <w:color w:val="000000"/>
        </w:rPr>
        <w:t xml:space="preserve"> Автомобиль техникасына қызмет көрсететін әскери қызметшілерді,</w:t>
      </w:r>
      <w:r>
        <w:br/>
      </w:r>
      <w:r>
        <w:rPr>
          <w:rFonts w:ascii="Times New Roman"/>
          <w:b/>
          <w:i w:val="false"/>
          <w:color w:val="000000"/>
        </w:rPr>
        <w:t>жауынгерлік машиналар экипаждарының, штаттық өрт сөндіру</w:t>
      </w:r>
      <w:r>
        <w:br/>
      </w:r>
      <w:r>
        <w:rPr>
          <w:rFonts w:ascii="Times New Roman"/>
          <w:b/>
          <w:i w:val="false"/>
          <w:color w:val="000000"/>
        </w:rPr>
        <w:t>командаларының және арнайы жөндеу бөлімдерінің әскери</w:t>
      </w:r>
      <w:r>
        <w:br/>
      </w:r>
      <w:r>
        <w:rPr>
          <w:rFonts w:ascii="Times New Roman"/>
          <w:b/>
          <w:i w:val="false"/>
          <w:color w:val="000000"/>
        </w:rPr>
        <w:t>қызметшілерін арнайы киіммен (мүкәммалдық мүлік) жабдықтаудың</w:t>
      </w:r>
      <w:r>
        <w:br/>
      </w:r>
      <w:r>
        <w:rPr>
          <w:rFonts w:ascii="Times New Roman"/>
          <w:b/>
          <w:i w:val="false"/>
          <w:color w:val="000000"/>
        </w:rPr>
        <w:t>№ 17 нормасы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4007"/>
        <w:gridCol w:w="1830"/>
        <w:gridCol w:w="2153"/>
        <w:gridCol w:w="2485"/>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костюм (күртеше мен шалбар)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Керзіден тігілген қолғап</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астары жылы костюм (күртеше мен шалбар)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фуражка (берет)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трикотаж қолғап</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Май-бензинге төзімді костюм (күртеше мен шалбар)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қарсы құлаққап</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тұтанатын жасанды былғарыдан тігілген костюм (күртеше мен шалбар)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дулыға астары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Кенептен тігілген биялай</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құтқару белбеуі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09" w:id="203"/>
    <w:p>
      <w:pPr>
        <w:spacing w:after="0"/>
        <w:ind w:left="0"/>
        <w:jc w:val="both"/>
      </w:pPr>
      <w:r>
        <w:rPr>
          <w:rFonts w:ascii="Times New Roman"/>
          <w:b w:val="false"/>
          <w:i w:val="false"/>
          <w:color w:val="000000"/>
          <w:sz w:val="28"/>
        </w:rPr>
        <w:t>
      Ескертпелер:</w:t>
      </w:r>
    </w:p>
    <w:bookmarkEnd w:id="203"/>
    <w:bookmarkStart w:name="z210" w:id="204"/>
    <w:p>
      <w:pPr>
        <w:spacing w:after="0"/>
        <w:ind w:left="0"/>
        <w:jc w:val="both"/>
      </w:pPr>
      <w:r>
        <w:rPr>
          <w:rFonts w:ascii="Times New Roman"/>
          <w:b w:val="false"/>
          <w:i w:val="false"/>
          <w:color w:val="000000"/>
          <w:sz w:val="28"/>
        </w:rPr>
        <w:t>
      * Осы норма бойынша:</w:t>
      </w:r>
    </w:p>
    <w:bookmarkEnd w:id="204"/>
    <w:bookmarkStart w:name="z211" w:id="205"/>
    <w:p>
      <w:pPr>
        <w:spacing w:after="0"/>
        <w:ind w:left="0"/>
        <w:jc w:val="both"/>
      </w:pPr>
      <w:r>
        <w:rPr>
          <w:rFonts w:ascii="Times New Roman"/>
          <w:b w:val="false"/>
          <w:i w:val="false"/>
          <w:color w:val="000000"/>
          <w:sz w:val="28"/>
        </w:rPr>
        <w:t>
      танктердің, жаяу әскерлер (десант) жауынгерлік машиналарының, броньды транспортерлер, броньдалған шынжыр табанды транспортер-тартқыштар және олардың негізіндегі машиналар, өздігінен жүретін-артиллериялық және зениттік өздігінен жүретін құрылғылар экипаждарының құрамына кіретін, жөндеу бөлімдері, көрсетілген әскери техника мен қару-жарақты жөндеу бойынша тікелей жұмыс істейтін бөлімшелер мен зауыттардың әскери қызметшілері;</w:t>
      </w:r>
    </w:p>
    <w:bookmarkEnd w:id="205"/>
    <w:bookmarkStart w:name="z212" w:id="206"/>
    <w:p>
      <w:pPr>
        <w:spacing w:after="0"/>
        <w:ind w:left="0"/>
        <w:jc w:val="both"/>
      </w:pPr>
      <w:r>
        <w:rPr>
          <w:rFonts w:ascii="Times New Roman"/>
          <w:b w:val="false"/>
          <w:i w:val="false"/>
          <w:color w:val="000000"/>
          <w:sz w:val="28"/>
        </w:rPr>
        <w:t>
      әскери оқу орындарының және танк әскерлері оқу-жаттығу бөлімдері мен бөлімшелерінің курсанттары тізімдік санының 30 пайызы, ал мақта-мата костюммен және астары жылы мақта-мата костюммен 10 пайызы;</w:t>
      </w:r>
    </w:p>
    <w:bookmarkEnd w:id="206"/>
    <w:bookmarkStart w:name="z213" w:id="207"/>
    <w:p>
      <w:pPr>
        <w:spacing w:after="0"/>
        <w:ind w:left="0"/>
        <w:jc w:val="both"/>
      </w:pPr>
      <w:r>
        <w:rPr>
          <w:rFonts w:ascii="Times New Roman"/>
          <w:b w:val="false"/>
          <w:i w:val="false"/>
          <w:color w:val="000000"/>
          <w:sz w:val="28"/>
        </w:rPr>
        <w:t>
      жүргізуші әскери қызметшілер, механик-жүргізушілер, трактористер мен механиктер, автомобильдерде, тракторларда, транспортерлерде, шынжыр табан және олардың негізіндегі басқа да машиналарда жұмыс істейтіндер, автомобильді жүргізіп сынайтындар, автомобильді жүргізуді үйретумен айналысатындар және жөндеу бөлімшелерінде, бөлімдері мен мекемелерінде автомобиль техникасын жөндеу бойынша тікелей жұмыс істейтіндер;</w:t>
      </w:r>
    </w:p>
    <w:bookmarkEnd w:id="207"/>
    <w:bookmarkStart w:name="z214" w:id="208"/>
    <w:p>
      <w:pPr>
        <w:spacing w:after="0"/>
        <w:ind w:left="0"/>
        <w:jc w:val="both"/>
      </w:pPr>
      <w:r>
        <w:rPr>
          <w:rFonts w:ascii="Times New Roman"/>
          <w:b w:val="false"/>
          <w:i w:val="false"/>
          <w:color w:val="000000"/>
          <w:sz w:val="28"/>
        </w:rPr>
        <w:t>
      автомобиль қызметі әскери оқу орындарының курсанттары тізімдік санының 20 пайызы;</w:t>
      </w:r>
    </w:p>
    <w:bookmarkEnd w:id="208"/>
    <w:bookmarkStart w:name="z215" w:id="209"/>
    <w:p>
      <w:pPr>
        <w:spacing w:after="0"/>
        <w:ind w:left="0"/>
        <w:jc w:val="both"/>
      </w:pPr>
      <w:r>
        <w:rPr>
          <w:rFonts w:ascii="Times New Roman"/>
          <w:b w:val="false"/>
          <w:i w:val="false"/>
          <w:color w:val="000000"/>
          <w:sz w:val="28"/>
        </w:rPr>
        <w:t>
      тиейтін жүргізуші әскери қызметшілер мен краншылар;</w:t>
      </w:r>
    </w:p>
    <w:bookmarkEnd w:id="209"/>
    <w:bookmarkStart w:name="z216" w:id="210"/>
    <w:p>
      <w:pPr>
        <w:spacing w:after="0"/>
        <w:ind w:left="0"/>
        <w:jc w:val="both"/>
      </w:pPr>
      <w:r>
        <w:rPr>
          <w:rFonts w:ascii="Times New Roman"/>
          <w:b w:val="false"/>
          <w:i w:val="false"/>
          <w:color w:val="000000"/>
          <w:sz w:val="28"/>
        </w:rPr>
        <w:t>
      УАЗ автомобильдерінде жұмыс істейтін жүргізушілерден басқа, жеңіл автомобильдердің жүргізуші әскери қызметшілері арнайы киіммен осы норма бойынша қамтамасыз етілмейді;</w:t>
      </w:r>
    </w:p>
    <w:bookmarkEnd w:id="210"/>
    <w:bookmarkStart w:name="z217" w:id="211"/>
    <w:p>
      <w:pPr>
        <w:spacing w:after="0"/>
        <w:ind w:left="0"/>
        <w:jc w:val="both"/>
      </w:pPr>
      <w:r>
        <w:rPr>
          <w:rFonts w:ascii="Times New Roman"/>
          <w:b w:val="false"/>
          <w:i w:val="false"/>
          <w:color w:val="000000"/>
          <w:sz w:val="28"/>
        </w:rPr>
        <w:t>
      штаттық өрт сөндіру командаларының әскери қызметшілері қамтамасыз етіледі.</w:t>
      </w:r>
    </w:p>
    <w:bookmarkEnd w:id="211"/>
    <w:bookmarkStart w:name="z218" w:id="212"/>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212"/>
    <w:bookmarkStart w:name="z219" w:id="213"/>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13"/>
    <w:bookmarkStart w:name="z220" w:id="214"/>
    <w:p>
      <w:pPr>
        <w:spacing w:after="0"/>
        <w:ind w:left="0"/>
        <w:jc w:val="both"/>
      </w:pPr>
      <w:r>
        <w:rPr>
          <w:rFonts w:ascii="Times New Roman"/>
          <w:b w:val="false"/>
          <w:i w:val="false"/>
          <w:color w:val="000000"/>
          <w:sz w:val="28"/>
        </w:rPr>
        <w:t>
      1. Жауынгерлік машиналарды жөндеу бойынша тікелей жұмыс істейтін жөндеу бөлімдерінің, бөлімшелері мен зауыттардың әскери қызметшілеріне қорғаныш түсті костюм орнына май-бензинге төзімді костюм беріледі.</w:t>
      </w:r>
    </w:p>
    <w:bookmarkEnd w:id="214"/>
    <w:bookmarkStart w:name="z221" w:id="215"/>
    <w:p>
      <w:pPr>
        <w:spacing w:after="0"/>
        <w:ind w:left="0"/>
        <w:jc w:val="both"/>
      </w:pPr>
      <w:r>
        <w:rPr>
          <w:rFonts w:ascii="Times New Roman"/>
          <w:b w:val="false"/>
          <w:i w:val="false"/>
          <w:color w:val="000000"/>
          <w:sz w:val="28"/>
        </w:rPr>
        <w:t>
      2. Белгіленген түсті астары жылы костюм әскери оқу орындарының курсанттарына оқу мерзіміне беріледі. Температурасы +18 С және одан жоғары жылытылатын үй-жайларда техниканы жөндеу бойынша жұмыс істейтін әскери қызметшілерге белгіленген түсті астары жылы костюм берілмейді.</w:t>
      </w:r>
    </w:p>
    <w:bookmarkEnd w:id="215"/>
    <w:bookmarkStart w:name="z222" w:id="216"/>
    <w:p>
      <w:pPr>
        <w:spacing w:after="0"/>
        <w:ind w:left="0"/>
        <w:jc w:val="both"/>
      </w:pPr>
      <w:r>
        <w:rPr>
          <w:rFonts w:ascii="Times New Roman"/>
          <w:b w:val="false"/>
          <w:i w:val="false"/>
          <w:color w:val="000000"/>
          <w:sz w:val="28"/>
        </w:rPr>
        <w:t>
      3. Моторларды бөлшектеу, жуу және сынау, машиналарды ағымдағы жөндеу мен алдын алу жөніндегі жұмыстармен ұдайы айналысатын әскери қызметшілерге беріледі.</w:t>
      </w:r>
    </w:p>
    <w:bookmarkEnd w:id="216"/>
    <w:bookmarkStart w:name="z223" w:id="217"/>
    <w:p>
      <w:pPr>
        <w:spacing w:after="0"/>
        <w:ind w:left="0"/>
        <w:jc w:val="both"/>
      </w:pPr>
      <w:r>
        <w:rPr>
          <w:rFonts w:ascii="Times New Roman"/>
          <w:b w:val="false"/>
          <w:i w:val="false"/>
          <w:color w:val="000000"/>
          <w:sz w:val="28"/>
        </w:rPr>
        <w:t>
      4. Өрт сөндіру командаларының әскери қызметшілеріне беріледі. Офицерлерге қиын тұтанатын жасанды былғарыдан тігілген костюм орнына кенептен тігілген плащ, ал өрт сөндірушілерге – кенептен тігілген костюм (күртеше мен шалбар) беруге рұқсат етіледі. Көрсетілген заттардан басқа, әрбір өрт сөндіру автомобиліне жылудан қорғайтын костюм 2 жиынтықтан, резеңке етік пен қолғап 2 жұптан (мерзімсіз) беріледі.</w:t>
      </w:r>
    </w:p>
    <w:bookmarkEnd w:id="217"/>
    <w:bookmarkStart w:name="z224" w:id="218"/>
    <w:p>
      <w:pPr>
        <w:spacing w:after="0"/>
        <w:ind w:left="0"/>
        <w:jc w:val="left"/>
      </w:pPr>
      <w:r>
        <w:rPr>
          <w:rFonts w:ascii="Times New Roman"/>
          <w:b/>
          <w:i w:val="false"/>
          <w:color w:val="000000"/>
        </w:rPr>
        <w:t xml:space="preserve"> Катерлердегі және суүсті (күзет) корабльдеріндегі, теңіз</w:t>
      </w:r>
      <w:r>
        <w:br/>
      </w:r>
      <w:r>
        <w:rPr>
          <w:rFonts w:ascii="Times New Roman"/>
          <w:b/>
          <w:i w:val="false"/>
          <w:color w:val="000000"/>
        </w:rPr>
        <w:t>бөлімдері шолу жасау топтарының әскери қызметшілерін арнайы</w:t>
      </w:r>
      <w:r>
        <w:br/>
      </w:r>
      <w:r>
        <w:rPr>
          <w:rFonts w:ascii="Times New Roman"/>
          <w:b/>
          <w:i w:val="false"/>
          <w:color w:val="000000"/>
        </w:rPr>
        <w:t>киіммен (мүкәммалдық мүлік) жабдықтаудың</w:t>
      </w:r>
      <w:r>
        <w:br/>
      </w:r>
      <w:r>
        <w:rPr>
          <w:rFonts w:ascii="Times New Roman"/>
          <w:b/>
          <w:i w:val="false"/>
          <w:color w:val="000000"/>
        </w:rPr>
        <w:t>№ 18 нормасы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4728"/>
        <w:gridCol w:w="1813"/>
        <w:gridCol w:w="1489"/>
        <w:gridCol w:w="2462"/>
      </w:tblGrid>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капюшон жағасы бар астары жылы су өткізбейтін матадан тігілген күртеше мен шалбар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жүн свитер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мақта-мата костюм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Дауылға киетін резеңкеленген костюм (күртеше мен шалбар)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былғары қолғап</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іші жылы қолғап</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биялай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биялай</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планшет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Жүзетін броньды көкірекше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225" w:id="219"/>
    <w:p>
      <w:pPr>
        <w:spacing w:after="0"/>
        <w:ind w:left="0"/>
        <w:jc w:val="both"/>
      </w:pPr>
      <w:r>
        <w:rPr>
          <w:rFonts w:ascii="Times New Roman"/>
          <w:b w:val="false"/>
          <w:i w:val="false"/>
          <w:color w:val="000000"/>
          <w:sz w:val="28"/>
        </w:rPr>
        <w:t>
      Ескертпелер:</w:t>
      </w:r>
    </w:p>
    <w:bookmarkEnd w:id="219"/>
    <w:bookmarkStart w:name="z226" w:id="220"/>
    <w:p>
      <w:pPr>
        <w:spacing w:after="0"/>
        <w:ind w:left="0"/>
        <w:jc w:val="both"/>
      </w:pPr>
      <w:r>
        <w:rPr>
          <w:rFonts w:ascii="Times New Roman"/>
          <w:b w:val="false"/>
          <w:i w:val="false"/>
          <w:color w:val="000000"/>
          <w:sz w:val="28"/>
        </w:rPr>
        <w:t>
      Әскери-теңіз күштерінің мамандарын даярлау жөніндегі оқу-жаттығу орталығында шағын катерлердің жүргізушілері бағдарламасы бойынша оқитын курсанттарды қамтамасыз ету үшін әрбір катерге су өткізбейтін матадан тігілген костюм 5 жиынтықтан 6 жылға, қара көк түсті мақта-матадан тігілген костюм 5 жиынтықтан 1 жылға және резеңке етік 5 жұптан 2 жылға беріледі.</w:t>
      </w:r>
    </w:p>
    <w:bookmarkEnd w:id="220"/>
    <w:bookmarkStart w:name="z227" w:id="221"/>
    <w:p>
      <w:pPr>
        <w:spacing w:after="0"/>
        <w:ind w:left="0"/>
        <w:jc w:val="both"/>
      </w:pPr>
      <w:r>
        <w:rPr>
          <w:rFonts w:ascii="Times New Roman"/>
          <w:b w:val="false"/>
          <w:i w:val="false"/>
          <w:color w:val="000000"/>
          <w:sz w:val="28"/>
        </w:rPr>
        <w:t>
      Әскери-теңіз күштерінің мамандарын даярлау жөніндегі оқу-жаттығу орталығында шағын катерлердің жүргізушілері бағдарламасы бойынша оқитын курсанттарды қамтамасыз ету үшін әрбір катерге түкті шұғадан тігілген астары бар су өткізбейтін матадан тігілген костюм 5 жиынтықтан 6 жылға, қара көк түсті мақта-матадан тігілген костюм 5 жиынтықтан 1 жылға және резеңке етік 5 жұптан 2 жылға беріледі.</w:t>
      </w:r>
    </w:p>
    <w:bookmarkEnd w:id="221"/>
    <w:bookmarkStart w:name="z228" w:id="222"/>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222"/>
    <w:bookmarkStart w:name="z229" w:id="223"/>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23"/>
    <w:bookmarkStart w:name="z230" w:id="224"/>
    <w:p>
      <w:pPr>
        <w:spacing w:after="0"/>
        <w:ind w:left="0"/>
        <w:jc w:val="both"/>
      </w:pPr>
      <w:r>
        <w:rPr>
          <w:rFonts w:ascii="Times New Roman"/>
          <w:b w:val="false"/>
          <w:i w:val="false"/>
          <w:color w:val="000000"/>
          <w:sz w:val="28"/>
        </w:rPr>
        <w:t>
      1. Мақта-матадан тігілген костюм офицерлер құрамына және келісімшарт бойынша әскери қызметшілерге беріледі. Әскерге шақыру бойынша әскери қызметшілерге жұмысқа арналған көйлек беріледі.</w:t>
      </w:r>
    </w:p>
    <w:bookmarkEnd w:id="224"/>
    <w:bookmarkStart w:name="z231" w:id="225"/>
    <w:p>
      <w:pPr>
        <w:spacing w:after="0"/>
        <w:ind w:left="0"/>
        <w:jc w:val="both"/>
      </w:pPr>
      <w:r>
        <w:rPr>
          <w:rFonts w:ascii="Times New Roman"/>
          <w:b w:val="false"/>
          <w:i w:val="false"/>
          <w:color w:val="000000"/>
          <w:sz w:val="28"/>
        </w:rPr>
        <w:t>
      2. Корабльдер мен катерлердің шолу жасау топтарының әскери қызметшілеріне беріледі.</w:t>
      </w:r>
    </w:p>
    <w:bookmarkEnd w:id="225"/>
    <w:bookmarkStart w:name="z232" w:id="226"/>
    <w:p>
      <w:pPr>
        <w:spacing w:after="0"/>
        <w:ind w:left="0"/>
        <w:jc w:val="both"/>
      </w:pPr>
      <w:r>
        <w:rPr>
          <w:rFonts w:ascii="Times New Roman"/>
          <w:b w:val="false"/>
          <w:i w:val="false"/>
          <w:color w:val="000000"/>
          <w:sz w:val="28"/>
        </w:rPr>
        <w:t>
      3. Былғары қолғап жоғары командалардың жеке құрамына беріледі, астары теріден тігілген биялай барлық жеке құрамға беріледі.</w:t>
      </w:r>
    </w:p>
    <w:bookmarkEnd w:id="226"/>
    <w:bookmarkStart w:name="z233" w:id="227"/>
    <w:p>
      <w:pPr>
        <w:spacing w:after="0"/>
        <w:ind w:left="0"/>
        <w:jc w:val="both"/>
      </w:pPr>
      <w:r>
        <w:rPr>
          <w:rFonts w:ascii="Times New Roman"/>
          <w:b w:val="false"/>
          <w:i w:val="false"/>
          <w:color w:val="000000"/>
          <w:sz w:val="28"/>
        </w:rPr>
        <w:t>
      4. Кенеп биялай төмен және швартов командаларының матростары мен старшиналарына беріледі.</w:t>
      </w:r>
    </w:p>
    <w:bookmarkEnd w:id="227"/>
    <w:bookmarkStart w:name="z234" w:id="228"/>
    <w:p>
      <w:pPr>
        <w:spacing w:after="0"/>
        <w:ind w:left="0"/>
        <w:jc w:val="both"/>
      </w:pPr>
      <w:r>
        <w:rPr>
          <w:rFonts w:ascii="Times New Roman"/>
          <w:b w:val="false"/>
          <w:i w:val="false"/>
          <w:color w:val="000000"/>
          <w:sz w:val="28"/>
        </w:rPr>
        <w:t>
      5. Резеңке етік барлық климаттық аудандарда корабльдер командаларының 100 пайыз жеке құрамына беріледі. Ұлттық қауіпсіздік комитеті Шекара қызметі шекара заставаларының катерлерінде іші жылы резеңке етік беріледі. Іші жылы резеңке етік болмаған кезде резеңке етік пен тері ұйық етікті кию мерзіміне беруге рұқсат етіледі.</w:t>
      </w:r>
    </w:p>
    <w:bookmarkEnd w:id="228"/>
    <w:bookmarkStart w:name="z235" w:id="229"/>
    <w:p>
      <w:pPr>
        <w:spacing w:after="0"/>
        <w:ind w:left="0"/>
        <w:jc w:val="both"/>
      </w:pPr>
      <w:r>
        <w:rPr>
          <w:rFonts w:ascii="Times New Roman"/>
          <w:b w:val="false"/>
          <w:i w:val="false"/>
          <w:color w:val="000000"/>
          <w:sz w:val="28"/>
        </w:rPr>
        <w:t>
      6. Авиациялық планшет тек штурмандық рубкасы жоқ катерлердің командирлеріне беріледі.</w:t>
      </w:r>
    </w:p>
    <w:bookmarkEnd w:id="229"/>
    <w:bookmarkStart w:name="z236" w:id="230"/>
    <w:p>
      <w:pPr>
        <w:spacing w:after="0"/>
        <w:ind w:left="0"/>
        <w:jc w:val="left"/>
      </w:pPr>
      <w:r>
        <w:rPr>
          <w:rFonts w:ascii="Times New Roman"/>
          <w:b/>
          <w:i w:val="false"/>
          <w:color w:val="000000"/>
        </w:rPr>
        <w:t xml:space="preserve"> Бекеттік киіммен және киім-кешекпен жабдықтаудың</w:t>
      </w:r>
      <w:r>
        <w:br/>
      </w:r>
      <w:r>
        <w:rPr>
          <w:rFonts w:ascii="Times New Roman"/>
          <w:b/>
          <w:i w:val="false"/>
          <w:color w:val="000000"/>
        </w:rPr>
        <w:t>(мүкәммалдық мүлік)</w:t>
      </w:r>
      <w:r>
        <w:br/>
      </w:r>
      <w:r>
        <w:rPr>
          <w:rFonts w:ascii="Times New Roman"/>
          <w:b/>
          <w:i w:val="false"/>
          <w:color w:val="000000"/>
        </w:rPr>
        <w:t>№ 19 нормасы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5450"/>
        <w:gridCol w:w="1640"/>
        <w:gridCol w:w="1347"/>
        <w:gridCol w:w="2228"/>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Қарулы Күштерінің, басқа да әскерлері мен әскери құралымдарының әскери қызметшілері үшін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тұлып (немесе қысқа тон)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плащ</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 пима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дулыға астары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мақта-мата фуражка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жазғы мақта-мата костюм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астары жылы костюм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жабдық</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плащ-шатыр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Республикалық ұланның әскери қызметшілері үшін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Бекеттік киім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астары табиғи теріден тігілген астары жылы күртеше мен шалбар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Бекеттік тұлып</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 пима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биялай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дулыға астары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Киім-кешек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фуражка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Қаракөлден тігілген құлақшын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және қаракөлден тігілген жағасы бар сұрғылт түсті шинель</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кашне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пуловер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жүн мундир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Балағы етікке салынатын жүн шалбар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құрым етік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Құрым етік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сыртынан киетін салтанатты жейде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галстук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мақта-мата салтанатты қолғап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жартылай жүн салтанатты қолғап</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Тоғасы бар салтанатты белдік белбеу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аксельбант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7" w:id="231"/>
    <w:p>
      <w:pPr>
        <w:spacing w:after="0"/>
        <w:ind w:left="0"/>
        <w:jc w:val="both"/>
      </w:pPr>
      <w:r>
        <w:rPr>
          <w:rFonts w:ascii="Times New Roman"/>
          <w:b w:val="false"/>
          <w:i w:val="false"/>
          <w:color w:val="000000"/>
          <w:sz w:val="28"/>
        </w:rPr>
        <w:t>
      Ескертпелер:</w:t>
      </w:r>
    </w:p>
    <w:bookmarkEnd w:id="231"/>
    <w:bookmarkStart w:name="z238" w:id="232"/>
    <w:p>
      <w:pPr>
        <w:spacing w:after="0"/>
        <w:ind w:left="0"/>
        <w:jc w:val="both"/>
      </w:pPr>
      <w:r>
        <w:rPr>
          <w:rFonts w:ascii="Times New Roman"/>
          <w:b w:val="false"/>
          <w:i w:val="false"/>
          <w:color w:val="000000"/>
          <w:sz w:val="28"/>
        </w:rPr>
        <w:t>
      * Осы норма бойынша әскери бөлімдердің (бөлімшелердің) сыртқы қарауыл және өрт сөндіру бекеттерінің әскери қызметшілері және теміржол және су жолдары бойынша жүкке ілесіп жүретін қарауылдар, сондай-ақ Қазақстан Республикасы Ішкі істер министрлігі Ішкі әскерлерінің қоғамдық тәртіп пен қауіпсіздікті күзету жөніндегі қызметті атқаратын әскери қызметшілері қамтамасыз етіледі.</w:t>
      </w:r>
    </w:p>
    <w:bookmarkEnd w:id="232"/>
    <w:bookmarkStart w:name="z239" w:id="233"/>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233"/>
    <w:bookmarkStart w:name="z240" w:id="234"/>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34"/>
    <w:bookmarkStart w:name="z241" w:id="235"/>
    <w:p>
      <w:pPr>
        <w:spacing w:after="0"/>
        <w:ind w:left="0"/>
        <w:jc w:val="both"/>
      </w:pPr>
      <w:r>
        <w:rPr>
          <w:rFonts w:ascii="Times New Roman"/>
          <w:b w:val="false"/>
          <w:i w:val="false"/>
          <w:color w:val="000000"/>
          <w:sz w:val="28"/>
        </w:rPr>
        <w:t>
      1. Дулыға астары климаты суық аудандарда, ал жүкке ілесіп жүретін қарауылдардың жеке құрамына климаты қалыпты аудандарда, сондай-ақ Қазақстан Республикасы Ішкі істер министрлігі Ішкі әскерлерінің қоғамдық тәртіп пен қауіпсіздікті күзету жөніндегі қызметті атқаратын әскери қызметшілеріне беріледі.</w:t>
      </w:r>
    </w:p>
    <w:bookmarkEnd w:id="235"/>
    <w:bookmarkStart w:name="z242" w:id="236"/>
    <w:p>
      <w:pPr>
        <w:spacing w:after="0"/>
        <w:ind w:left="0"/>
        <w:jc w:val="both"/>
      </w:pPr>
      <w:r>
        <w:rPr>
          <w:rFonts w:ascii="Times New Roman"/>
          <w:b w:val="false"/>
          <w:i w:val="false"/>
          <w:color w:val="000000"/>
          <w:sz w:val="28"/>
        </w:rPr>
        <w:t>
      2. Тек Қазақстан Республикасы Ішкі істер министрлігі Ішкі әскерлерінің әскери полициясы мен патрульдік-бекеттік қызмет жедел ден қою бөлімшелерінің әскери қызметшілеріне беріледі.</w:t>
      </w:r>
    </w:p>
    <w:bookmarkEnd w:id="236"/>
    <w:bookmarkStart w:name="z243" w:id="237"/>
    <w:p>
      <w:pPr>
        <w:spacing w:after="0"/>
        <w:ind w:left="0"/>
        <w:jc w:val="both"/>
      </w:pPr>
      <w:r>
        <w:rPr>
          <w:rFonts w:ascii="Times New Roman"/>
          <w:b w:val="false"/>
          <w:i w:val="false"/>
          <w:color w:val="000000"/>
          <w:sz w:val="28"/>
        </w:rPr>
        <w:t>
      3. Тері унты орнына тері етік беруге рұқсат етіледі.</w:t>
      </w:r>
    </w:p>
    <w:bookmarkEnd w:id="237"/>
    <w:bookmarkStart w:name="z244" w:id="238"/>
    <w:p>
      <w:pPr>
        <w:spacing w:after="0"/>
        <w:ind w:left="0"/>
        <w:jc w:val="both"/>
      </w:pPr>
      <w:r>
        <w:rPr>
          <w:rFonts w:ascii="Times New Roman"/>
          <w:b w:val="false"/>
          <w:i w:val="false"/>
          <w:color w:val="000000"/>
          <w:sz w:val="28"/>
        </w:rPr>
        <w:t>
      4. Республикалық ұланда погондары мен астары жылы шалбары бар астары табиғи теріден тігілген күртеше мен тері биялай қарауылдың барлық жеке құрамына беріледі.</w:t>
      </w:r>
    </w:p>
    <w:bookmarkEnd w:id="238"/>
    <w:bookmarkStart w:name="z245" w:id="239"/>
    <w:p>
      <w:pPr>
        <w:spacing w:after="0"/>
        <w:ind w:left="0"/>
        <w:jc w:val="both"/>
      </w:pPr>
      <w:r>
        <w:rPr>
          <w:rFonts w:ascii="Times New Roman"/>
          <w:b w:val="false"/>
          <w:i w:val="false"/>
          <w:color w:val="000000"/>
          <w:sz w:val="28"/>
        </w:rPr>
        <w:t>
      5. Бекеттік тұлып орнына армиялық қысқа тон немесе астары қырқылған пальто беруге рұқсат етіледі.</w:t>
      </w:r>
    </w:p>
    <w:bookmarkEnd w:id="239"/>
    <w:bookmarkStart w:name="z246" w:id="240"/>
    <w:p>
      <w:pPr>
        <w:spacing w:after="0"/>
        <w:ind w:left="0"/>
        <w:jc w:val="left"/>
      </w:pPr>
      <w:r>
        <w:rPr>
          <w:rFonts w:ascii="Times New Roman"/>
          <w:b/>
          <w:i w:val="false"/>
          <w:color w:val="000000"/>
        </w:rPr>
        <w:t xml:space="preserve"> Емдеу мекемелері мен бөлімшелерін заттай және</w:t>
      </w:r>
      <w:r>
        <w:br/>
      </w:r>
      <w:r>
        <w:rPr>
          <w:rFonts w:ascii="Times New Roman"/>
          <w:b/>
          <w:i w:val="false"/>
          <w:color w:val="000000"/>
        </w:rPr>
        <w:t>санитарлық-шаруашылық мүлкімен (мүкәммалдық мүлік)</w:t>
      </w:r>
      <w:r>
        <w:br/>
      </w:r>
      <w:r>
        <w:rPr>
          <w:rFonts w:ascii="Times New Roman"/>
          <w:b/>
          <w:i w:val="false"/>
          <w:color w:val="000000"/>
        </w:rPr>
        <w:t>жабдықтаудың № 20 нормасы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2920"/>
        <w:gridCol w:w="1593"/>
        <w:gridCol w:w="1874"/>
        <w:gridCol w:w="2159"/>
        <w:gridCol w:w="2165"/>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кереуетке заттар саны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кереуетті ұстау нормасы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 киім мен киім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берет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госпитальдық костюм (күртеше мен шалбар)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майка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трусы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мақта-мата халаты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Процедуралық түкті сүлгі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Төсек орын керек-жарақтары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жастық тысы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Қауырсыннан жасалған жастық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ақ жайма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матрац</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көрпе (жапқыш)</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Жылы заттар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жүн малақай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астары бар жүн халат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астары жылы костюм (күртеше мен шалбар)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бәйкі халат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Ұйықтауға арналған қап</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сақтауға және залалсыздандыруға арналған қап</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Аяқ киім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Пимаға арналған галош</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туфли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7" w:id="241"/>
    <w:p>
      <w:pPr>
        <w:spacing w:after="0"/>
        <w:ind w:left="0"/>
        <w:jc w:val="both"/>
      </w:pPr>
      <w:r>
        <w:rPr>
          <w:rFonts w:ascii="Times New Roman"/>
          <w:b w:val="false"/>
          <w:i w:val="false"/>
          <w:color w:val="000000"/>
          <w:sz w:val="28"/>
        </w:rPr>
        <w:t>
      Ескертпелер:</w:t>
      </w:r>
    </w:p>
    <w:bookmarkEnd w:id="241"/>
    <w:bookmarkStart w:name="z248" w:id="242"/>
    <w:p>
      <w:pPr>
        <w:spacing w:after="0"/>
        <w:ind w:left="0"/>
        <w:jc w:val="both"/>
      </w:pPr>
      <w:r>
        <w:rPr>
          <w:rFonts w:ascii="Times New Roman"/>
          <w:b w:val="false"/>
          <w:i w:val="false"/>
          <w:color w:val="000000"/>
          <w:sz w:val="28"/>
        </w:rPr>
        <w:t>
      * Осы норма бойынша әскери госпитальдар мен клиникалар, жеке медициналық батальондар мен роталар, лазареттер мен медициналық пункттер, әскери санаторийлер, демалыс үйлері, профилакториялар қамтамасыз етіледі.</w:t>
      </w:r>
    </w:p>
    <w:bookmarkEnd w:id="242"/>
    <w:bookmarkStart w:name="z249" w:id="243"/>
    <w:p>
      <w:pPr>
        <w:spacing w:after="0"/>
        <w:ind w:left="0"/>
        <w:jc w:val="both"/>
      </w:pPr>
      <w:r>
        <w:rPr>
          <w:rFonts w:ascii="Times New Roman"/>
          <w:b w:val="false"/>
          <w:i w:val="false"/>
          <w:color w:val="000000"/>
          <w:sz w:val="28"/>
        </w:rPr>
        <w:t>
      Дәрігерлердің (емхана дәрігерлерінің) кабинеттері мен емдеу-диагностика бөлімшелері (кабинеттер), физиотерапевтік бөлімшелер (кабинеттер), медициналық пункттер бір кереуетке: 1 жастық 6 жылға, 3 ақ жайма 1 жылға, 2 сыртқы жастық тысы 1 жылға есебінен қамтамасыз етіледі.</w:t>
      </w:r>
    </w:p>
    <w:bookmarkEnd w:id="243"/>
    <w:bookmarkStart w:name="z250" w:id="244"/>
    <w:p>
      <w:pPr>
        <w:spacing w:after="0"/>
        <w:ind w:left="0"/>
        <w:jc w:val="both"/>
      </w:pPr>
      <w:r>
        <w:rPr>
          <w:rFonts w:ascii="Times New Roman"/>
          <w:b w:val="false"/>
          <w:i w:val="false"/>
          <w:color w:val="000000"/>
          <w:sz w:val="28"/>
        </w:rPr>
        <w:t>
      Клиникаларда дәрігерлерге тиесілі мақта-мата сүлгіні айына 50 м қағаз сүлгімен ауыстыруға рұқсат етіледі.</w:t>
      </w:r>
    </w:p>
    <w:bookmarkEnd w:id="244"/>
    <w:bookmarkStart w:name="z251" w:id="245"/>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245"/>
    <w:bookmarkStart w:name="z252" w:id="246"/>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46"/>
    <w:bookmarkStart w:name="z253" w:id="247"/>
    <w:p>
      <w:pPr>
        <w:spacing w:after="0"/>
        <w:ind w:left="0"/>
        <w:jc w:val="both"/>
      </w:pPr>
      <w:r>
        <w:rPr>
          <w:rFonts w:ascii="Times New Roman"/>
          <w:b w:val="false"/>
          <w:i w:val="false"/>
          <w:color w:val="000000"/>
          <w:sz w:val="28"/>
        </w:rPr>
        <w:t>
      1. Госпитальдардың инфекциялық, хирургиялық және жара бөлімшелері үшін 1 жылға 3 жиынтық іш киім, 3 сыртқы жастық тысы және 4 ақ жайма қосымша беріледі.</w:t>
      </w:r>
    </w:p>
    <w:bookmarkEnd w:id="247"/>
    <w:bookmarkStart w:name="z254" w:id="248"/>
    <w:p>
      <w:pPr>
        <w:spacing w:after="0"/>
        <w:ind w:left="0"/>
        <w:jc w:val="both"/>
      </w:pPr>
      <w:r>
        <w:rPr>
          <w:rFonts w:ascii="Times New Roman"/>
          <w:b w:val="false"/>
          <w:i w:val="false"/>
          <w:color w:val="000000"/>
          <w:sz w:val="28"/>
        </w:rPr>
        <w:t>
      2. Медициналық мақта-мата халат госпитальдар мен лазареттерде науқастанғандарға келетін адамдар үшін штаттық кереует санының 30 пайызына беріледі.</w:t>
      </w:r>
    </w:p>
    <w:bookmarkEnd w:id="248"/>
    <w:bookmarkStart w:name="z255" w:id="249"/>
    <w:p>
      <w:pPr>
        <w:spacing w:after="0"/>
        <w:ind w:left="0"/>
        <w:jc w:val="both"/>
      </w:pPr>
      <w:r>
        <w:rPr>
          <w:rFonts w:ascii="Times New Roman"/>
          <w:b w:val="false"/>
          <w:i w:val="false"/>
          <w:color w:val="000000"/>
          <w:sz w:val="28"/>
        </w:rPr>
        <w:t>
      3. Операциялық және тану қажеттіліктері үшін қосымша штаттық кереует санының:</w:t>
      </w:r>
    </w:p>
    <w:bookmarkEnd w:id="249"/>
    <w:bookmarkStart w:name="z256" w:id="250"/>
    <w:p>
      <w:pPr>
        <w:spacing w:after="0"/>
        <w:ind w:left="0"/>
        <w:jc w:val="both"/>
      </w:pPr>
      <w:r>
        <w:rPr>
          <w:rFonts w:ascii="Times New Roman"/>
          <w:b w:val="false"/>
          <w:i w:val="false"/>
          <w:color w:val="000000"/>
          <w:sz w:val="28"/>
        </w:rPr>
        <w:t>
      мақта-мата сүлгі 4 данадан 1 жылға 50 пайызына;</w:t>
      </w:r>
    </w:p>
    <w:bookmarkEnd w:id="250"/>
    <w:bookmarkStart w:name="z257" w:id="251"/>
    <w:p>
      <w:pPr>
        <w:spacing w:after="0"/>
        <w:ind w:left="0"/>
        <w:jc w:val="both"/>
      </w:pPr>
      <w:r>
        <w:rPr>
          <w:rFonts w:ascii="Times New Roman"/>
          <w:b w:val="false"/>
          <w:i w:val="false"/>
          <w:color w:val="000000"/>
          <w:sz w:val="28"/>
        </w:rPr>
        <w:t>
      сыртқы жастық тысы 3 данадан 1 жылға 10 пайызына;</w:t>
      </w:r>
    </w:p>
    <w:bookmarkEnd w:id="251"/>
    <w:bookmarkStart w:name="z258" w:id="252"/>
    <w:p>
      <w:pPr>
        <w:spacing w:after="0"/>
        <w:ind w:left="0"/>
        <w:jc w:val="both"/>
      </w:pPr>
      <w:r>
        <w:rPr>
          <w:rFonts w:ascii="Times New Roman"/>
          <w:b w:val="false"/>
          <w:i w:val="false"/>
          <w:color w:val="000000"/>
          <w:sz w:val="28"/>
        </w:rPr>
        <w:t>
      ақ жайма 4 данадан 1 жылға 50 пайызына беріледі.</w:t>
      </w:r>
    </w:p>
    <w:bookmarkEnd w:id="252"/>
    <w:bookmarkStart w:name="z259" w:id="253"/>
    <w:p>
      <w:pPr>
        <w:spacing w:after="0"/>
        <w:ind w:left="0"/>
        <w:jc w:val="both"/>
      </w:pPr>
      <w:r>
        <w:rPr>
          <w:rFonts w:ascii="Times New Roman"/>
          <w:b w:val="false"/>
          <w:i w:val="false"/>
          <w:color w:val="000000"/>
          <w:sz w:val="28"/>
        </w:rPr>
        <w:t>
      4. Ұйықтауға арналған қаптар тек туберкулез госпитальдарына, клиникаларына және госпитальдардың туберкулез бөлімшелеріне, сондай-ақ әрбір штаттық санитарлық автомобильге 2 данадан беріледі.</w:t>
      </w:r>
    </w:p>
    <w:bookmarkEnd w:id="253"/>
    <w:bookmarkStart w:name="z260" w:id="254"/>
    <w:p>
      <w:pPr>
        <w:spacing w:after="0"/>
        <w:ind w:left="0"/>
        <w:jc w:val="both"/>
      </w:pPr>
      <w:r>
        <w:rPr>
          <w:rFonts w:ascii="Times New Roman"/>
          <w:b w:val="false"/>
          <w:i w:val="false"/>
          <w:color w:val="000000"/>
          <w:sz w:val="28"/>
        </w:rPr>
        <w:t>
      5. Заттарды сақтау мен залалсыздандыруға арналған қаптар штаттық кереует санының 100 пайызына беріледі.</w:t>
      </w:r>
    </w:p>
    <w:bookmarkEnd w:id="254"/>
    <w:bookmarkStart w:name="z261" w:id="255"/>
    <w:p>
      <w:pPr>
        <w:spacing w:after="0"/>
        <w:ind w:left="0"/>
        <w:jc w:val="left"/>
      </w:pPr>
      <w:r>
        <w:rPr>
          <w:rFonts w:ascii="Times New Roman"/>
          <w:b/>
          <w:i w:val="false"/>
          <w:color w:val="000000"/>
        </w:rPr>
        <w:t xml:space="preserve"> Госпитальдардың гинекологиялық бөлімшелерін заттай және</w:t>
      </w:r>
      <w:r>
        <w:br/>
      </w:r>
      <w:r>
        <w:rPr>
          <w:rFonts w:ascii="Times New Roman"/>
          <w:b/>
          <w:i w:val="false"/>
          <w:color w:val="000000"/>
        </w:rPr>
        <w:t>санитарлық-шаруашылық мүлікпен (мүкәммалдық мүлік) жабдықтаудың</w:t>
      </w:r>
      <w:r>
        <w:br/>
      </w:r>
      <w:r>
        <w:rPr>
          <w:rFonts w:ascii="Times New Roman"/>
          <w:b/>
          <w:i w:val="false"/>
          <w:color w:val="000000"/>
        </w:rPr>
        <w:t>№ 21 нормасы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2014"/>
        <w:gridCol w:w="1480"/>
        <w:gridCol w:w="2120"/>
        <w:gridCol w:w="2442"/>
        <w:gridCol w:w="2447"/>
      </w:tblGrid>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кереуетке заттар саны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кереуетті ұстау нормасы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әйелдер көйлегі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трико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жастық тысы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астары жылы әйелдер халаты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 көрпе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көрпе (жапқыш)</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матрац</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Қауырсыннан жасалған жастық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туфли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әйелдер халаты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орамал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2" w:id="256"/>
    <w:p>
      <w:pPr>
        <w:spacing w:after="0"/>
        <w:ind w:left="0"/>
        <w:jc w:val="both"/>
      </w:pPr>
      <w:r>
        <w:rPr>
          <w:rFonts w:ascii="Times New Roman"/>
          <w:b w:val="false"/>
          <w:i w:val="false"/>
          <w:color w:val="000000"/>
          <w:sz w:val="28"/>
        </w:rPr>
        <w:t>
      Ескертпелер:</w:t>
      </w:r>
    </w:p>
    <w:bookmarkEnd w:id="256"/>
    <w:bookmarkStart w:name="z263" w:id="257"/>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257"/>
    <w:bookmarkStart w:name="z264" w:id="258"/>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58"/>
    <w:bookmarkStart w:name="z265" w:id="259"/>
    <w:p>
      <w:pPr>
        <w:spacing w:after="0"/>
        <w:ind w:left="0"/>
        <w:jc w:val="left"/>
      </w:pPr>
      <w:r>
        <w:rPr>
          <w:rFonts w:ascii="Times New Roman"/>
          <w:b/>
          <w:i w:val="false"/>
          <w:color w:val="000000"/>
        </w:rPr>
        <w:t xml:space="preserve"> Қан құю станциялары мен бөлімшелерін заттай және</w:t>
      </w:r>
      <w:r>
        <w:br/>
      </w:r>
      <w:r>
        <w:rPr>
          <w:rFonts w:ascii="Times New Roman"/>
          <w:b/>
          <w:i w:val="false"/>
          <w:color w:val="000000"/>
        </w:rPr>
        <w:t>санитарлық-шаруашылық мүлікпен (мүкәммалдық мүлік) жабдықтаудың</w:t>
      </w:r>
      <w:r>
        <w:br/>
      </w:r>
      <w:r>
        <w:rPr>
          <w:rFonts w:ascii="Times New Roman"/>
          <w:b/>
          <w:i w:val="false"/>
          <w:color w:val="000000"/>
        </w:rPr>
        <w:t>№ 22 нормасы *</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4"/>
        <w:gridCol w:w="4251"/>
        <w:gridCol w:w="3682"/>
        <w:gridCol w:w="1973"/>
      </w:tblGrid>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станцияға (бөлімшеге) заттар саны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мақта-мата қалпақ**</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мақта-мата халат</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 жейде**</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 шалбар**</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 бахила</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жұп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ақ жайма</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жастық тысы</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туфли</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жұп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сақтауға және залалсыздандыруға арналған қап</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bl>
    <w:p>
      <w:pPr>
        <w:spacing w:after="0"/>
        <w:ind w:left="0"/>
        <w:jc w:val="left"/>
      </w:pPr>
      <w:r>
        <w:br/>
      </w:r>
      <w:r>
        <w:rPr>
          <w:rFonts w:ascii="Times New Roman"/>
          <w:b w:val="false"/>
          <w:i w:val="false"/>
          <w:color w:val="000000"/>
          <w:sz w:val="28"/>
        </w:rPr>
        <w:t>
</w:t>
      </w:r>
    </w:p>
    <w:bookmarkStart w:name="z266" w:id="260"/>
    <w:p>
      <w:pPr>
        <w:spacing w:after="0"/>
        <w:ind w:left="0"/>
        <w:jc w:val="both"/>
      </w:pPr>
      <w:r>
        <w:rPr>
          <w:rFonts w:ascii="Times New Roman"/>
          <w:b w:val="false"/>
          <w:i w:val="false"/>
          <w:color w:val="000000"/>
          <w:sz w:val="28"/>
        </w:rPr>
        <w:t>
      Ескертпелер:</w:t>
      </w:r>
    </w:p>
    <w:bookmarkEnd w:id="260"/>
    <w:bookmarkStart w:name="z267" w:id="261"/>
    <w:p>
      <w:pPr>
        <w:spacing w:after="0"/>
        <w:ind w:left="0"/>
        <w:jc w:val="both"/>
      </w:pPr>
      <w:r>
        <w:rPr>
          <w:rFonts w:ascii="Times New Roman"/>
          <w:b w:val="false"/>
          <w:i w:val="false"/>
          <w:color w:val="000000"/>
          <w:sz w:val="28"/>
        </w:rPr>
        <w:t>
      * Норма жылына саны 3000 адамға дейін донордан қан алуды (оның ішінде афрезді) қамтамасыз ететін қан құю станциясына (бөлімшесіне) есептелген. Өткізу қабілеті арттырылған кезде әрбір келесі 3000 донорға заттарды беру нормасы 20 пайызға арттырылады.</w:t>
      </w:r>
    </w:p>
    <w:bookmarkEnd w:id="261"/>
    <w:bookmarkStart w:name="z268" w:id="262"/>
    <w:p>
      <w:pPr>
        <w:spacing w:after="0"/>
        <w:ind w:left="0"/>
        <w:jc w:val="both"/>
      </w:pPr>
      <w:r>
        <w:rPr>
          <w:rFonts w:ascii="Times New Roman"/>
          <w:b w:val="false"/>
          <w:i w:val="false"/>
          <w:color w:val="000000"/>
          <w:sz w:val="28"/>
        </w:rPr>
        <w:t xml:space="preserve">
      Әрбір станцияға (бөлімшеге) 4 жиынтық төсек орын керек-жарақтары (жартылай жүн көрпе, көрпе тысы, матрац, қауырсын жастық) қосымша беріледі, ал жылдың суық уақытында далада жұмыс істейтін әскери қызметшілерге галошы бар пима, жылы көкірекше, астары теріден тігілген биялай мен кенептен тігілген биялай беріледі. </w:t>
      </w:r>
    </w:p>
    <w:bookmarkEnd w:id="262"/>
    <w:bookmarkStart w:name="z269" w:id="263"/>
    <w:p>
      <w:pPr>
        <w:spacing w:after="0"/>
        <w:ind w:left="0"/>
        <w:jc w:val="both"/>
      </w:pPr>
      <w:r>
        <w:rPr>
          <w:rFonts w:ascii="Times New Roman"/>
          <w:b w:val="false"/>
          <w:i w:val="false"/>
          <w:color w:val="000000"/>
          <w:sz w:val="28"/>
        </w:rPr>
        <w:t>
      ** Хирургтерге арналған медициналық қалпақтар, жейде мен шалбар плазма донорлары үшін беріледі және біріктірілген базалар мен қоймаларда жылдық қажеттіліктен 50 пайыз мөлшерінде заттай мүліктің ауыспалы қорын ұстау қажет.</w:t>
      </w:r>
    </w:p>
    <w:bookmarkEnd w:id="263"/>
    <w:bookmarkStart w:name="z270" w:id="264"/>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64"/>
    <w:bookmarkStart w:name="z271" w:id="265"/>
    <w:p>
      <w:pPr>
        <w:spacing w:after="0"/>
        <w:ind w:left="0"/>
        <w:jc w:val="left"/>
      </w:pPr>
      <w:r>
        <w:rPr>
          <w:rFonts w:ascii="Times New Roman"/>
          <w:b/>
          <w:i w:val="false"/>
          <w:color w:val="000000"/>
        </w:rPr>
        <w:t xml:space="preserve"> Медициналық және ветеринарлық бөлімдердің, мекемелер мен</w:t>
      </w:r>
      <w:r>
        <w:br/>
      </w:r>
      <w:r>
        <w:rPr>
          <w:rFonts w:ascii="Times New Roman"/>
          <w:b/>
          <w:i w:val="false"/>
          <w:color w:val="000000"/>
        </w:rPr>
        <w:t>бөлімшелердің әскери қызметшілерін арнайы киіммен</w:t>
      </w:r>
      <w:r>
        <w:br/>
      </w:r>
      <w:r>
        <w:rPr>
          <w:rFonts w:ascii="Times New Roman"/>
          <w:b/>
          <w:i w:val="false"/>
          <w:color w:val="000000"/>
        </w:rPr>
        <w:t>(мүкәммалдық мүлік) жабдықтаудың</w:t>
      </w:r>
      <w:r>
        <w:br/>
      </w:r>
      <w:r>
        <w:rPr>
          <w:rFonts w:ascii="Times New Roman"/>
          <w:b/>
          <w:i w:val="false"/>
          <w:color w:val="000000"/>
        </w:rPr>
        <w:t>№ 23 нормасы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2616"/>
        <w:gridCol w:w="1342"/>
        <w:gridCol w:w="1102"/>
        <w:gridCol w:w="4700"/>
      </w:tblGrid>
      <w:tr>
        <w:trPr>
          <w:trHeight w:val="3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беріледі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Бөлімшелердің, бөлімдер мен мекемелердің орта және кіші медициналық персоналына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мақта-мата қалпақ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Медициналық мақта-мата халат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сүлгі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Госпитальдық туфли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Хирургтерге арналған мақта-мата жейде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Хирургтерге арналған мақта-мата шалбар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Хирургтерге арналған мақта-мата бахила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Мақта-мата хирургиялық халат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Резеңкеленген алжапқыш</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3, 4, 5, 6, 8</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Қорғаныш көзілдірігі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4, 6, 7</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Резеңке қолғап</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Резеңке етік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жұп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3, 6, 8</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Жеңқап</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Респиратор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3, 4, 6</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Резеңке галош</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Обаға қарсы халат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Обаға қарсы комбинезон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Обаға қарсы дулыға астары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Іштен киетін жейде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Іштен киетін кальсон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Оқшауландыратын костюм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Мақта-мата ақ жайма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272" w:id="266"/>
    <w:p>
      <w:pPr>
        <w:spacing w:after="0"/>
        <w:ind w:left="0"/>
        <w:jc w:val="both"/>
      </w:pPr>
      <w:r>
        <w:rPr>
          <w:rFonts w:ascii="Times New Roman"/>
          <w:b w:val="false"/>
          <w:i w:val="false"/>
          <w:color w:val="000000"/>
          <w:sz w:val="28"/>
        </w:rPr>
        <w:t>
      Ескертпелер:</w:t>
      </w:r>
    </w:p>
    <w:bookmarkEnd w:id="266"/>
    <w:bookmarkStart w:name="z273" w:id="267"/>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267"/>
    <w:bookmarkStart w:name="z274" w:id="268"/>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68"/>
    <w:bookmarkStart w:name="z275" w:id="269"/>
    <w:p>
      <w:pPr>
        <w:spacing w:after="0"/>
        <w:ind w:left="0"/>
        <w:jc w:val="both"/>
      </w:pPr>
      <w:r>
        <w:rPr>
          <w:rFonts w:ascii="Times New Roman"/>
          <w:b w:val="false"/>
          <w:i w:val="false"/>
          <w:color w:val="000000"/>
          <w:sz w:val="28"/>
        </w:rPr>
        <w:t>
      1. Стационардағы және бокстардағы кезекшілік үшін беріледі.</w:t>
      </w:r>
    </w:p>
    <w:bookmarkEnd w:id="269"/>
    <w:bookmarkStart w:name="z276" w:id="270"/>
    <w:p>
      <w:pPr>
        <w:spacing w:after="0"/>
        <w:ind w:left="0"/>
        <w:jc w:val="both"/>
      </w:pPr>
      <w:r>
        <w:rPr>
          <w:rFonts w:ascii="Times New Roman"/>
          <w:b w:val="false"/>
          <w:i w:val="false"/>
          <w:color w:val="000000"/>
          <w:sz w:val="28"/>
        </w:rPr>
        <w:t>
      2. Хирургиялық бейінді бөлімшелердегі және ветеринарлық лазареттердегі хирургтер үшін беріледі.</w:t>
      </w:r>
    </w:p>
    <w:bookmarkEnd w:id="270"/>
    <w:bookmarkStart w:name="z277" w:id="271"/>
    <w:p>
      <w:pPr>
        <w:spacing w:after="0"/>
        <w:ind w:left="0"/>
        <w:jc w:val="both"/>
      </w:pPr>
      <w:r>
        <w:rPr>
          <w:rFonts w:ascii="Times New Roman"/>
          <w:b w:val="false"/>
          <w:i w:val="false"/>
          <w:color w:val="000000"/>
          <w:sz w:val="28"/>
        </w:rPr>
        <w:t>
      3. Зарарсыздандыру жөніндегі жұмыстармен айналысатын персоналға беріледі.</w:t>
      </w:r>
    </w:p>
    <w:bookmarkEnd w:id="271"/>
    <w:bookmarkStart w:name="z278" w:id="272"/>
    <w:p>
      <w:pPr>
        <w:spacing w:after="0"/>
        <w:ind w:left="0"/>
        <w:jc w:val="both"/>
      </w:pPr>
      <w:r>
        <w:rPr>
          <w:rFonts w:ascii="Times New Roman"/>
          <w:b w:val="false"/>
          <w:i w:val="false"/>
          <w:color w:val="000000"/>
          <w:sz w:val="28"/>
        </w:rPr>
        <w:t>
      4. Резеңкеленген алжапқыш, резеңке қолғап, жеңқап, көзілдірік және респиратор тек өлшеп ораумен айналысатын әскери қызметшілерге және қышқылдармен және улы заттармен жұмыс істейтін фармацевтерге беріледі.</w:t>
      </w:r>
    </w:p>
    <w:bookmarkEnd w:id="272"/>
    <w:bookmarkStart w:name="z279" w:id="273"/>
    <w:p>
      <w:pPr>
        <w:spacing w:after="0"/>
        <w:ind w:left="0"/>
        <w:jc w:val="both"/>
      </w:pPr>
      <w:r>
        <w:rPr>
          <w:rFonts w:ascii="Times New Roman"/>
          <w:b w:val="false"/>
          <w:i w:val="false"/>
          <w:color w:val="000000"/>
          <w:sz w:val="28"/>
        </w:rPr>
        <w:t xml:space="preserve">
      5. Сумен емдеу кабинеттерінде, бөлімшелерінде және қабылдау бөлімшелерінің душтарында жұмыс істейтін персоналға беріледі. </w:t>
      </w:r>
    </w:p>
    <w:bookmarkEnd w:id="273"/>
    <w:bookmarkStart w:name="z280" w:id="274"/>
    <w:p>
      <w:pPr>
        <w:spacing w:after="0"/>
        <w:ind w:left="0"/>
        <w:jc w:val="both"/>
      </w:pPr>
      <w:r>
        <w:rPr>
          <w:rFonts w:ascii="Times New Roman"/>
          <w:b w:val="false"/>
          <w:i w:val="false"/>
          <w:color w:val="000000"/>
          <w:sz w:val="28"/>
        </w:rPr>
        <w:t>
      6. Өте қауіпті инфекцияларға қарсы күрес жөніндегі бөлімшелерде, бөлімдер мен мекемелерде жұмыс істейтін дәрігерлерге, кіші медициналық және ветеринарлық персоналға беріледі.</w:t>
      </w:r>
    </w:p>
    <w:bookmarkEnd w:id="274"/>
    <w:bookmarkStart w:name="z281" w:id="275"/>
    <w:p>
      <w:pPr>
        <w:spacing w:after="0"/>
        <w:ind w:left="0"/>
        <w:jc w:val="both"/>
      </w:pPr>
      <w:r>
        <w:rPr>
          <w:rFonts w:ascii="Times New Roman"/>
          <w:b w:val="false"/>
          <w:i w:val="false"/>
          <w:color w:val="000000"/>
          <w:sz w:val="28"/>
        </w:rPr>
        <w:t>
      7. Залалсыздандыру жұмыстарын орындау үшін ветеринарлық қызметкерлерге беріледі.</w:t>
      </w:r>
    </w:p>
    <w:bookmarkEnd w:id="275"/>
    <w:bookmarkStart w:name="z282" w:id="276"/>
    <w:p>
      <w:pPr>
        <w:spacing w:after="0"/>
        <w:ind w:left="0"/>
        <w:jc w:val="both"/>
      </w:pPr>
      <w:r>
        <w:rPr>
          <w:rFonts w:ascii="Times New Roman"/>
          <w:b w:val="false"/>
          <w:i w:val="false"/>
          <w:color w:val="000000"/>
          <w:sz w:val="28"/>
        </w:rPr>
        <w:t>
      8. Ветеринарлық лазареттердің персоналына беріледі.</w:t>
      </w:r>
    </w:p>
    <w:bookmarkEnd w:id="276"/>
    <w:bookmarkStart w:name="z283" w:id="277"/>
    <w:p>
      <w:pPr>
        <w:spacing w:after="0"/>
        <w:ind w:left="0"/>
        <w:jc w:val="left"/>
      </w:pPr>
      <w:r>
        <w:rPr>
          <w:rFonts w:ascii="Times New Roman"/>
          <w:b/>
          <w:i w:val="false"/>
          <w:color w:val="000000"/>
        </w:rPr>
        <w:t xml:space="preserve"> Штаттық коменданттық бөлімдер мен бөлімшелердің әскери</w:t>
      </w:r>
      <w:r>
        <w:br/>
      </w:r>
      <w:r>
        <w:rPr>
          <w:rFonts w:ascii="Times New Roman"/>
          <w:b/>
          <w:i w:val="false"/>
          <w:color w:val="000000"/>
        </w:rPr>
        <w:t>қызметшілерін, әскери полиция инспекторларын арнайы киіммен</w:t>
      </w:r>
      <w:r>
        <w:br/>
      </w:r>
      <w:r>
        <w:rPr>
          <w:rFonts w:ascii="Times New Roman"/>
          <w:b/>
          <w:i w:val="false"/>
          <w:color w:val="000000"/>
        </w:rPr>
        <w:t>(мүкәммалдық мүлік) жабдықтаудың</w:t>
      </w:r>
      <w:r>
        <w:br/>
      </w:r>
      <w:r>
        <w:rPr>
          <w:rFonts w:ascii="Times New Roman"/>
          <w:b/>
          <w:i w:val="false"/>
          <w:color w:val="000000"/>
        </w:rPr>
        <w:t>№ 24 нормасы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3625"/>
        <w:gridCol w:w="1914"/>
        <w:gridCol w:w="2252"/>
        <w:gridCol w:w="2600"/>
      </w:tblGrid>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қырқылған теріден тігілген күртеше</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мен алмалы-салмалы астары жасанды былғарыдан тігілген күртеше</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Алмалы-салмалы астыры жылы жасанды былғарыдан тігілген шалбар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былғарыдан тігілген ақ қолғап</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былғарыдан тігілген қолғапқа ақ білек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қолғап</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былғарыдан тігілген иық бауы бар ақ түсті белдік белбеу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Реттеушінің таяқшасы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4" w:id="278"/>
    <w:p>
      <w:pPr>
        <w:spacing w:after="0"/>
        <w:ind w:left="0"/>
        <w:jc w:val="both"/>
      </w:pPr>
      <w:r>
        <w:rPr>
          <w:rFonts w:ascii="Times New Roman"/>
          <w:b w:val="false"/>
          <w:i w:val="false"/>
          <w:color w:val="000000"/>
          <w:sz w:val="28"/>
        </w:rPr>
        <w:t>
      Ескертпелер:</w:t>
      </w:r>
    </w:p>
    <w:bookmarkEnd w:id="278"/>
    <w:bookmarkStart w:name="z285" w:id="279"/>
    <w:p>
      <w:pPr>
        <w:spacing w:after="0"/>
        <w:ind w:left="0"/>
        <w:jc w:val="both"/>
      </w:pPr>
      <w:r>
        <w:rPr>
          <w:rFonts w:ascii="Times New Roman"/>
          <w:b w:val="false"/>
          <w:i w:val="false"/>
          <w:color w:val="000000"/>
          <w:sz w:val="28"/>
        </w:rPr>
        <w:t>
      * Арнайы киімнің заттары тек қызмет өткеру уақытына беріледі.</w:t>
      </w:r>
    </w:p>
    <w:bookmarkEnd w:id="279"/>
    <w:bookmarkStart w:name="z286" w:id="280"/>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280"/>
    <w:bookmarkStart w:name="z287" w:id="281"/>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81"/>
    <w:bookmarkStart w:name="z288" w:id="282"/>
    <w:p>
      <w:pPr>
        <w:spacing w:after="0"/>
        <w:ind w:left="0"/>
        <w:jc w:val="both"/>
      </w:pPr>
      <w:r>
        <w:rPr>
          <w:rFonts w:ascii="Times New Roman"/>
          <w:b w:val="false"/>
          <w:i w:val="false"/>
          <w:color w:val="000000"/>
          <w:sz w:val="28"/>
        </w:rPr>
        <w:t>
      Климаты ыстық аудандарда тері унты 5 жылға мерзімге беріледі.</w:t>
      </w:r>
    </w:p>
    <w:bookmarkEnd w:id="282"/>
    <w:bookmarkStart w:name="z289" w:id="283"/>
    <w:p>
      <w:pPr>
        <w:spacing w:after="0"/>
        <w:ind w:left="0"/>
        <w:jc w:val="left"/>
      </w:pPr>
      <w:r>
        <w:rPr>
          <w:rFonts w:ascii="Times New Roman"/>
          <w:b/>
          <w:i w:val="false"/>
          <w:color w:val="000000"/>
        </w:rPr>
        <w:t xml:space="preserve"> Арнайы мақсаттағы, әскери және жедел барлау бөлімдері мен</w:t>
      </w:r>
      <w:r>
        <w:br/>
      </w:r>
      <w:r>
        <w:rPr>
          <w:rFonts w:ascii="Times New Roman"/>
          <w:b/>
          <w:i w:val="false"/>
          <w:color w:val="000000"/>
        </w:rPr>
        <w:t>бөлімшелерін, тау-егерьлік және тау-атқыштар бөлімдері мен</w:t>
      </w:r>
      <w:r>
        <w:br/>
      </w:r>
      <w:r>
        <w:rPr>
          <w:rFonts w:ascii="Times New Roman"/>
          <w:b/>
          <w:i w:val="false"/>
          <w:color w:val="000000"/>
        </w:rPr>
        <w:t>бөлімшелерін, 14776 әскери бөлімінің жедел бөлімшелерін, ұшулар</w:t>
      </w:r>
      <w:r>
        <w:br/>
      </w:r>
      <w:r>
        <w:rPr>
          <w:rFonts w:ascii="Times New Roman"/>
          <w:b/>
          <w:i w:val="false"/>
          <w:color w:val="000000"/>
        </w:rPr>
        <w:t>қауіпсіздігі органдарының авиациялық оқиғаларды тексеруші</w:t>
      </w:r>
      <w:r>
        <w:br/>
      </w:r>
      <w:r>
        <w:rPr>
          <w:rFonts w:ascii="Times New Roman"/>
          <w:b/>
          <w:i w:val="false"/>
          <w:color w:val="000000"/>
        </w:rPr>
        <w:t>мамандарды, сондай-ақ іздестіру-құтқару қызметін арнайы киіммен</w:t>
      </w:r>
      <w:r>
        <w:br/>
      </w:r>
      <w:r>
        <w:rPr>
          <w:rFonts w:ascii="Times New Roman"/>
          <w:b/>
          <w:i w:val="false"/>
          <w:color w:val="000000"/>
        </w:rPr>
        <w:t>және мүлікпен (мүкәммалдық мүлік) жабдықтаудың</w:t>
      </w:r>
      <w:r>
        <w:br/>
      </w:r>
      <w:r>
        <w:rPr>
          <w:rFonts w:ascii="Times New Roman"/>
          <w:b/>
          <w:i w:val="false"/>
          <w:color w:val="000000"/>
        </w:rPr>
        <w:t>№ 25 нормасы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5298"/>
        <w:gridCol w:w="1355"/>
        <w:gridCol w:w="1355"/>
        <w:gridCol w:w="3095"/>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мүлік (жеке)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бөлімшелереге арналған мақта-мата панама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арнайы мақсаттағы бөлімшелерге арналған далалық костюм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арнайы мақсаттағы бөлімшелерге арналған астары жылы далалық костюм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далалық тау костюмі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арнайы мақсаттағы бөлімшелерге арналған қысқы (теріден тігілген) костюм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жазғы дауылға арналған костюм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қысқы дауылға арналған костюм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"Хаки" түсіндегі жартылай жүн свитер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қолғап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қолғап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қорғайтын қалқаны бар дулыға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бөлімшелерге арналған кевралды дулыға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бөлімшелерге арналған кевралды қалқан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Шынтаққа және тізеге арналған қорғаныш қалқаншалары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көкірекше (композициялық материал)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көкірекше (металл)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"Хаки" түсіндегі қатпарлы көкірекше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қатпарлы көкірекше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қатпарлы көкірекше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қатпарлы көкірекше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Арқасы қатты рюкзак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Десанттық рюкзак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Латтары бар тау рюкзагы (90-120 л)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сөмке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Ұйықтауға арналған жазғы қап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Ұйықтауға арналған қысқы қап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Жылу-оқшаулау (каримат) кілемшесі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(орамал)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Жарықшаққа қарсы көзілдірік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Күннен-шаңнан қорғайтын көзілдірік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бөлімшелерге арналған әмбебап пышақ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малақай-маска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малақай-маска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тау қолғабы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Масаға қарсы перде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Шыбынға қарсы перде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 (панчо)</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бүркемелеу костюмі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қысқы бүркемелеу костюмі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Мергендерге арналған белгіленген түсті жазғы бүркемелеу костюмі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Мергендерге арналған белгіленген түсті қысқы бүркемелеу костюмі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Дауылға арналған қолғап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қолбақыр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қолбақырға тыс</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 шатыр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Альпинистік және жеке тау жабдығы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репшнур (диаметрі 10-12 мм капрон бау)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репшнур (диаметрі 6-8 мм капрон бау)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арналған амортизатор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қыстырма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сегіздік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Муфтасы бар карабин</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"тырнақты" әмбебап кошка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жарғыш</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әмбебап балғасы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әмбебап белдігі (байлама)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ілмектері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 ілмектері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ілмектері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тау шатыры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пайдаланудың 20 айы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 дулығасы (каскасы)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теңбілі (аспалы жүйе)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Жауынгер жүзушілерге арналған құрал-жабдық</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мм сусыма түріндегі гидрокостюм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 мм сусыма түріндегі гидрокостюм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түріндегі гидрокостюм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свитер мен гамаш</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маскасы (толық бетке)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маска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акваланг (ауа баллоны, жүктемесі бар биіктік теңелту кеудешесі, баллон 12-18 л, редуктор, түтіктер жинағы, қайырма)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белдігі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Қазтабан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Қынабы бар пышақ</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өлшеуіш</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компасы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Сүңгуір панелі (консоль)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сағат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қол шамы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Суңгуір дәріқобдишасы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белгілері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адамға арналған асты қатты резеңке қайық</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атмосфераға дейінгі аквалангтарға арналған компрессор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капрон бауы (15-20 мм)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Әуе-десанттық мүлік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парашют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парашют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аспабы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негізгі парашют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қосалқы парашют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парашют аспабы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парашют жүйесі (басқарылатн)</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дулыға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көзілдірік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контейнері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Пышақ-стропкескіш</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жинауға арналған үстел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жайма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керек-жарақтары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жөндеуге арналған топтық ҚАС</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ХБ-20, 40, 125 бау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Топтық тау жабдығы**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(диаметрі 50 мм капрон бау)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(диаметрі 25 мм капрон бау)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 бауы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 күрегі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Примус</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түсу сақтандыру құрылғысы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Кейлогы бар карабин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"Сегіздік" карабині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"Жумар" блогы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 – роликтер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Киім-кешек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Шалбары бар қауырсын күртеше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Желден қорғайтын су өткізбейтін костюм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Киім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дулыға астары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дулығы-маска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Термокиім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температураға арналған ұйық (жүн)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ұйық</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свитер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рейтуз</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Қаурсын биялай</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1, 2, 4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Аяқ киім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тау кроссовка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жылы альпинистік бәтеңке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бәтеңке</w:t>
            </w:r>
          </w:p>
          <w:p>
            <w:pPr>
              <w:spacing w:after="20"/>
              <w:ind w:left="20"/>
              <w:jc w:val="both"/>
            </w:pPr>
            <w:r>
              <w:rPr>
                <w:rFonts w:ascii="Times New Roman"/>
                <w:b w:val="false"/>
                <w:i w:val="false"/>
                <w:color w:val="000000"/>
                <w:sz w:val="20"/>
              </w:rPr>
              <w:t>
Арнайы мақсаттағы бөлімшелер үшін секіруге арналған бәтеңке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Кертіктері бар бәтеңке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бөлімшелер үшін ұзын қонышты жазғы бәтеңке (қонышы кенеп)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бөлімшелер үшін ұзын қонышты былғары бәтеңке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бөлімшелер үшін ұзын қонышты қысқы бәтеңке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Спорттық мүлік**</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спорттық костюм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спорттық костюм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бейсболка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футболка немесе майка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шомылатын плавки</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Азаматтық киім***</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малақай (тері)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кепка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пальто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плащ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костюмі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көйлегі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ерлер туфлиі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ерлер бәтеңкесі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90" w:id="284"/>
    <w:p>
      <w:pPr>
        <w:spacing w:after="0"/>
        <w:ind w:left="0"/>
        <w:jc w:val="both"/>
      </w:pPr>
      <w:r>
        <w:rPr>
          <w:rFonts w:ascii="Times New Roman"/>
          <w:b w:val="false"/>
          <w:i w:val="false"/>
          <w:color w:val="000000"/>
          <w:sz w:val="28"/>
        </w:rPr>
        <w:t>
      Ескертпелер:</w:t>
      </w:r>
    </w:p>
    <w:bookmarkEnd w:id="284"/>
    <w:bookmarkStart w:name="z291" w:id="285"/>
    <w:p>
      <w:pPr>
        <w:spacing w:after="0"/>
        <w:ind w:left="0"/>
        <w:jc w:val="both"/>
      </w:pPr>
      <w:r>
        <w:rPr>
          <w:rFonts w:ascii="Times New Roman"/>
          <w:b w:val="false"/>
          <w:i w:val="false"/>
          <w:color w:val="000000"/>
          <w:sz w:val="28"/>
        </w:rPr>
        <w:t>
      * Топтық тау жабдығы 3-5 адам есебінен беріледі.</w:t>
      </w:r>
    </w:p>
    <w:bookmarkEnd w:id="285"/>
    <w:bookmarkStart w:name="z292" w:id="286"/>
    <w:p>
      <w:pPr>
        <w:spacing w:after="0"/>
        <w:ind w:left="0"/>
        <w:jc w:val="both"/>
      </w:pPr>
      <w:r>
        <w:rPr>
          <w:rFonts w:ascii="Times New Roman"/>
          <w:b w:val="false"/>
          <w:i w:val="false"/>
          <w:color w:val="000000"/>
          <w:sz w:val="28"/>
        </w:rPr>
        <w:t>
      ** Осы нормамен сонымен қатар Қазақстан Республикасының аумағынан тыс халықаралық міндеттемелерді орындайтын әскери қызметшілер қамтамасыз етіледі. Киім-кешек пен арнайы мүліктің түсін міндеттерді орындау өңіріне байланысты бірінші басшылар айқындайды.</w:t>
      </w:r>
    </w:p>
    <w:bookmarkEnd w:id="286"/>
    <w:bookmarkStart w:name="z293" w:id="287"/>
    <w:p>
      <w:pPr>
        <w:spacing w:after="0"/>
        <w:ind w:left="0"/>
        <w:jc w:val="both"/>
      </w:pPr>
      <w:r>
        <w:rPr>
          <w:rFonts w:ascii="Times New Roman"/>
          <w:b w:val="false"/>
          <w:i w:val="false"/>
          <w:color w:val="000000"/>
          <w:sz w:val="28"/>
        </w:rPr>
        <w:t>
      *** Осы нормамен 14776 әскери бөлімі арнайы мақсаттағы жасақтары арнайы мақсаттағы ерекше топтарының және жедел бөлімшелерінің әскери қызметшілері қамтамасыз етіледі.</w:t>
      </w:r>
    </w:p>
    <w:bookmarkEnd w:id="287"/>
    <w:bookmarkStart w:name="z294" w:id="288"/>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288"/>
    <w:bookmarkStart w:name="z295" w:id="289"/>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289"/>
    <w:bookmarkStart w:name="z296" w:id="290"/>
    <w:p>
      <w:pPr>
        <w:spacing w:after="0"/>
        <w:ind w:left="0"/>
        <w:jc w:val="both"/>
      </w:pPr>
      <w:r>
        <w:rPr>
          <w:rFonts w:ascii="Times New Roman"/>
          <w:b w:val="false"/>
          <w:i w:val="false"/>
          <w:color w:val="000000"/>
          <w:sz w:val="28"/>
        </w:rPr>
        <w:t>
      1. 14776 әскери бөлімі арнайы мақсаттағы бөлімдері мен бөлімшелеріне және жедел бөлімшелеріне арналған мүлік.</w:t>
      </w:r>
    </w:p>
    <w:bookmarkEnd w:id="290"/>
    <w:bookmarkStart w:name="z297" w:id="291"/>
    <w:p>
      <w:pPr>
        <w:spacing w:after="0"/>
        <w:ind w:left="0"/>
        <w:jc w:val="both"/>
      </w:pPr>
      <w:r>
        <w:rPr>
          <w:rFonts w:ascii="Times New Roman"/>
          <w:b w:val="false"/>
          <w:i w:val="false"/>
          <w:color w:val="000000"/>
          <w:sz w:val="28"/>
        </w:rPr>
        <w:t>
      2. Іздестіру-құтқару қызметінің бөлімдері мен бөлімшелеріне және жедел бөлімшелеріне арналған мүлік.</w:t>
      </w:r>
    </w:p>
    <w:bookmarkEnd w:id="291"/>
    <w:bookmarkStart w:name="z298" w:id="292"/>
    <w:p>
      <w:pPr>
        <w:spacing w:after="0"/>
        <w:ind w:left="0"/>
        <w:jc w:val="both"/>
      </w:pPr>
      <w:r>
        <w:rPr>
          <w:rFonts w:ascii="Times New Roman"/>
          <w:b w:val="false"/>
          <w:i w:val="false"/>
          <w:color w:val="000000"/>
          <w:sz w:val="28"/>
        </w:rPr>
        <w:t>
      3. ӘТК корабльдері мен қамтамасыз ету кемелерінің штаттық (штаттық емес) сүңгуірлеріне арналған мүлік.</w:t>
      </w:r>
    </w:p>
    <w:bookmarkEnd w:id="292"/>
    <w:bookmarkStart w:name="z299" w:id="293"/>
    <w:p>
      <w:pPr>
        <w:spacing w:after="0"/>
        <w:ind w:left="0"/>
        <w:jc w:val="both"/>
      </w:pPr>
      <w:r>
        <w:rPr>
          <w:rFonts w:ascii="Times New Roman"/>
          <w:b w:val="false"/>
          <w:i w:val="false"/>
          <w:color w:val="000000"/>
          <w:sz w:val="28"/>
        </w:rPr>
        <w:t>
      4. Ұшулар қауіпсіздігі органдарының авиациялық оқиғаларды тексеру мамандарына арналған мүлік.</w:t>
      </w:r>
    </w:p>
    <w:bookmarkEnd w:id="293"/>
    <w:bookmarkStart w:name="z300" w:id="294"/>
    <w:p>
      <w:pPr>
        <w:spacing w:after="0"/>
        <w:ind w:left="0"/>
        <w:jc w:val="both"/>
      </w:pPr>
      <w:r>
        <w:rPr>
          <w:rFonts w:ascii="Times New Roman"/>
          <w:b w:val="false"/>
          <w:i w:val="false"/>
          <w:color w:val="000000"/>
          <w:sz w:val="28"/>
        </w:rPr>
        <w:t>
      5. Әскери және жедел барлау, тау-егерьлік және тау-атқыштар бөлімдері мен бөлімшелеріне арналған мүлік.</w:t>
      </w:r>
    </w:p>
    <w:bookmarkEnd w:id="294"/>
    <w:bookmarkStart w:name="z301" w:id="295"/>
    <w:p>
      <w:pPr>
        <w:spacing w:after="0"/>
        <w:ind w:left="0"/>
        <w:jc w:val="both"/>
      </w:pPr>
      <w:r>
        <w:rPr>
          <w:rFonts w:ascii="Times New Roman"/>
          <w:b w:val="false"/>
          <w:i w:val="false"/>
          <w:color w:val="000000"/>
          <w:sz w:val="28"/>
        </w:rPr>
        <w:t>
      6. ҚР ТЖМ Азаматтық қорғаныс әскери бөлімдерінің құтқару бөлімшелеріне арналған мүлік.</w:t>
      </w:r>
    </w:p>
    <w:bookmarkEnd w:id="295"/>
    <w:bookmarkStart w:name="z302" w:id="296"/>
    <w:p>
      <w:pPr>
        <w:spacing w:after="0"/>
        <w:ind w:left="0"/>
        <w:jc w:val="both"/>
      </w:pPr>
      <w:r>
        <w:rPr>
          <w:rFonts w:ascii="Times New Roman"/>
          <w:b w:val="false"/>
          <w:i w:val="false"/>
          <w:color w:val="000000"/>
          <w:sz w:val="28"/>
        </w:rPr>
        <w:t>
      7. ҚР ҚК Аэроұтқыр әскерлері әскери бөлімдерінің бөлімшелеріне арналған мүлік.</w:t>
      </w:r>
    </w:p>
    <w:bookmarkEnd w:id="296"/>
    <w:bookmarkStart w:name="z303" w:id="297"/>
    <w:p>
      <w:pPr>
        <w:spacing w:after="0"/>
        <w:ind w:left="0"/>
        <w:jc w:val="both"/>
      </w:pPr>
      <w:r>
        <w:rPr>
          <w:rFonts w:ascii="Times New Roman"/>
          <w:b w:val="false"/>
          <w:i w:val="false"/>
          <w:color w:val="000000"/>
          <w:sz w:val="28"/>
        </w:rPr>
        <w:t>
      Ұлттық қауіпсіздік комитетінің Шекара қызметінде әуе-десанттық мүлік авиациялық бөлімдердің инженерлік-авиациялық қызметі арқылы сатып алынады.</w:t>
      </w:r>
    </w:p>
    <w:bookmarkEnd w:id="297"/>
    <w:bookmarkStart w:name="z304" w:id="298"/>
    <w:p>
      <w:pPr>
        <w:spacing w:after="0"/>
        <w:ind w:left="0"/>
        <w:jc w:val="left"/>
      </w:pPr>
      <w:r>
        <w:rPr>
          <w:rFonts w:ascii="Times New Roman"/>
          <w:b/>
          <w:i w:val="false"/>
          <w:color w:val="000000"/>
        </w:rPr>
        <w:t xml:space="preserve"> Әскерилендірілген және сақшылық күзет жұмысшылары мен</w:t>
      </w:r>
      <w:r>
        <w:br/>
      </w:r>
      <w:r>
        <w:rPr>
          <w:rFonts w:ascii="Times New Roman"/>
          <w:b/>
          <w:i w:val="false"/>
          <w:color w:val="000000"/>
        </w:rPr>
        <w:t>қызметшілерін заттай мүлікпен жабдықтаудың</w:t>
      </w:r>
      <w:r>
        <w:br/>
      </w:r>
      <w:r>
        <w:rPr>
          <w:rFonts w:ascii="Times New Roman"/>
          <w:b/>
          <w:i w:val="false"/>
          <w:color w:val="000000"/>
        </w:rPr>
        <w:t>№ 26 нормасы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3666"/>
        <w:gridCol w:w="2067"/>
        <w:gridCol w:w="1698"/>
        <w:gridCol w:w="2808"/>
      </w:tblGrid>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далалық мақта-мата фуражка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теріден тігілген құлақшын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мақта-мата күртеше мен шалбар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астары жылы мақта-мата күртеше мен шалбар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мақта-мата қолғап</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былғарыдан немесе тоқылған белдік белбеу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плащ</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тұлып немесе қысқа тон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 пима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305" w:id="299"/>
    <w:p>
      <w:pPr>
        <w:spacing w:after="0"/>
        <w:ind w:left="0"/>
        <w:jc w:val="both"/>
      </w:pPr>
      <w:r>
        <w:rPr>
          <w:rFonts w:ascii="Times New Roman"/>
          <w:b w:val="false"/>
          <w:i w:val="false"/>
          <w:color w:val="000000"/>
          <w:sz w:val="28"/>
        </w:rPr>
        <w:t>
      Ескертпелер:</w:t>
      </w:r>
    </w:p>
    <w:bookmarkEnd w:id="299"/>
    <w:bookmarkStart w:name="z306" w:id="300"/>
    <w:p>
      <w:pPr>
        <w:spacing w:after="0"/>
        <w:ind w:left="0"/>
        <w:jc w:val="both"/>
      </w:pPr>
      <w:r>
        <w:rPr>
          <w:rFonts w:ascii="Times New Roman"/>
          <w:b w:val="false"/>
          <w:i w:val="false"/>
          <w:color w:val="000000"/>
          <w:sz w:val="28"/>
        </w:rPr>
        <w:t xml:space="preserve">
      * Осы норма бойынша үлгілік штаттар (штаттық кесте) бойынша қамтылатын штаттық сақшылық және әскерилендірілген күзеттің жеке құрамы қамтамасыз етіледі. </w:t>
      </w:r>
    </w:p>
    <w:bookmarkEnd w:id="300"/>
    <w:bookmarkStart w:name="z307" w:id="301"/>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301"/>
    <w:bookmarkStart w:name="z308" w:id="302"/>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302"/>
    <w:bookmarkStart w:name="z309" w:id="303"/>
    <w:p>
      <w:pPr>
        <w:spacing w:after="0"/>
        <w:ind w:left="0"/>
        <w:jc w:val="both"/>
      </w:pPr>
      <w:r>
        <w:rPr>
          <w:rFonts w:ascii="Times New Roman"/>
          <w:b w:val="false"/>
          <w:i w:val="false"/>
          <w:color w:val="000000"/>
          <w:sz w:val="28"/>
        </w:rPr>
        <w:t>
      1. Кенептен тігілген плащ, тұлып (қысқа тон) және табаны резеңке пима әрбір сыртқы бекетке есебінен беріледі.</w:t>
      </w:r>
    </w:p>
    <w:bookmarkEnd w:id="303"/>
    <w:bookmarkStart w:name="z310" w:id="304"/>
    <w:p>
      <w:pPr>
        <w:spacing w:after="0"/>
        <w:ind w:left="0"/>
        <w:jc w:val="left"/>
      </w:pPr>
      <w:r>
        <w:rPr>
          <w:rFonts w:ascii="Times New Roman"/>
          <w:b/>
          <w:i w:val="false"/>
          <w:color w:val="000000"/>
        </w:rPr>
        <w:t xml:space="preserve"> Құрметті қарауыл әскери қызметшілерін салтанатты киім</w:t>
      </w:r>
      <w:r>
        <w:br/>
      </w:r>
      <w:r>
        <w:rPr>
          <w:rFonts w:ascii="Times New Roman"/>
          <w:b/>
          <w:i w:val="false"/>
          <w:color w:val="000000"/>
        </w:rPr>
        <w:t>нысанының киім-кешегімен (мүкәммалдық мүлік) жабдықтаудың</w:t>
      </w:r>
      <w:r>
        <w:br/>
      </w:r>
      <w:r>
        <w:rPr>
          <w:rFonts w:ascii="Times New Roman"/>
          <w:b/>
          <w:i w:val="false"/>
          <w:color w:val="000000"/>
        </w:rPr>
        <w:t>№ 27 нормасы *</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4684"/>
        <w:gridCol w:w="1681"/>
        <w:gridCol w:w="1977"/>
        <w:gridCol w:w="2282"/>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белгіленген түсті фуражка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тысы бар ақ түсті фуражка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тысы бар ақ түсті күнқағарсыз фуражка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қаракөлден тігілген құлақшын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белгіленген түсті қаракөлден тігілген жағасы бар белгіленген түсті астары жылы пальто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мундир мен жиектер салынған балағы етікке салынатын шалбар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тужурка мен қара түсті балағы түсіңкі шалбар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погондары бар фланельден тігілген көк түсті нысанды жейде мен қара түсті балағы түсіңкі шалбар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погондары бар ақ түсті нысанды жейде мен қара түсті балағы түсіңкі шалбар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етік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етік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қысқа қонышты былғары етік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бәтеңке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бәтеңке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жейде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галстук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жүн галстук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тельняшка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жылы тельняшка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Амуниция</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ұстаушыға арналған салтанатты бау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Ассистенттерге арналған салтанатты бау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1" w:id="305"/>
    <w:p>
      <w:pPr>
        <w:spacing w:after="0"/>
        <w:ind w:left="0"/>
        <w:jc w:val="both"/>
      </w:pPr>
      <w:r>
        <w:rPr>
          <w:rFonts w:ascii="Times New Roman"/>
          <w:b w:val="false"/>
          <w:i w:val="false"/>
          <w:color w:val="000000"/>
          <w:sz w:val="28"/>
        </w:rPr>
        <w:t>
      Ескертпелер:</w:t>
      </w:r>
    </w:p>
    <w:bookmarkEnd w:id="305"/>
    <w:bookmarkStart w:name="z312" w:id="306"/>
    <w:p>
      <w:pPr>
        <w:spacing w:after="0"/>
        <w:ind w:left="0"/>
        <w:jc w:val="both"/>
      </w:pPr>
      <w:r>
        <w:rPr>
          <w:rFonts w:ascii="Times New Roman"/>
          <w:b w:val="false"/>
          <w:i w:val="false"/>
          <w:color w:val="000000"/>
          <w:sz w:val="28"/>
        </w:rPr>
        <w:t>
      * Салтанатты киім нысаны тек құрметті қарауыл құрамында болған кезінде және әскерлер парадында киіледі.</w:t>
      </w:r>
    </w:p>
    <w:bookmarkEnd w:id="306"/>
    <w:bookmarkStart w:name="z313" w:id="307"/>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307"/>
    <w:bookmarkStart w:name="z314" w:id="308"/>
    <w:p>
      <w:pPr>
        <w:spacing w:after="0"/>
        <w:ind w:left="0"/>
        <w:jc w:val="both"/>
      </w:pPr>
      <w:r>
        <w:rPr>
          <w:rFonts w:ascii="Times New Roman"/>
          <w:b w:val="false"/>
          <w:i w:val="false"/>
          <w:color w:val="000000"/>
          <w:sz w:val="28"/>
        </w:rPr>
        <w:t>
      1. Әскери-теңіз күштерінің, теңіз жаяу әскерлері бөлімдерінің және Ұлттық қауіпсіздік комитеті Шекара қызметі теңіз бөлімдерінің әскери қызметшілерінен басқа, Қазақстан Республикасы Қарулы Күштерінің, басқа да әскерлері мен әскери құралымдарының әскери қызметшілеріне беріледі.</w:t>
      </w:r>
    </w:p>
    <w:bookmarkEnd w:id="308"/>
    <w:bookmarkStart w:name="z315" w:id="309"/>
    <w:p>
      <w:pPr>
        <w:spacing w:after="0"/>
        <w:ind w:left="0"/>
        <w:jc w:val="both"/>
      </w:pPr>
      <w:r>
        <w:rPr>
          <w:rFonts w:ascii="Times New Roman"/>
          <w:b w:val="false"/>
          <w:i w:val="false"/>
          <w:color w:val="000000"/>
          <w:sz w:val="28"/>
        </w:rPr>
        <w:t>
      2. Әскери-теңіз күштерінің, теңіз жаяу әскерлері бөлімдерінің және Ұлттық қауіпсіздік комитеті Шекара қызметі теңіз бөлімдерінің әскери қызметшілеріне беріледі.</w:t>
      </w:r>
    </w:p>
    <w:bookmarkEnd w:id="309"/>
    <w:bookmarkStart w:name="z316" w:id="310"/>
    <w:p>
      <w:pPr>
        <w:spacing w:after="0"/>
        <w:ind w:left="0"/>
        <w:jc w:val="both"/>
      </w:pPr>
      <w:r>
        <w:rPr>
          <w:rFonts w:ascii="Times New Roman"/>
          <w:b w:val="false"/>
          <w:i w:val="false"/>
          <w:color w:val="000000"/>
          <w:sz w:val="28"/>
        </w:rPr>
        <w:t>
      3. Әскери-теңіз күштерінің, теңіз жаяу әскерлері бөлімдерінің және Ұлттық қауіпсіздік комитеті Шекара қызметі теңіз бөлімдерінің старшиналары мен матростарына беріледі.</w:t>
      </w:r>
    </w:p>
    <w:bookmarkEnd w:id="310"/>
    <w:bookmarkStart w:name="z317" w:id="311"/>
    <w:p>
      <w:pPr>
        <w:spacing w:after="0"/>
        <w:ind w:left="0"/>
        <w:jc w:val="both"/>
      </w:pPr>
      <w:r>
        <w:rPr>
          <w:rFonts w:ascii="Times New Roman"/>
          <w:b w:val="false"/>
          <w:i w:val="false"/>
          <w:color w:val="000000"/>
          <w:sz w:val="28"/>
        </w:rPr>
        <w:t>
      4. Әскери-теңіз күштерінің, теңіз жаяу әскерлері бөлімдерінің және Ұлттық қауіпсіздік комитеті Шекара қызметі теңіз бөлімдерінің офицерлер құрамы үшін алтын түстес салтанатты белдік орнына кездік үшін бекітпесі бар алтын түстес салтанатты белдік беріледі.</w:t>
      </w:r>
    </w:p>
    <w:bookmarkEnd w:id="311"/>
    <w:bookmarkStart w:name="z318" w:id="312"/>
    <w:p>
      <w:pPr>
        <w:spacing w:after="0"/>
        <w:ind w:left="0"/>
        <w:jc w:val="left"/>
      </w:pPr>
      <w:r>
        <w:rPr>
          <w:rFonts w:ascii="Times New Roman"/>
          <w:b/>
          <w:i w:val="false"/>
          <w:color w:val="000000"/>
        </w:rPr>
        <w:t xml:space="preserve"> Салтанатты рәсімдерді орындаған кезде Республикалық ұланның</w:t>
      </w:r>
      <w:r>
        <w:br/>
      </w:r>
      <w:r>
        <w:rPr>
          <w:rFonts w:ascii="Times New Roman"/>
          <w:b/>
          <w:i w:val="false"/>
          <w:color w:val="000000"/>
        </w:rPr>
        <w:t>әскери қызметшілерін салтанатты киім нысанының киім-кешегімен</w:t>
      </w:r>
      <w:r>
        <w:br/>
      </w:r>
      <w:r>
        <w:rPr>
          <w:rFonts w:ascii="Times New Roman"/>
          <w:b/>
          <w:i w:val="false"/>
          <w:color w:val="000000"/>
        </w:rPr>
        <w:t>(мүкәммалдық мүлік) жабдықтаудың</w:t>
      </w:r>
      <w:r>
        <w:br/>
      </w:r>
      <w:r>
        <w:rPr>
          <w:rFonts w:ascii="Times New Roman"/>
          <w:b/>
          <w:i w:val="false"/>
          <w:color w:val="000000"/>
        </w:rPr>
        <w:t>№ 28 нормасы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4430"/>
        <w:gridCol w:w="1617"/>
        <w:gridCol w:w="1617"/>
        <w:gridCol w:w="2673"/>
      </w:tblGrid>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және ашық көгілдір түсті айнала жиекті көк барқын түсті фуражка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және ашық көгілдір түсті айнала жиекті ақ түсті фуражка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құлақшын</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сұр түсті қаракөлден тігілген жағасы бар сұрғылт түсті шинель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көк барқын түсті мундир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мундир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Иық баулары бар көк барқын түсті балағы етікке салынатын шалбар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Құрым етік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 жылы құрым етік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сұрғылт түсті жүн пуловер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шұлғау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шұлғау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Амуниция</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Тоғасы бар салтанатты белдік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ұстаушыға арналған салтанатты бау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Ассистенттерге арналған салтанатты бау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аксельбант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9" w:id="313"/>
    <w:p>
      <w:pPr>
        <w:spacing w:after="0"/>
        <w:ind w:left="0"/>
        <w:jc w:val="both"/>
      </w:pPr>
      <w:r>
        <w:rPr>
          <w:rFonts w:ascii="Times New Roman"/>
          <w:b w:val="false"/>
          <w:i w:val="false"/>
          <w:color w:val="000000"/>
          <w:sz w:val="28"/>
        </w:rPr>
        <w:t>
      Ескертпе:</w:t>
      </w:r>
    </w:p>
    <w:bookmarkEnd w:id="313"/>
    <w:bookmarkStart w:name="z320" w:id="314"/>
    <w:p>
      <w:pPr>
        <w:spacing w:after="0"/>
        <w:ind w:left="0"/>
        <w:jc w:val="both"/>
      </w:pPr>
      <w:r>
        <w:rPr>
          <w:rFonts w:ascii="Times New Roman"/>
          <w:b w:val="false"/>
          <w:i w:val="false"/>
          <w:color w:val="000000"/>
          <w:sz w:val="28"/>
        </w:rPr>
        <w:t>
      1. Офицерлер мен келісімшарт бойынша әскери қызметшілерге 2 жылға беріледі.</w:t>
      </w:r>
    </w:p>
    <w:bookmarkEnd w:id="314"/>
    <w:bookmarkStart w:name="z321" w:id="315"/>
    <w:p>
      <w:pPr>
        <w:spacing w:after="0"/>
        <w:ind w:left="0"/>
        <w:jc w:val="left"/>
      </w:pPr>
      <w:r>
        <w:rPr>
          <w:rFonts w:ascii="Times New Roman"/>
          <w:b/>
          <w:i w:val="false"/>
          <w:color w:val="000000"/>
        </w:rPr>
        <w:t xml:space="preserve"> Әскери дирижерлар мен үрмелі оркестрдің әскери қызметшілерін</w:t>
      </w:r>
      <w:r>
        <w:br/>
      </w:r>
      <w:r>
        <w:rPr>
          <w:rFonts w:ascii="Times New Roman"/>
          <w:b/>
          <w:i w:val="false"/>
          <w:color w:val="000000"/>
        </w:rPr>
        <w:t>салтанатты киім-кешекпен (мүкәммалдық мүлік) жабдықтаудың</w:t>
      </w:r>
      <w:r>
        <w:br/>
      </w:r>
      <w:r>
        <w:rPr>
          <w:rFonts w:ascii="Times New Roman"/>
          <w:b/>
          <w:i w:val="false"/>
          <w:color w:val="000000"/>
        </w:rPr>
        <w:t>№ 29 нормасы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5710"/>
        <w:gridCol w:w="1578"/>
        <w:gridCol w:w="1296"/>
        <w:gridCol w:w="214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дирижерлардың салтанатты киім-кешегі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және көк барқын түсті айнала жиекті ақ түсті фуражка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белгіленген түсті фуражка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құлақшын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ақ түсті мундир мен жиектер салынған көк барқын түсті балағы түсіңкі шалбар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мундир мен жиектер салынған көк барқын түсті балағы түсіңкі шалбар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жейде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және погондары бар сұрғылт түсті астары жылы пальто</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жағасы және погондары бар қара жусан түстес астары жылы пальто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аксельбант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қысқа қонышты былғары етік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Үрмелі оркестр әскери қызметшілерінің салтанатты киім-кешегі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белгіленген түсті фуражка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құлақшын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көк барқын түсті мундир мен жиектер салынған балағы түсіңкі шалбар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жейде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және погондары бар қара жусан түстес астары жылы пальто</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металл ұштығы бар алтын түстес аксельбант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қысқа қонышты былғары етік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Дирижерларға арналған концерттік киім-кешек (бәрегей нысан)*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фуражка (кепка)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(эполеті) бар ақ түсті жабық мундир мен сары түсті жиектер салынған қара түсті балағы түсіңкі шалбар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көгілдір түсті мата белбеу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металл ұштығы бар алтын түстес аксельбант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Үрмелі оркестрдің әскери қызметшілеріне арналған концерттік киім-кешек (бірегей нысан)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фуражка (кепка)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(эполеті) бар ашық көгілдір түсті жабық мундир мен қара түсті балағы түсіңкі шалбар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белдік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металл ұштығы бар алтын түстес аксельбант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2" w:id="316"/>
    <w:p>
      <w:pPr>
        <w:spacing w:after="0"/>
        <w:ind w:left="0"/>
        <w:jc w:val="both"/>
      </w:pPr>
      <w:r>
        <w:rPr>
          <w:rFonts w:ascii="Times New Roman"/>
          <w:b w:val="false"/>
          <w:i w:val="false"/>
          <w:color w:val="000000"/>
          <w:sz w:val="28"/>
        </w:rPr>
        <w:t>
      Ескертпелер:</w:t>
      </w:r>
    </w:p>
    <w:bookmarkEnd w:id="316"/>
    <w:bookmarkStart w:name="z323" w:id="317"/>
    <w:p>
      <w:pPr>
        <w:spacing w:after="0"/>
        <w:ind w:left="0"/>
        <w:jc w:val="both"/>
      </w:pPr>
      <w:r>
        <w:rPr>
          <w:rFonts w:ascii="Times New Roman"/>
          <w:b w:val="false"/>
          <w:i w:val="false"/>
          <w:color w:val="000000"/>
          <w:sz w:val="28"/>
        </w:rPr>
        <w:t>
      * Концерттік киім-кешек (бірегей нысан) салтанатты іс-шараларды және концерттерді өткізген кезде киіледі.</w:t>
      </w:r>
    </w:p>
    <w:bookmarkEnd w:id="317"/>
    <w:bookmarkStart w:name="z324" w:id="318"/>
    <w:p>
      <w:pPr>
        <w:spacing w:after="0"/>
        <w:ind w:left="0"/>
        <w:jc w:val="both"/>
      </w:pPr>
      <w:r>
        <w:rPr>
          <w:rFonts w:ascii="Times New Roman"/>
          <w:b w:val="false"/>
          <w:i w:val="false"/>
          <w:color w:val="000000"/>
          <w:sz w:val="28"/>
        </w:rPr>
        <w:t>
      Осы норма бойынша сонымен қатар үрмелі оркестр құрамына кіретін Қарулы Күштердің, басқа да әскерлер мен әскери құралымдардың қызметшілері қамтамасыз етіледі.</w:t>
      </w:r>
    </w:p>
    <w:bookmarkEnd w:id="318"/>
    <w:bookmarkStart w:name="z325" w:id="319"/>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319"/>
    <w:bookmarkStart w:name="z326" w:id="320"/>
    <w:p>
      <w:pPr>
        <w:spacing w:after="0"/>
        <w:ind w:left="0"/>
        <w:jc w:val="left"/>
      </w:pPr>
      <w:r>
        <w:rPr>
          <w:rFonts w:ascii="Times New Roman"/>
          <w:b/>
          <w:i w:val="false"/>
          <w:color w:val="000000"/>
        </w:rPr>
        <w:t xml:space="preserve"> Республикалық ұлан Президенттің үрмелі оркестрі әскери</w:t>
      </w:r>
      <w:r>
        <w:br/>
      </w:r>
      <w:r>
        <w:rPr>
          <w:rFonts w:ascii="Times New Roman"/>
          <w:b/>
          <w:i w:val="false"/>
          <w:color w:val="000000"/>
        </w:rPr>
        <w:t>қызметшілерін ерекше салтанатты киім нысанының киім-кешегімен</w:t>
      </w:r>
      <w:r>
        <w:br/>
      </w:r>
      <w:r>
        <w:rPr>
          <w:rFonts w:ascii="Times New Roman"/>
          <w:b/>
          <w:i w:val="false"/>
          <w:color w:val="000000"/>
        </w:rPr>
        <w:t>(мүкәммалдық мүлік) жабдықтаудың</w:t>
      </w:r>
      <w:r>
        <w:br/>
      </w:r>
      <w:r>
        <w:rPr>
          <w:rFonts w:ascii="Times New Roman"/>
          <w:b/>
          <w:i w:val="false"/>
          <w:color w:val="000000"/>
        </w:rPr>
        <w:t>№ 30 нормасы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5710"/>
        <w:gridCol w:w="1578"/>
        <w:gridCol w:w="1296"/>
        <w:gridCol w:w="214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заттар саны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айнала жиекті көк барқын түсті фуражка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айнала жиекті ақ түсті фуражка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құлақшын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сұр түсті қаракөлден тігілген жағасы бар сұрғылт түсті шинель</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көк барқын түсті мундир (жағасы – тік) мен жиектер салынған балағы түсіңкі шалбар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мундир (жағасы – тік) мен жиектер салынған балағы түсіңкі шалбар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көк барқын түсті балағы түсіңкі шалбар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балағы түсіңкі шалбар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сұрғылт түсті жүн свитер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қысқа қонышты былғары етік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қысқа қонышты былғары бәтеңке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құрым бәтеңке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Амуниция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аксельбант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7" w:id="321"/>
    <w:p>
      <w:pPr>
        <w:spacing w:after="0"/>
        <w:ind w:left="0"/>
        <w:jc w:val="both"/>
      </w:pPr>
      <w:r>
        <w:rPr>
          <w:rFonts w:ascii="Times New Roman"/>
          <w:b w:val="false"/>
          <w:i w:val="false"/>
          <w:color w:val="000000"/>
          <w:sz w:val="28"/>
        </w:rPr>
        <w:t>
      Ескертпе:</w:t>
      </w:r>
    </w:p>
    <w:bookmarkEnd w:id="321"/>
    <w:bookmarkStart w:name="z328" w:id="322"/>
    <w:p>
      <w:pPr>
        <w:spacing w:after="0"/>
        <w:ind w:left="0"/>
        <w:jc w:val="both"/>
      </w:pPr>
      <w:r>
        <w:rPr>
          <w:rFonts w:ascii="Times New Roman"/>
          <w:b w:val="false"/>
          <w:i w:val="false"/>
          <w:color w:val="000000"/>
          <w:sz w:val="28"/>
        </w:rPr>
        <w:t>
      Ақ түсті фуражка, ақ түсті мундир мен шалбар тек дирижерлерге беріледі.</w:t>
      </w:r>
    </w:p>
    <w:bookmarkEnd w:id="322"/>
    <w:bookmarkStart w:name="z329" w:id="323"/>
    <w:p>
      <w:pPr>
        <w:spacing w:after="0"/>
        <w:ind w:left="0"/>
        <w:jc w:val="left"/>
      </w:pPr>
      <w:r>
        <w:rPr>
          <w:rFonts w:ascii="Times New Roman"/>
          <w:b/>
          <w:i w:val="false"/>
          <w:color w:val="000000"/>
        </w:rPr>
        <w:t xml:space="preserve"> Штаттық ән мен би ансамблінің шығармашылық құрамын заттай</w:t>
      </w:r>
      <w:r>
        <w:br/>
      </w:r>
      <w:r>
        <w:rPr>
          <w:rFonts w:ascii="Times New Roman"/>
          <w:b/>
          <w:i w:val="false"/>
          <w:color w:val="000000"/>
        </w:rPr>
        <w:t>мүлікпен (мүкәммалдық мүлік) жабдықтаудың</w:t>
      </w:r>
      <w:r>
        <w:br/>
      </w:r>
      <w:r>
        <w:rPr>
          <w:rFonts w:ascii="Times New Roman"/>
          <w:b/>
          <w:i w:val="false"/>
          <w:color w:val="000000"/>
        </w:rPr>
        <w:t>№ 31 нормасы *</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6"/>
        <w:gridCol w:w="3017"/>
        <w:gridCol w:w="2223"/>
        <w:gridCol w:w="1826"/>
        <w:gridCol w:w="3018"/>
      </w:tblGrid>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заттар саны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киім-кешек</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белгіленген түсті фуражка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белгіленген түсті мундир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балағы түсіңкі шалбар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сарғыш түсті жейде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Құрым бәтеңке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Құрым етік</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белдік белбеу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костюмдер (көйлектер)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жетекшілерге, хорлар мен оркестрлердің хормейстері мен дирижерлері үшін киім-кешек</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мундир мен балағы түсіңкі шалбар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ақ түсті жейде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Репетицияға арналған киім**</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футболка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Сәтеннен тігілген балағы кең шалбар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тігілген плавки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арналған жібек халат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арналған балетка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тапочка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0" w:id="324"/>
    <w:p>
      <w:pPr>
        <w:spacing w:after="0"/>
        <w:ind w:left="0"/>
        <w:jc w:val="both"/>
      </w:pPr>
      <w:r>
        <w:rPr>
          <w:rFonts w:ascii="Times New Roman"/>
          <w:b w:val="false"/>
          <w:i w:val="false"/>
          <w:color w:val="000000"/>
          <w:sz w:val="28"/>
        </w:rPr>
        <w:t>
      Ескертпелер:</w:t>
      </w:r>
    </w:p>
    <w:bookmarkEnd w:id="324"/>
    <w:bookmarkStart w:name="z331" w:id="325"/>
    <w:p>
      <w:pPr>
        <w:spacing w:after="0"/>
        <w:ind w:left="0"/>
        <w:jc w:val="both"/>
      </w:pPr>
      <w:r>
        <w:rPr>
          <w:rFonts w:ascii="Times New Roman"/>
          <w:b w:val="false"/>
          <w:i w:val="false"/>
          <w:color w:val="000000"/>
          <w:sz w:val="28"/>
        </w:rPr>
        <w:t xml:space="preserve">
      * Киімге және етікке арналған щеткалар, чемодандар мен етік майы ансамбль әкімшілігі есебінен сатып алынады. </w:t>
      </w:r>
    </w:p>
    <w:bookmarkEnd w:id="325"/>
    <w:bookmarkStart w:name="z332" w:id="326"/>
    <w:p>
      <w:pPr>
        <w:spacing w:after="0"/>
        <w:ind w:left="0"/>
        <w:jc w:val="both"/>
      </w:pPr>
      <w:r>
        <w:rPr>
          <w:rFonts w:ascii="Times New Roman"/>
          <w:b w:val="false"/>
          <w:i w:val="false"/>
          <w:color w:val="000000"/>
          <w:sz w:val="28"/>
        </w:rPr>
        <w:t>
      ** Репетицияға арналған киім заттары ансамбль әкімшілігі есебінен сатып алынады және тек бишілерге беріледі.</w:t>
      </w:r>
    </w:p>
    <w:bookmarkEnd w:id="326"/>
    <w:bookmarkStart w:name="z333" w:id="327"/>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327"/>
    <w:bookmarkStart w:name="z334" w:id="328"/>
    <w:p>
      <w:pPr>
        <w:spacing w:after="0"/>
        <w:ind w:left="0"/>
        <w:jc w:val="both"/>
      </w:pPr>
      <w:r>
        <w:rPr>
          <w:rFonts w:ascii="Times New Roman"/>
          <w:b w:val="false"/>
          <w:i w:val="false"/>
          <w:color w:val="000000"/>
          <w:sz w:val="28"/>
        </w:rPr>
        <w:t>
      1. Бишілерге мақта-мата шұлықтар 1 жылға 6 жұптан беріледі.</w:t>
      </w:r>
    </w:p>
    <w:bookmarkEnd w:id="328"/>
    <w:bookmarkStart w:name="z335" w:id="329"/>
    <w:p>
      <w:pPr>
        <w:spacing w:after="0"/>
        <w:ind w:left="0"/>
        <w:jc w:val="both"/>
      </w:pPr>
      <w:r>
        <w:rPr>
          <w:rFonts w:ascii="Times New Roman"/>
          <w:b w:val="false"/>
          <w:i w:val="false"/>
          <w:color w:val="000000"/>
          <w:sz w:val="28"/>
        </w:rPr>
        <w:t>
      2. Құрым етіктер тек бишілерге беріледі.</w:t>
      </w:r>
    </w:p>
    <w:bookmarkEnd w:id="329"/>
    <w:bookmarkStart w:name="z336" w:id="330"/>
    <w:p>
      <w:pPr>
        <w:spacing w:after="0"/>
        <w:ind w:left="0"/>
        <w:jc w:val="both"/>
      </w:pPr>
      <w:r>
        <w:rPr>
          <w:rFonts w:ascii="Times New Roman"/>
          <w:b w:val="false"/>
          <w:i w:val="false"/>
          <w:color w:val="000000"/>
          <w:sz w:val="28"/>
        </w:rPr>
        <w:t>
      3. Балағы кең шалбар мен плавки биші ерлерге беріледі. Әйелдерге балағы кең шалбар мен плавки орнына сәтеннен тігілген юбка мен трикотаж рейтуз беріледі.</w:t>
      </w:r>
    </w:p>
    <w:bookmarkEnd w:id="330"/>
    <w:bookmarkStart w:name="z337" w:id="331"/>
    <w:p>
      <w:pPr>
        <w:spacing w:after="0"/>
        <w:ind w:left="0"/>
        <w:jc w:val="both"/>
      </w:pPr>
      <w:r>
        <w:rPr>
          <w:rFonts w:ascii="Times New Roman"/>
          <w:b w:val="false"/>
          <w:i w:val="false"/>
          <w:color w:val="000000"/>
          <w:sz w:val="28"/>
        </w:rPr>
        <w:t>
      4. Халат тек биші әйелдерге беріледі.</w:t>
      </w:r>
    </w:p>
    <w:bookmarkEnd w:id="331"/>
    <w:bookmarkStart w:name="z338" w:id="332"/>
    <w:p>
      <w:pPr>
        <w:spacing w:after="0"/>
        <w:ind w:left="0"/>
        <w:jc w:val="left"/>
      </w:pPr>
      <w:r>
        <w:rPr>
          <w:rFonts w:ascii="Times New Roman"/>
          <w:b/>
          <w:i w:val="false"/>
          <w:color w:val="000000"/>
        </w:rPr>
        <w:t xml:space="preserve"> Республикалық ұлан Президенттік оркестрінің шығармашылық</w:t>
      </w:r>
      <w:r>
        <w:br/>
      </w:r>
      <w:r>
        <w:rPr>
          <w:rFonts w:ascii="Times New Roman"/>
          <w:b/>
          <w:i w:val="false"/>
          <w:color w:val="000000"/>
        </w:rPr>
        <w:t>құрамын заттай мүлікпен (мүкәммалдық мүлік) жабдықтаудың</w:t>
      </w:r>
      <w:r>
        <w:br/>
      </w:r>
      <w:r>
        <w:rPr>
          <w:rFonts w:ascii="Times New Roman"/>
          <w:b/>
          <w:i w:val="false"/>
          <w:color w:val="000000"/>
        </w:rPr>
        <w:t>№ 32 нормасы *</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4451"/>
        <w:gridCol w:w="1879"/>
        <w:gridCol w:w="1544"/>
        <w:gridCol w:w="2552"/>
      </w:tblGrid>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мүлік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бас киімі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бас киімі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ұлттық киім жиынтығы (шапан, қамзол, шалбар)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ұлттық киім жиынтығы (қамзол, кеудеше, көйлек)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Шалбарлы костюм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Шалбары бар смокинг</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биіне арналған костюм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костюмі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Солистерге арналған концерттік көйлек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Кеудешесі бар фрак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жейде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ою-өрнегі бар жейде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Бабочкалар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Смокингке арналған белдік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нышаны бар белдік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Әшекей бұйымдары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Аяқ киім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Ерлерге арналған концерттік туфли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арналған концерттік туфли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классикалық би туфлиі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классикалық би туфлиі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биіне арналған аяқ киім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костюмге былғарыдан тігілген аяқ киім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9" w:id="333"/>
    <w:p>
      <w:pPr>
        <w:spacing w:after="0"/>
        <w:ind w:left="0"/>
        <w:jc w:val="left"/>
      </w:pPr>
      <w:r>
        <w:rPr>
          <w:rFonts w:ascii="Times New Roman"/>
          <w:b/>
          <w:i w:val="false"/>
          <w:color w:val="000000"/>
        </w:rPr>
        <w:t xml:space="preserve"> Азық-түлік қызметіндегі жұмыспен айналысатын әскери</w:t>
      </w:r>
      <w:r>
        <w:br/>
      </w:r>
      <w:r>
        <w:rPr>
          <w:rFonts w:ascii="Times New Roman"/>
          <w:b/>
          <w:i w:val="false"/>
          <w:color w:val="000000"/>
        </w:rPr>
        <w:t>қызметшілерді, жұмысшылар мен қызметшілерді арнайы</w:t>
      </w:r>
      <w:r>
        <w:br/>
      </w:r>
      <w:r>
        <w:rPr>
          <w:rFonts w:ascii="Times New Roman"/>
          <w:b/>
          <w:i w:val="false"/>
          <w:color w:val="000000"/>
        </w:rPr>
        <w:t>киіммен (мүкәммалдық мүлік) жабдықтаудың</w:t>
      </w:r>
      <w:r>
        <w:br/>
      </w:r>
      <w:r>
        <w:rPr>
          <w:rFonts w:ascii="Times New Roman"/>
          <w:b/>
          <w:i w:val="false"/>
          <w:color w:val="000000"/>
        </w:rPr>
        <w:t>№ 33 нормасы *</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8"/>
        <w:gridCol w:w="2527"/>
        <w:gridCol w:w="1170"/>
        <w:gridCol w:w="1170"/>
        <w:gridCol w:w="1935"/>
      </w:tblGrid>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беріледі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Асхана (камбуз) бастықтарына, асхана бойынша кезекшілерге, нан кесуге тағайындалған сарбаздар мен матростарға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аспаз қалпағы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Мақта-мата аспаз күртешесі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жеңқаптар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Барлық санаттағы аспаздарға (коктарға)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аспаз қалпағы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Мақта-мата аспаз күртешесі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аспаз шалбары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Мақта-мата аспаз алжапқышы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Былғары тапочка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Мақта-мата сүлгі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Мақта-мата ұйық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Азық-түлік қоймаларының бастықтары мен қоймашыларға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 түсті мақта-мата халат</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Мақта-мата сүлгі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Наубайхана бастықтарына, олардың орынбасарларына, нан пісіру бойынша нұсқаушыларға, нан пісіру бөлімшелерінің бастықтарына, зертханашыларға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аспаз қалпағы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 түсті мақта-мата халат</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Барлық санаттағы наубайшыларға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аспаз қалпағы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Наубайшыларға арналған мақта-мата жейде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аспаз шалбары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Мақта-мата аспаз алжапқышы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Мақта-мата сүлгі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Кенептен тігілген биялай</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Былғары тапочка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Мақта-мата ұйық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Нанды тиеу және түсіру жұмысымен айналысатын әскери қызметшілерге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аспаз алжапқышы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Құрастырылған биялай</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Етті тиеу және түсіру, ұшаларды сою және бөлу жұмыстарымен айналысатын әскери қызметшілерге</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Клеенка алжапқыш</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Клеенка жеңқап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Құрастырылған биялай</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Мақта-мата халат</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Асхана бойынша тәуліктік наряд әскери қызметшілеріне</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Мақта-мата аспаз қалпағы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Мақта-мата аспаз күртешесі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bl>
    <w:p>
      <w:pPr>
        <w:spacing w:after="0"/>
        <w:ind w:left="0"/>
        <w:jc w:val="left"/>
      </w:pPr>
      <w:r>
        <w:br/>
      </w:r>
      <w:r>
        <w:rPr>
          <w:rFonts w:ascii="Times New Roman"/>
          <w:b w:val="false"/>
          <w:i w:val="false"/>
          <w:color w:val="000000"/>
          <w:sz w:val="28"/>
        </w:rPr>
        <w:t>
</w:t>
      </w:r>
    </w:p>
    <w:bookmarkStart w:name="z340" w:id="334"/>
    <w:p>
      <w:pPr>
        <w:spacing w:after="0"/>
        <w:ind w:left="0"/>
        <w:jc w:val="both"/>
      </w:pPr>
      <w:r>
        <w:rPr>
          <w:rFonts w:ascii="Times New Roman"/>
          <w:b w:val="false"/>
          <w:i w:val="false"/>
          <w:color w:val="000000"/>
          <w:sz w:val="28"/>
        </w:rPr>
        <w:t>
      Ескертпелер:</w:t>
      </w:r>
    </w:p>
    <w:bookmarkEnd w:id="334"/>
    <w:bookmarkStart w:name="z341" w:id="335"/>
    <w:p>
      <w:pPr>
        <w:spacing w:after="0"/>
        <w:ind w:left="0"/>
        <w:jc w:val="both"/>
      </w:pPr>
      <w:r>
        <w:rPr>
          <w:rFonts w:ascii="Times New Roman"/>
          <w:b w:val="false"/>
          <w:i w:val="false"/>
          <w:color w:val="000000"/>
          <w:sz w:val="28"/>
        </w:rPr>
        <w:t xml:space="preserve">
      * Оқу-жаттығу бөлімдері мен бөлімшелерінің курсанттары курсанттардың сандық тізімінің 30 пайызы қамтамасыз етіледі. </w:t>
      </w:r>
    </w:p>
    <w:bookmarkEnd w:id="335"/>
    <w:bookmarkStart w:name="z342" w:id="336"/>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336"/>
    <w:bookmarkStart w:name="z343" w:id="337"/>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337"/>
    <w:bookmarkStart w:name="z344" w:id="338"/>
    <w:p>
      <w:pPr>
        <w:spacing w:after="0"/>
        <w:ind w:left="0"/>
        <w:jc w:val="both"/>
      </w:pPr>
      <w:r>
        <w:rPr>
          <w:rFonts w:ascii="Times New Roman"/>
          <w:b w:val="false"/>
          <w:i w:val="false"/>
          <w:color w:val="000000"/>
          <w:sz w:val="28"/>
        </w:rPr>
        <w:t>
      1. Аспаз қалпақтары мен мақта-мата жеңқаптар асхана бастықтарына және асхана бойынша кезекшілерге берілмейді.</w:t>
      </w:r>
    </w:p>
    <w:bookmarkEnd w:id="338"/>
    <w:bookmarkStart w:name="z345" w:id="339"/>
    <w:p>
      <w:pPr>
        <w:spacing w:after="0"/>
        <w:ind w:left="0"/>
        <w:jc w:val="both"/>
      </w:pPr>
      <w:r>
        <w:rPr>
          <w:rFonts w:ascii="Times New Roman"/>
          <w:b w:val="false"/>
          <w:i w:val="false"/>
          <w:color w:val="000000"/>
          <w:sz w:val="28"/>
        </w:rPr>
        <w:t>
      2. Кезекші дәрігер және ас үй-асхананы тексеретін басқа да адамдар күртешелермен ұстау нормасы бойынша олар бар болған кезде қамтамасыз етіледі.</w:t>
      </w:r>
    </w:p>
    <w:bookmarkEnd w:id="339"/>
    <w:bookmarkStart w:name="z346" w:id="340"/>
    <w:p>
      <w:pPr>
        <w:spacing w:after="0"/>
        <w:ind w:left="0"/>
        <w:jc w:val="both"/>
      </w:pPr>
      <w:r>
        <w:rPr>
          <w:rFonts w:ascii="Times New Roman"/>
          <w:b w:val="false"/>
          <w:i w:val="false"/>
          <w:color w:val="000000"/>
          <w:sz w:val="28"/>
        </w:rPr>
        <w:t>
      3. Қалпақтарды, күртешелерді, жейделерді, шалбарларды, халаттар мен сүлгілерді ұстау нормасы – әрбір атаудан 5 данадан.</w:t>
      </w:r>
    </w:p>
    <w:bookmarkEnd w:id="340"/>
    <w:bookmarkStart w:name="z347" w:id="341"/>
    <w:p>
      <w:pPr>
        <w:spacing w:after="0"/>
        <w:ind w:left="0"/>
        <w:jc w:val="both"/>
      </w:pPr>
      <w:r>
        <w:rPr>
          <w:rFonts w:ascii="Times New Roman"/>
          <w:b w:val="false"/>
          <w:i w:val="false"/>
          <w:color w:val="000000"/>
          <w:sz w:val="28"/>
        </w:rPr>
        <w:t>
      4. Ыдыс жуумен және үй-жайды жинаумен айналысатын әскери қызметшілерге қалпақ берілмейді.</w:t>
      </w:r>
    </w:p>
    <w:bookmarkEnd w:id="341"/>
    <w:bookmarkStart w:name="z348" w:id="342"/>
    <w:p>
      <w:pPr>
        <w:spacing w:after="0"/>
        <w:ind w:left="0"/>
        <w:jc w:val="both"/>
      </w:pPr>
      <w:r>
        <w:rPr>
          <w:rFonts w:ascii="Times New Roman"/>
          <w:b w:val="false"/>
          <w:i w:val="false"/>
          <w:color w:val="000000"/>
          <w:sz w:val="28"/>
        </w:rPr>
        <w:t>
      5. Ыдыс жуумен және көкөністерді тазалаумен айналысатын әскери қызметшілерге аспаздарға арналған мақта-мата алжапқыш орнына клеенка алжапқыш 1 данадан 1 жылға, ал үй-жайды жинаумен айналысатын әскери қызметшілерге күңгірт түсті мақта-мата алжапқыш 2 данадан 1 жылға беріледі.</w:t>
      </w:r>
    </w:p>
    <w:bookmarkEnd w:id="342"/>
    <w:bookmarkStart w:name="z349" w:id="343"/>
    <w:p>
      <w:pPr>
        <w:spacing w:after="0"/>
        <w:ind w:left="0"/>
        <w:jc w:val="left"/>
      </w:pPr>
      <w:r>
        <w:rPr>
          <w:rFonts w:ascii="Times New Roman"/>
          <w:b/>
          <w:i w:val="false"/>
          <w:color w:val="000000"/>
        </w:rPr>
        <w:t xml:space="preserve"> Әртүрлі арнайы жұмыстарды орындаумен айналысатын әскери</w:t>
      </w:r>
      <w:r>
        <w:br/>
      </w:r>
      <w:r>
        <w:rPr>
          <w:rFonts w:ascii="Times New Roman"/>
          <w:b/>
          <w:i w:val="false"/>
          <w:color w:val="000000"/>
        </w:rPr>
        <w:t>қызметшілерді, жұмысшылар мен қызметшілерді арнайы киіммен</w:t>
      </w:r>
      <w:r>
        <w:br/>
      </w:r>
      <w:r>
        <w:rPr>
          <w:rFonts w:ascii="Times New Roman"/>
          <w:b/>
          <w:i w:val="false"/>
          <w:color w:val="000000"/>
        </w:rPr>
        <w:t>(мүкәммалдық мүлік) жабдықтаудың</w:t>
      </w:r>
      <w:r>
        <w:br/>
      </w:r>
      <w:r>
        <w:rPr>
          <w:rFonts w:ascii="Times New Roman"/>
          <w:b/>
          <w:i w:val="false"/>
          <w:color w:val="000000"/>
        </w:rPr>
        <w:t>№ 34 нормасы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4"/>
        <w:gridCol w:w="2388"/>
        <w:gridCol w:w="1261"/>
        <w:gridCol w:w="675"/>
        <w:gridCol w:w="1262"/>
      </w:tblGrid>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беріледі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заттар саны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Қоймалар (базалар) мен шеберханалардың жылытылмайтын үй-жайларында ұдайы жұмыс істейтіндерге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 көкірекше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Балағы кең мақта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Пима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Жұмысқа арналған биялай немесе трикотаж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Қысқы мақта-мата дулыға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Қоймаларда (сақтау орындарында) тиеу-түсіру жұмыстарымен және техникаға қызмет көрсетумен айналысатындарға, қоймалар (сақтау орындары) бастықтарына және материалдық құралдар қоймашыларына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Қорғаныш түсті мақта-мата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Құрастырылған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Резеңкеленген фартук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Химиялық зертханалар мен ЖЖМ зертханаларында, сондай-ақ химиялық өнімдердің (соның ішінде ЖЖМ) сынамаларын іріктеу жөніндегі жұмыспен айналысатындарға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халат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Резеңкеленген фартук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Қорғаныш көзілдірігі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Май-бензинге төзімді табаны бар керзі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Резеңке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Қышқыл-сілтіге төзімді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Қорғаныш алжапқышы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Қорғаныш жеңқап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Қышқыл-сілтіге төзімді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Қоймалар (сақтау орындары) бастықтарына және химиялық заттар мен өнімдер қоймашыларына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Оқшауландырғыш костюм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Резеңке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Резеңке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Дәрі қоймаларында жұмыс істейтіндерге және пиротехниктерге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халат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Резеңке галош</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Құрастырылған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Бұзатын химиялық заттармен жұмыс істейтіндерге және аккумуляторшыларға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Оқшауландырғыш костюм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Резеңкеленген фартук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Қышқыл-сілтіге төзімді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Резеңке галош</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Қорғаныш көзілдірігі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 техникалық жұмыстарды орындаушыларға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Диэлектрлік резеңке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Диэлектрлік галош</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Электр-газ дәнекерлеу мен металл кесуде, шоқ ошақта жұмыс істейтіндерге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Дәнекерлеуге арналған қысқы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Дәнекерлеуге арналған жазғы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Пима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Кенеп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Жарық сүзгісі бар дулыға (дәнекерлеушілерге арналған қалқан)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Қорғаныш көзілдірігі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Диэлектрлік галош</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Диэлектрлік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Қысқы мақта-мата дулыға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Жылқыларды тағалау бойынша жұмыстармен айналысатындарға, ұсташыларға, етікшілер мен әбзелшілерге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Кенеп алжапқыш</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Кенеп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Трикотаж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Баспаханалардың, картографиялық кәсіпорындардың терушілері мен басушыларына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халат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Трикотаж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Қазандық және жылу-қуатты қондырғыларды пайдалану жөніндегі жұмыстармен айналысатындарға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Қорғаныш түсті мақта-мата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Кенеп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Кенеп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Қорғаныш көзілдірігі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Респиратор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Мақта-мата фуражка (берет)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Жұмысшыларға арналған етік немесе бәтеңке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Инженерлік желілерді және санитарлық-техникалық құрылыстарды пайдалану жөніндегі жұмыстармен айналысатындарға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Кенеп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Құрастырылған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Қорғаныш көзілдірігі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Понтонерлерге арналған костюм (күртеше мен резеңке етігі бар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Резеңке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Қызметтік иттерді үйретушілерге, нұсқаушылар мен жетекшілерге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Қорғаныш түсті мақта-мата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Кенеп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Иттерді үйретуге арналған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Иттерді үйретуге арналған пальто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Иттерді үйретуге арналған жеңқап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Қатпарлы кеудеше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Этильденген бензинді қабылдау және сақтау жөніндегі, сондай-ақ машиналарға осы бензинді құю жөніндегі жұмыстармен ұдайы айналысатындарға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Белгіленген қорғаныш түсті далалық мақта-мата фуражка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Теріден тігілген құлақшын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Қорғаныш түсті мақта-мата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Резеңкеленген фартук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 киім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Резеңке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Құрастырылған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Резеңке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Жазғы мақта-мата шұлғау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Жол берілген нормалардан асатын өте жоғары жиіліктегі электр магниттік өрісте радиолокациялық станцияларды және басқа да радиоэлектрондық құрылғыларды жөндеу, реттеу мен пайдалану жөніндегі жұмыстарды тікелей орындайтындарға немесе осындай өріс әсер ететін аймақта жұмыс істейтіндерге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ӨЖЖ комбинезоны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ПРС, РЛС механиктеріне, атыс қаруын, көтергіш тетіктерін, қоректендіру агрегаттарын жөндеу жөніндегі шеберлерге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арналған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Автокөлік пен басқа да техникалық құралдарды қарап тексерумен байланысты БКБ және БӨБ (ЖБӨБ және БӨБ басқа) әскери қызметшілеріне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арналған трикотаж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Құрылыс және жөндеу жұмыстарымен айналысатындарға: саперлерге, ұсташыларға, шатыршыларға, көпіршілерге, дәнекерлеушілерге, токарьларға және металды механикалық өңдеумен және жер қазу жұмыстарымен байланысты басқа да мамандарға, жол шеберлеріне, сылақшыларға, тас қалаушыларға, сырлаушыларға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арналған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Мақта-мата костюм (күртеше мен шалбар)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Мақта-мата фуражка (берет)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Жұмысқа арналған бәтеңке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Жуу бекетінде жауынгерлік, саптық және көлік машиналарын жуумен айналысатындарға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Резеңкеленген фартук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Резеңке етік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Резеңкеленген қолғап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Биіктікте және цистерналарды тазалаумен айналысатындарға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белдігі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Пластмассадан жасалған қорғаныш каскасы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ЖБӨБ, БӨБ әскери қызметшілеріне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Астары жылы костюм (күртеше мен шалбар)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Мақта-мата костюм (күртеше мен шалбар)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Соққыға қарсы дулыға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Жұмысқа арналған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Май-бензинге төзімді қаптамасы бар костюм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Май-бензинге төзімді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Корабльдерді, катерлерді жөндеу жөніндегі жұмыстармен айналысатындарға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костюм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арналған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Қорғаныш көзілдірігі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Шөп өсінділері қалың таулы жерлер шарттарында және ылғалдылығы жоғары аудандарда қызмет өткеретін әскери қызметшілерге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Альпинистерге арналған дауылға қарсы су жұқтырмайтын костюм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Сор-батпақ жерлерде қызмет өткеретін әскери қызметшілерге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резеңке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Зертханаларда, радиошеберханаларда, мұрағаттарда, кітапханаларда, фото және кино зертханаларда, сондай-ақ ДЭЕМ және көбейту техникасының картридждерін құюмен байланысты жұмыс істейтіндерге, киномеханиктерге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Мақта-мата халат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Резеңкеленген фартук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Резеңке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Берет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Белгі беру бастықтарына, белгі беру техниктеріне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Мақта-мата костюм, мақта-мата берет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Резеңкеленген плащ</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Юфть бәтеңке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Жұмысқа арналған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Астары жылы күртеше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Белгі беруді бағыттау оттары топтарының және 2-3 қондырғыдан белгі беру тобының, радио белгі беру, жарықпен белгі беру бастықтарына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Резеңкеленген плащ</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Юфть бәтеңке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Ұзын қонышты резеңке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Астары жылы костюм (күртеше мен шалбар)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Галошы бар пима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Жарықтан қорғайтын көзілдірік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Жұмысқа арналған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Теріден тігілген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Сәйкес келмеген партияларды тексеру жұмысына қатысатындарға: командирлерге, инженер-гидрографтарға, инженер-геодезистерге. Инженер-топографтарға, прорабтарға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Резеңкеленген плащ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Юфть бәтеңке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Ұзын қонышты резеңке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Астары жылы алмалы-салмалы суға төзімді матадан тігілген костюм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Кенеп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Теріден тігілген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Астары жылы костюм (күртеше мен шалбар)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Жарықтан қорғайтын көзілдірік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Ірі калибрлі артиллериялық жүйелер зеңбірек есептоптарының әскери қызметшілеріне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дулыға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Байланыс тораптары антенналық құрылғыларының топтарында жұмыс істейтіндерге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Астары жылы суға төзімді матадан тігілген костюм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Қорғаныш түсті мақта-мата костюм (күртеше мен шалбар)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Кенеп плащ</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Резеңке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Кенеп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Резеңке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Жүн дулыға астары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Астары теріден тігілген мақта-мата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Дизельді электр станциялары мен жоғары вольтты құрылғыларда жұмыс істейтіндерге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Мақта-мата костюм (күртеше мен шалбар)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Диэлектрлік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Қорғаныш көзілдірігі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Құрастырылған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Резеңке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Диэлектрлік галош</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Диэлектрлік боты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Шуға қарсы құлаққап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Электриктерге және желілік қадағалаушыларға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 көкірекше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Балағы кең мақта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Кенеп плащ</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Кенеп биялай</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Пима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Диэлектрлік галош</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Диэлектрлік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Авиа қару-жараққа қызмет көрсету топтарында металл талшықтармен жұмыс істейтіндерге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ӨЖЖ комбинезоны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Былғары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Қорғаныш көзілдірігі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Респиратор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Штаттық радиациялық, химиялық және биологиялық барлау бөлімшелерінің есептоптарына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Жүн дулыға астары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Жүн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Жылу сақтайтын іш киім (термо іш киім)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Жарықшаққа қарсы көзілдірік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Броньды кеудеше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Штаттық радиациялық, химиялық және биологиялық қорғау және арнайы өңдеу бөлімшелерінің есептоптарына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Жүн дулыға астары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Жүн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Жылу сақтайтын іш киім (термо іш киім)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Қорғаныш көзілдірігі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Барлаушыларға, қадағалаушыларға, мергендерге, саперлерге, сондай-ақ арнайы мақсаттағы әскери қызметшілерге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 түсті бүркеніш мақта-мата костюм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Су астында жұмыс істеген кезде барлық санаттағы сүңгуірлерге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Феска немесе жүн дулыға астары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Жүн свитер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Жүн рейтуз</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Жүн шұлық</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Жүн ұйық</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Тері ұйық немесе шұлық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Жүн қолғап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Фал немесе капрон арқан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метр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Әскери қызметші-кавалеристерге және арбакештерге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Байланатын мақта-мата халат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Юфть (керзі) етік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фуражка (берет)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Жауынгерлік кезекшілік атқаратын ӘШҚҚ әскерлерінің әскери қызметшілеріне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Белгіленген түсті пилотка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Белгіленген түсті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Белгіленген түсті астары жылы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Сандалет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Түзеу мекемелерінің сотталған туберкулезбен ауыратын науқастарын қадағалау бойынша қызмет атқаратын Ішкі істер министрлігі Ішкі әскерлер комитетінің әскери қызметшілеріне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Мақта-мата фуражка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Мақта-мата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астары жылы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Қара түсті былғары бәтеңке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Қазақстан Республикасы Қорғаныс министрлігінің баспасөз қызметі түсіру тобының әскери қызметшілеріне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Белгіленген түсті пилотка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Мақта-мата күртеше мен шалбар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кеудеше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0" w:id="344"/>
    <w:p>
      <w:pPr>
        <w:spacing w:after="0"/>
        <w:ind w:left="0"/>
        <w:jc w:val="both"/>
      </w:pPr>
      <w:r>
        <w:rPr>
          <w:rFonts w:ascii="Times New Roman"/>
          <w:b w:val="false"/>
          <w:i w:val="false"/>
          <w:color w:val="000000"/>
          <w:sz w:val="28"/>
        </w:rPr>
        <w:t>
      Ескертпелер:</w:t>
      </w:r>
    </w:p>
    <w:bookmarkEnd w:id="344"/>
    <w:bookmarkStart w:name="z351" w:id="345"/>
    <w:p>
      <w:pPr>
        <w:spacing w:after="0"/>
        <w:ind w:left="0"/>
        <w:jc w:val="both"/>
      </w:pPr>
      <w:r>
        <w:rPr>
          <w:rFonts w:ascii="Times New Roman"/>
          <w:b w:val="false"/>
          <w:i w:val="false"/>
          <w:color w:val="000000"/>
          <w:sz w:val="28"/>
        </w:rPr>
        <w:t xml:space="preserve">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 </w:t>
      </w:r>
    </w:p>
    <w:bookmarkEnd w:id="345"/>
    <w:bookmarkStart w:name="z352" w:id="346"/>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346"/>
    <w:bookmarkStart w:name="z353" w:id="347"/>
    <w:p>
      <w:pPr>
        <w:spacing w:after="0"/>
        <w:ind w:left="0"/>
        <w:jc w:val="both"/>
      </w:pPr>
      <w:r>
        <w:rPr>
          <w:rFonts w:ascii="Times New Roman"/>
          <w:b w:val="false"/>
          <w:i w:val="false"/>
          <w:color w:val="000000"/>
          <w:sz w:val="28"/>
        </w:rPr>
        <w:t>
      1. Пима климаты ыстық аудандарда 4 жылға беріледі.</w:t>
      </w:r>
    </w:p>
    <w:bookmarkEnd w:id="347"/>
    <w:bookmarkStart w:name="z354" w:id="348"/>
    <w:p>
      <w:pPr>
        <w:spacing w:after="0"/>
        <w:ind w:left="0"/>
        <w:jc w:val="both"/>
      </w:pPr>
      <w:r>
        <w:rPr>
          <w:rFonts w:ascii="Times New Roman"/>
          <w:b w:val="false"/>
          <w:i w:val="false"/>
          <w:color w:val="000000"/>
          <w:sz w:val="28"/>
        </w:rPr>
        <w:t>
      2. Резеңкеленген алжапқыш тек жанар-жағар май материалдарымен және бояулармен жұмыс істейтіндерге беріледі.</w:t>
      </w:r>
    </w:p>
    <w:bookmarkEnd w:id="348"/>
    <w:bookmarkStart w:name="z355" w:id="349"/>
    <w:p>
      <w:pPr>
        <w:spacing w:after="0"/>
        <w:ind w:left="0"/>
        <w:jc w:val="both"/>
      </w:pPr>
      <w:r>
        <w:rPr>
          <w:rFonts w:ascii="Times New Roman"/>
          <w:b w:val="false"/>
          <w:i w:val="false"/>
          <w:color w:val="000000"/>
          <w:sz w:val="28"/>
        </w:rPr>
        <w:t>
      3. Сонымен қатар ұшулар қауіпсіздігі органдарының авиациялық оқиғаларды тексеруші мамандарына беріледі.</w:t>
      </w:r>
    </w:p>
    <w:bookmarkEnd w:id="349"/>
    <w:bookmarkStart w:name="z356" w:id="350"/>
    <w:p>
      <w:pPr>
        <w:spacing w:after="0"/>
        <w:ind w:left="0"/>
        <w:jc w:val="both"/>
      </w:pPr>
      <w:r>
        <w:rPr>
          <w:rFonts w:ascii="Times New Roman"/>
          <w:b w:val="false"/>
          <w:i w:val="false"/>
          <w:color w:val="000000"/>
          <w:sz w:val="28"/>
        </w:rPr>
        <w:t>
      4. Май-бензинге төзімді табаны бар керзі етіктер тек химиялық өнімдердің сынамаларын іріктеу (оның ішінде жанар-жағармай материалдары) жөніндегі жұмыстармен айналысатындарға беріледі.</w:t>
      </w:r>
    </w:p>
    <w:bookmarkEnd w:id="350"/>
    <w:bookmarkStart w:name="z357" w:id="351"/>
    <w:p>
      <w:pPr>
        <w:spacing w:after="0"/>
        <w:ind w:left="0"/>
        <w:jc w:val="both"/>
      </w:pPr>
      <w:r>
        <w:rPr>
          <w:rFonts w:ascii="Times New Roman"/>
          <w:b w:val="false"/>
          <w:i w:val="false"/>
          <w:color w:val="000000"/>
          <w:sz w:val="28"/>
        </w:rPr>
        <w:t>
      5. Осы заттар көрсетілген санда зертханаға және кезекшілерге қышқылдармен және сілтілермен жұмыс істеу үшін беріледі.</w:t>
      </w:r>
    </w:p>
    <w:bookmarkEnd w:id="351"/>
    <w:bookmarkStart w:name="z358" w:id="352"/>
    <w:p>
      <w:pPr>
        <w:spacing w:after="0"/>
        <w:ind w:left="0"/>
        <w:jc w:val="both"/>
      </w:pPr>
      <w:r>
        <w:rPr>
          <w:rFonts w:ascii="Times New Roman"/>
          <w:b w:val="false"/>
          <w:i w:val="false"/>
          <w:color w:val="000000"/>
          <w:sz w:val="28"/>
        </w:rPr>
        <w:t>
      6. Құрастырылған биялай пиротехниктерге берілмейді.</w:t>
      </w:r>
    </w:p>
    <w:bookmarkEnd w:id="352"/>
    <w:bookmarkStart w:name="z359" w:id="353"/>
    <w:p>
      <w:pPr>
        <w:spacing w:after="0"/>
        <w:ind w:left="0"/>
        <w:jc w:val="both"/>
      </w:pPr>
      <w:r>
        <w:rPr>
          <w:rFonts w:ascii="Times New Roman"/>
          <w:b w:val="false"/>
          <w:i w:val="false"/>
          <w:color w:val="000000"/>
          <w:sz w:val="28"/>
        </w:rPr>
        <w:t>
      7. Дәнекерлеушілерге арналған қысқы костюм тек қысқы уақытта жылытылмайтын үй-жайларда немесе ашық ауада жұмыс істейтіндерге беріледі. Қысқы және жазғы костюм орнына тиісінше жылы көкірекше және балағы кең мақтадан тігілген шалбар мен кенептен тігілген костюм беруге рұқсат етіледі.</w:t>
      </w:r>
    </w:p>
    <w:bookmarkEnd w:id="353"/>
    <w:bookmarkStart w:name="z360" w:id="354"/>
    <w:p>
      <w:pPr>
        <w:spacing w:after="0"/>
        <w:ind w:left="0"/>
        <w:jc w:val="both"/>
      </w:pPr>
      <w:r>
        <w:rPr>
          <w:rFonts w:ascii="Times New Roman"/>
          <w:b w:val="false"/>
          <w:i w:val="false"/>
          <w:color w:val="000000"/>
          <w:sz w:val="28"/>
        </w:rPr>
        <w:t>
      8. Дулыға электр дәнекерлеушілерге және вольт доғасын кесушілерге жарықтан қорғайтын көзілдірік орнына беріледі.</w:t>
      </w:r>
    </w:p>
    <w:bookmarkEnd w:id="354"/>
    <w:bookmarkStart w:name="z361" w:id="355"/>
    <w:p>
      <w:pPr>
        <w:spacing w:after="0"/>
        <w:ind w:left="0"/>
        <w:jc w:val="both"/>
      </w:pPr>
      <w:r>
        <w:rPr>
          <w:rFonts w:ascii="Times New Roman"/>
          <w:b w:val="false"/>
          <w:i w:val="false"/>
          <w:color w:val="000000"/>
          <w:sz w:val="28"/>
        </w:rPr>
        <w:t>
      9. Диэлектрлік галош пен қолғап электр дәнекерлеушілер мен электр кесушілерге беріледі.</w:t>
      </w:r>
    </w:p>
    <w:bookmarkEnd w:id="355"/>
    <w:bookmarkStart w:name="z362" w:id="356"/>
    <w:p>
      <w:pPr>
        <w:spacing w:after="0"/>
        <w:ind w:left="0"/>
        <w:jc w:val="both"/>
      </w:pPr>
      <w:r>
        <w:rPr>
          <w:rFonts w:ascii="Times New Roman"/>
          <w:b w:val="false"/>
          <w:i w:val="false"/>
          <w:color w:val="000000"/>
          <w:sz w:val="28"/>
        </w:rPr>
        <w:t>
      10. Етікшілер мен әбзелшілерге күңгірт түсті мақта-мата алжапқыш беріледі, кенеп биялай берілмейді.</w:t>
      </w:r>
    </w:p>
    <w:bookmarkEnd w:id="356"/>
    <w:bookmarkStart w:name="z363" w:id="357"/>
    <w:p>
      <w:pPr>
        <w:spacing w:after="0"/>
        <w:ind w:left="0"/>
        <w:jc w:val="both"/>
      </w:pPr>
      <w:r>
        <w:rPr>
          <w:rFonts w:ascii="Times New Roman"/>
          <w:b w:val="false"/>
          <w:i w:val="false"/>
          <w:color w:val="000000"/>
          <w:sz w:val="28"/>
        </w:rPr>
        <w:t>
      11. Кенеп костюм күлшілерге беріледі.</w:t>
      </w:r>
    </w:p>
    <w:bookmarkEnd w:id="357"/>
    <w:bookmarkStart w:name="z364" w:id="358"/>
    <w:p>
      <w:pPr>
        <w:spacing w:after="0"/>
        <w:ind w:left="0"/>
        <w:jc w:val="both"/>
      </w:pPr>
      <w:r>
        <w:rPr>
          <w:rFonts w:ascii="Times New Roman"/>
          <w:b w:val="false"/>
          <w:i w:val="false"/>
          <w:color w:val="000000"/>
          <w:sz w:val="28"/>
        </w:rPr>
        <w:t>
      12. Понтонерлерге арналған костюм мен қолғап кезекші сантехниктердің санына байланысты беріледі.</w:t>
      </w:r>
    </w:p>
    <w:bookmarkEnd w:id="358"/>
    <w:bookmarkStart w:name="z365" w:id="359"/>
    <w:p>
      <w:pPr>
        <w:spacing w:after="0"/>
        <w:ind w:left="0"/>
        <w:jc w:val="both"/>
      </w:pPr>
      <w:r>
        <w:rPr>
          <w:rFonts w:ascii="Times New Roman"/>
          <w:b w:val="false"/>
          <w:i w:val="false"/>
          <w:color w:val="000000"/>
          <w:sz w:val="28"/>
        </w:rPr>
        <w:t>
      13. Астары жылы костюм, мақта-матадан тігілген костюм, соққыға қарсы дулыға, берет пен биялай автомобиль, теміржол көлігін, жүзу құралдарын тексеруді жүргізетін бақылаушылардың, кіші бақылаушылардың кемінде 3 ауысымының жеке құрамына беріледі. Май-бензинге төзімді қаптамасы бар костюм, май-бензинге төзімді қолғап мұнай өнімдері бар көлікті тексеруді жүргізетін бақылаушылардың кемінде 3 ауысымының жеке құрамына беріледі.</w:t>
      </w:r>
    </w:p>
    <w:bookmarkEnd w:id="359"/>
    <w:bookmarkStart w:name="z366" w:id="360"/>
    <w:p>
      <w:pPr>
        <w:spacing w:after="0"/>
        <w:ind w:left="0"/>
        <w:jc w:val="both"/>
      </w:pPr>
      <w:r>
        <w:rPr>
          <w:rFonts w:ascii="Times New Roman"/>
          <w:b w:val="false"/>
          <w:i w:val="false"/>
          <w:color w:val="000000"/>
          <w:sz w:val="28"/>
        </w:rPr>
        <w:t>
      14. Қысқа қонышты етіктерді ұзын қонышты етіктермен ауыстыруға рұқсат етіледі.</w:t>
      </w:r>
    </w:p>
    <w:bookmarkEnd w:id="360"/>
    <w:bookmarkStart w:name="z367" w:id="361"/>
    <w:p>
      <w:pPr>
        <w:spacing w:after="0"/>
        <w:ind w:left="0"/>
        <w:jc w:val="both"/>
      </w:pPr>
      <w:r>
        <w:rPr>
          <w:rFonts w:ascii="Times New Roman"/>
          <w:b w:val="false"/>
          <w:i w:val="false"/>
          <w:color w:val="000000"/>
          <w:sz w:val="28"/>
        </w:rPr>
        <w:t>
      15. Кино және фото зертханаларда беріледі.</w:t>
      </w:r>
    </w:p>
    <w:bookmarkEnd w:id="361"/>
    <w:bookmarkStart w:name="z368" w:id="362"/>
    <w:p>
      <w:pPr>
        <w:spacing w:after="0"/>
        <w:ind w:left="0"/>
        <w:jc w:val="both"/>
      </w:pPr>
      <w:r>
        <w:rPr>
          <w:rFonts w:ascii="Times New Roman"/>
          <w:b w:val="false"/>
          <w:i w:val="false"/>
          <w:color w:val="000000"/>
          <w:sz w:val="28"/>
        </w:rPr>
        <w:t>
      16. Астары жылы костюм, жүн дулыға астары және теріден тігілген биялай антенна-мотаждаушыларға, жоғары өрмелегіштер мен антенна шеберлеріне беріледі.</w:t>
      </w:r>
    </w:p>
    <w:bookmarkEnd w:id="362"/>
    <w:bookmarkStart w:name="z369" w:id="363"/>
    <w:p>
      <w:pPr>
        <w:spacing w:after="0"/>
        <w:ind w:left="0"/>
        <w:jc w:val="both"/>
      </w:pPr>
      <w:r>
        <w:rPr>
          <w:rFonts w:ascii="Times New Roman"/>
          <w:b w:val="false"/>
          <w:i w:val="false"/>
          <w:color w:val="000000"/>
          <w:sz w:val="28"/>
        </w:rPr>
        <w:t>
      17. Құрастырылған биялай мен шуға қарсы құлаққап тек дизельшілерге беріледі.</w:t>
      </w:r>
    </w:p>
    <w:bookmarkEnd w:id="363"/>
    <w:bookmarkStart w:name="z370" w:id="364"/>
    <w:p>
      <w:pPr>
        <w:spacing w:after="0"/>
        <w:ind w:left="0"/>
        <w:jc w:val="both"/>
      </w:pPr>
      <w:r>
        <w:rPr>
          <w:rFonts w:ascii="Times New Roman"/>
          <w:b w:val="false"/>
          <w:i w:val="false"/>
          <w:color w:val="000000"/>
          <w:sz w:val="28"/>
        </w:rPr>
        <w:t>
      18. Резеңке етік, галош, боты және диэлектрлік қолғап тек кезекшілерге беріледі.</w:t>
      </w:r>
    </w:p>
    <w:bookmarkEnd w:id="364"/>
    <w:bookmarkStart w:name="z371" w:id="365"/>
    <w:p>
      <w:pPr>
        <w:spacing w:after="0"/>
        <w:ind w:left="0"/>
        <w:jc w:val="both"/>
      </w:pPr>
      <w:r>
        <w:rPr>
          <w:rFonts w:ascii="Times New Roman"/>
          <w:b w:val="false"/>
          <w:i w:val="false"/>
          <w:color w:val="000000"/>
          <w:sz w:val="28"/>
        </w:rPr>
        <w:t>
      19. Металл талшықтармен жұмыс істеуге арналған костюммен Әуе қорғанысы күштерінің тылы қамтамасыз етеді.</w:t>
      </w:r>
    </w:p>
    <w:bookmarkEnd w:id="365"/>
    <w:bookmarkStart w:name="z372" w:id="366"/>
    <w:p>
      <w:pPr>
        <w:spacing w:after="0"/>
        <w:ind w:left="0"/>
        <w:jc w:val="both"/>
      </w:pPr>
      <w:r>
        <w:rPr>
          <w:rFonts w:ascii="Times New Roman"/>
          <w:b w:val="false"/>
          <w:i w:val="false"/>
          <w:color w:val="000000"/>
          <w:sz w:val="28"/>
        </w:rPr>
        <w:t>
      20. Костюмді нақты пайдаланған уақыт кию мерзіміне есептеледі.</w:t>
      </w:r>
    </w:p>
    <w:bookmarkEnd w:id="366"/>
    <w:bookmarkStart w:name="z373" w:id="367"/>
    <w:p>
      <w:pPr>
        <w:spacing w:after="0"/>
        <w:ind w:left="0"/>
        <w:jc w:val="left"/>
      </w:pPr>
      <w:r>
        <w:rPr>
          <w:rFonts w:ascii="Times New Roman"/>
          <w:b/>
          <w:i w:val="false"/>
          <w:color w:val="000000"/>
        </w:rPr>
        <w:t xml:space="preserve"> Аэроұтқыр әскерлерінің әскери қызметшілерін заттай мүлікпен</w:t>
      </w:r>
      <w:r>
        <w:br/>
      </w:r>
      <w:r>
        <w:rPr>
          <w:rFonts w:ascii="Times New Roman"/>
          <w:b/>
          <w:i w:val="false"/>
          <w:color w:val="000000"/>
        </w:rPr>
        <w:t>және ұшқыштар киім-кешегімен жабдықтаудың</w:t>
      </w:r>
      <w:r>
        <w:br/>
      </w:r>
      <w:r>
        <w:rPr>
          <w:rFonts w:ascii="Times New Roman"/>
          <w:b/>
          <w:i w:val="false"/>
          <w:color w:val="000000"/>
        </w:rPr>
        <w:t>№ 35 нормасы *</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4376"/>
        <w:gridCol w:w="1897"/>
        <w:gridCol w:w="1558"/>
        <w:gridCol w:w="2577"/>
      </w:tblGrid>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Заттай мүлік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десанттық дулығасы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Теріден тігілген костюм (күртеше мен шалбар)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Жұпшюттен секіруге арналған арнайы бәтеңке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қолғап</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теріден тігілген қос саусақты биялай</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шұлғау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Десанттық рюкзак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Дауылдық костюм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Ұшқыштар киім-кешегі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былғары дулыға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Теріден тігілген сырты мақта-мата күртеше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мақта-матадан теріден тігілген шалбар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свитер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 теріден тігілген былғары етік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Теріден тігілген былғары қолғап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ұйық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374" w:id="368"/>
    <w:p>
      <w:pPr>
        <w:spacing w:after="0"/>
        <w:ind w:left="0"/>
        <w:jc w:val="both"/>
      </w:pPr>
      <w:r>
        <w:rPr>
          <w:rFonts w:ascii="Times New Roman"/>
          <w:b w:val="false"/>
          <w:i w:val="false"/>
          <w:color w:val="000000"/>
          <w:sz w:val="28"/>
        </w:rPr>
        <w:t>
      Ескертпелер:</w:t>
      </w:r>
    </w:p>
    <w:bookmarkEnd w:id="368"/>
    <w:bookmarkStart w:name="z375" w:id="369"/>
    <w:p>
      <w:pPr>
        <w:spacing w:after="0"/>
        <w:ind w:left="0"/>
        <w:jc w:val="both"/>
      </w:pPr>
      <w:r>
        <w:rPr>
          <w:rFonts w:ascii="Times New Roman"/>
          <w:b w:val="false"/>
          <w:i w:val="false"/>
          <w:color w:val="000000"/>
          <w:sz w:val="28"/>
        </w:rPr>
        <w:t>
      * Осы норма бойынша сонымен қатар парашютпен секіруді орындайтын басқа да әскер түрлері мен тектері құрамаларының, бөлімдерінің, бөлімшелерінің әскери қызметшілері қамтамасыз етіледі.</w:t>
      </w:r>
    </w:p>
    <w:bookmarkEnd w:id="369"/>
    <w:bookmarkStart w:name="z376" w:id="370"/>
    <w:p>
      <w:pPr>
        <w:spacing w:after="0"/>
        <w:ind w:left="0"/>
        <w:jc w:val="both"/>
      </w:pPr>
      <w:r>
        <w:rPr>
          <w:rFonts w:ascii="Times New Roman"/>
          <w:b w:val="false"/>
          <w:i w:val="false"/>
          <w:color w:val="000000"/>
          <w:sz w:val="28"/>
        </w:rPr>
        <w:t>
      Ұшқыштар киім-кешегін (осы норманың 2-бөлімі) алатын әскери қызметшілерге десанттық рюкзак пен парашютпен секіруге арналған арнайы бәтеңкеден басқа заттай мүлік заттары (осы норманың 1-бөлімі) берілмейді.</w:t>
      </w:r>
    </w:p>
    <w:bookmarkEnd w:id="370"/>
    <w:bookmarkStart w:name="z377" w:id="371"/>
    <w:p>
      <w:pPr>
        <w:spacing w:after="0"/>
        <w:ind w:left="0"/>
        <w:jc w:val="both"/>
      </w:pPr>
      <w:r>
        <w:rPr>
          <w:rFonts w:ascii="Times New Roman"/>
          <w:b w:val="false"/>
          <w:i w:val="false"/>
          <w:color w:val="000000"/>
          <w:sz w:val="28"/>
        </w:rPr>
        <w:t>
      ** Осы норма бойынша ұшқыштар киім-кешегі Аэроұтқыр әскерлері қолбасшысының басқармасы әуе-десанттық қызметінің генералдары мен офицерлеріне, командирлердің әуе-десанттық даярлық жөніндегі орынбасарларына, барлық атаудағы әуе-десанттық қызметтің офицерлеріне, десанттық қамтамасыз ету бөлімдері мен бөлімшелері әуе-десанттық қызметінің офицерлеріне, парашюттік аспаптар мен автоматты құрылғылар бойынша техниктерге беріледі.</w:t>
      </w:r>
    </w:p>
    <w:bookmarkEnd w:id="371"/>
    <w:bookmarkStart w:name="z378" w:id="372"/>
    <w:p>
      <w:pPr>
        <w:spacing w:after="0"/>
        <w:ind w:left="0"/>
        <w:jc w:val="both"/>
      </w:pPr>
      <w:r>
        <w:rPr>
          <w:rFonts w:ascii="Times New Roman"/>
          <w:b w:val="false"/>
          <w:i w:val="false"/>
          <w:color w:val="000000"/>
          <w:sz w:val="28"/>
        </w:rPr>
        <w:t>
      Климаты суық аудандарда ұшқыштар киім-кешегінің барлық заттарын кию мерзімі 1 жылға қысқартылады, климаты ыстық аудандарда кию мерзімі 1 жылға ұзартылады.</w:t>
      </w:r>
    </w:p>
    <w:bookmarkEnd w:id="372"/>
    <w:bookmarkStart w:name="z379" w:id="373"/>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373"/>
    <w:bookmarkStart w:name="z380" w:id="374"/>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374"/>
    <w:bookmarkStart w:name="z381" w:id="375"/>
    <w:p>
      <w:pPr>
        <w:spacing w:after="0"/>
        <w:ind w:left="0"/>
        <w:jc w:val="both"/>
      </w:pPr>
      <w:r>
        <w:rPr>
          <w:rFonts w:ascii="Times New Roman"/>
          <w:b w:val="false"/>
          <w:i w:val="false"/>
          <w:color w:val="000000"/>
          <w:sz w:val="28"/>
        </w:rPr>
        <w:t>
      1. Теріден тігілген костюм климаты суық аудандарда қысқы десанттық мақта-мата күртеше мен шалбар орнына офицерлер мен келісімшарт бойынша әскери қызметшілерге беріледі. Ұлттық қауіпсіздік комитетінің Шекара қызметінде жазғы десанттық костюм қосымша беріледі.</w:t>
      </w:r>
    </w:p>
    <w:bookmarkEnd w:id="375"/>
    <w:bookmarkStart w:name="z382" w:id="376"/>
    <w:p>
      <w:pPr>
        <w:spacing w:after="0"/>
        <w:ind w:left="0"/>
        <w:jc w:val="both"/>
      </w:pPr>
      <w:r>
        <w:rPr>
          <w:rFonts w:ascii="Times New Roman"/>
          <w:b w:val="false"/>
          <w:i w:val="false"/>
          <w:color w:val="000000"/>
          <w:sz w:val="28"/>
        </w:rPr>
        <w:t>
      2. Арнайы бәтеңке офицерлер мен келісімшарт бойынша әскери қызметшілерге беріледі.</w:t>
      </w:r>
    </w:p>
    <w:bookmarkEnd w:id="376"/>
    <w:bookmarkStart w:name="z383" w:id="377"/>
    <w:p>
      <w:pPr>
        <w:spacing w:after="0"/>
        <w:ind w:left="0"/>
        <w:jc w:val="both"/>
      </w:pPr>
      <w:r>
        <w:rPr>
          <w:rFonts w:ascii="Times New Roman"/>
          <w:b w:val="false"/>
          <w:i w:val="false"/>
          <w:color w:val="000000"/>
          <w:sz w:val="28"/>
        </w:rPr>
        <w:t>
      3. Жүн шұлғау климаты қалыпты және ыстық аудандарда берілмейді.</w:t>
      </w:r>
    </w:p>
    <w:bookmarkEnd w:id="377"/>
    <w:bookmarkStart w:name="z384" w:id="378"/>
    <w:p>
      <w:pPr>
        <w:spacing w:after="0"/>
        <w:ind w:left="0"/>
        <w:jc w:val="both"/>
      </w:pPr>
      <w:r>
        <w:rPr>
          <w:rFonts w:ascii="Times New Roman"/>
          <w:b w:val="false"/>
          <w:i w:val="false"/>
          <w:color w:val="000000"/>
          <w:sz w:val="28"/>
        </w:rPr>
        <w:t>
      4. Іші теріден тігілген былғары етік және тері ұйық климаты ыстық аудандарда берілмейді.</w:t>
      </w:r>
    </w:p>
    <w:bookmarkEnd w:id="378"/>
    <w:bookmarkStart w:name="z385" w:id="379"/>
    <w:p>
      <w:pPr>
        <w:spacing w:after="0"/>
        <w:ind w:left="0"/>
        <w:jc w:val="both"/>
      </w:pPr>
      <w:r>
        <w:rPr>
          <w:rFonts w:ascii="Times New Roman"/>
          <w:b w:val="false"/>
          <w:i w:val="false"/>
          <w:color w:val="000000"/>
          <w:sz w:val="28"/>
        </w:rPr>
        <w:t>
      5. Офицерлер құрамына және келісімшарт бойынша әскери қызметшілерге берілген астары теріден тігілген былғары қолғап, тері және жүн ұйық кию мерзімі өткеннен кейін олардың жеке меншігіне ауысады.</w:t>
      </w:r>
    </w:p>
    <w:bookmarkEnd w:id="379"/>
    <w:bookmarkStart w:name="z386" w:id="380"/>
    <w:p>
      <w:pPr>
        <w:spacing w:after="0"/>
        <w:ind w:left="0"/>
        <w:jc w:val="left"/>
      </w:pPr>
      <w:r>
        <w:rPr>
          <w:rFonts w:ascii="Times New Roman"/>
          <w:b/>
          <w:i w:val="false"/>
          <w:color w:val="000000"/>
        </w:rPr>
        <w:t xml:space="preserve"> Авиацияның ұшқыштар құрамын ұшқыштар киім-кешегімен</w:t>
      </w:r>
      <w:r>
        <w:br/>
      </w:r>
      <w:r>
        <w:rPr>
          <w:rFonts w:ascii="Times New Roman"/>
          <w:b/>
          <w:i w:val="false"/>
          <w:color w:val="000000"/>
        </w:rPr>
        <w:t>жабдықтаудың № 36 нормасы *</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2484"/>
        <w:gridCol w:w="1448"/>
        <w:gridCol w:w="1703"/>
        <w:gridCol w:w="1704"/>
        <w:gridCol w:w="3517"/>
      </w:tblGrid>
      <w:tr>
        <w:trPr>
          <w:trHeight w:val="30" w:hRule="atLeast"/>
        </w:trPr>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 кию мерзімі</w:t>
            </w:r>
          </w:p>
        </w:tc>
        <w:tc>
          <w:tcPr>
            <w:tcW w:w="3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ыстық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қалыпты және суық</w:t>
            </w: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қырқылған теріден тігілген күртеше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қырқылған теріден тігілген шалбар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жағасы бар астары жылы күртеше мен шалбар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күртеше мен шалбар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Шевретті күртеше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бәйкіден тігілген былғары шалбар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жүн свитер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іш киім (жейде мен кальсон)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костюм (күртеше мен шалбар)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бәтеңке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жеңілдетілген бәтеңке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былғары шлемофон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былғары немесе жеңілдетілген торы бар шлемофон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дулыға астары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көзілдірігі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3, 6, 11</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іш киім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былғары қолғап</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жоқ шевретті қолғап</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ұйық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Пүлішпен өрнектелген жүн ұйық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халат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бас киім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күртеше мен шалбар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өкілдік бас киім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өкілдік күртеше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өкілдік бас киім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жейде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галстук</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дулыға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Биіктік-теңелту костюмі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салмаққа қарсы костюм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өткізетін костюм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маскасы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теңіз құтқару костюмі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құтқару жиынтығы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Теңелту қолғабы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Теңелту ұйығы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w:t>
            </w:r>
          </w:p>
        </w:tc>
      </w:tr>
    </w:tbl>
    <w:p>
      <w:pPr>
        <w:spacing w:after="0"/>
        <w:ind w:left="0"/>
        <w:jc w:val="left"/>
      </w:pPr>
      <w:r>
        <w:br/>
      </w:r>
      <w:r>
        <w:rPr>
          <w:rFonts w:ascii="Times New Roman"/>
          <w:b w:val="false"/>
          <w:i w:val="false"/>
          <w:color w:val="000000"/>
          <w:sz w:val="28"/>
        </w:rPr>
        <w:t>
</w:t>
      </w:r>
    </w:p>
    <w:bookmarkStart w:name="z387" w:id="381"/>
    <w:p>
      <w:pPr>
        <w:spacing w:after="0"/>
        <w:ind w:left="0"/>
        <w:jc w:val="both"/>
      </w:pPr>
      <w:r>
        <w:rPr>
          <w:rFonts w:ascii="Times New Roman"/>
          <w:b w:val="false"/>
          <w:i w:val="false"/>
          <w:color w:val="000000"/>
          <w:sz w:val="28"/>
        </w:rPr>
        <w:t>
      Ескертпелер:</w:t>
      </w:r>
    </w:p>
    <w:bookmarkEnd w:id="381"/>
    <w:bookmarkStart w:name="z388" w:id="382"/>
    <w:p>
      <w:pPr>
        <w:spacing w:after="0"/>
        <w:ind w:left="0"/>
        <w:jc w:val="both"/>
      </w:pPr>
      <w:r>
        <w:rPr>
          <w:rFonts w:ascii="Times New Roman"/>
          <w:b w:val="false"/>
          <w:i w:val="false"/>
          <w:color w:val="000000"/>
          <w:sz w:val="28"/>
        </w:rPr>
        <w:t>
      * Осы норма бойынша ұшқыштар киім-кешегі әуе кемесінің экипажына кіретін жеке құрамға және Қазақстан Республикасы мемлекеттік авиациясы ұшулар қауіпсіздігі органдарының мамандарына беріледі. Мемлекеттік авиацияның ұшқыштар құрамына ұшқыштар киім-кешегі Қарулы Күштер Әуе қорғанысы күштерінің бас қолбасшысы бекіткен лауазымдар тізбесіне сәйкес беріледі. Қарулы Күштерде ұшқыштар киім-кешегімен қамтамасыз етуді Әуе қорғанысы күштері жүргізеді.</w:t>
      </w:r>
    </w:p>
    <w:bookmarkEnd w:id="382"/>
    <w:bookmarkStart w:name="z389" w:id="383"/>
    <w:p>
      <w:pPr>
        <w:spacing w:after="0"/>
        <w:ind w:left="0"/>
        <w:jc w:val="both"/>
      </w:pPr>
      <w:r>
        <w:rPr>
          <w:rFonts w:ascii="Times New Roman"/>
          <w:b w:val="false"/>
          <w:i w:val="false"/>
          <w:color w:val="000000"/>
          <w:sz w:val="28"/>
        </w:rPr>
        <w:t>
      Запасқа немесе отставкаға шағырған кезде олардың қалауы бойынша және бөлім командирінің қолдаухаты бойынша кию мерзіміне қарамастан, жеке киім-кешек заттарының тозуын ескере отырып, бөлшек бағаға, бірақ осы жаңа заттар бағасының кемінде 25 пайыз ақысына меншікке қалдыруға рұқсат етіледі.</w:t>
      </w:r>
    </w:p>
    <w:bookmarkEnd w:id="383"/>
    <w:bookmarkStart w:name="z390" w:id="384"/>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384"/>
    <w:bookmarkStart w:name="z391" w:id="385"/>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385"/>
    <w:bookmarkStart w:name="z392" w:id="386"/>
    <w:p>
      <w:pPr>
        <w:spacing w:after="0"/>
        <w:ind w:left="0"/>
        <w:jc w:val="both"/>
      </w:pPr>
      <w:r>
        <w:rPr>
          <w:rFonts w:ascii="Times New Roman"/>
          <w:b w:val="false"/>
          <w:i w:val="false"/>
          <w:color w:val="000000"/>
          <w:sz w:val="28"/>
        </w:rPr>
        <w:t>
      Қазақстан Республикасының Қарулы Күштерінде жеке құрамды ұшқыштар киім-кешегімен Әуе қорғанысы күштері қамтамасыз етеді.</w:t>
      </w:r>
    </w:p>
    <w:bookmarkEnd w:id="386"/>
    <w:bookmarkStart w:name="z393" w:id="387"/>
    <w:p>
      <w:pPr>
        <w:spacing w:after="0"/>
        <w:ind w:left="0"/>
        <w:jc w:val="both"/>
      </w:pPr>
      <w:r>
        <w:rPr>
          <w:rFonts w:ascii="Times New Roman"/>
          <w:b w:val="false"/>
          <w:i w:val="false"/>
          <w:color w:val="000000"/>
          <w:sz w:val="28"/>
        </w:rPr>
        <w:t>
      1. Астары жүні қырқылған теріден тігілген күртеше мен шалбар майдан авиациясының ұшқыштар құрамына беріледі.</w:t>
      </w:r>
    </w:p>
    <w:bookmarkEnd w:id="387"/>
    <w:bookmarkStart w:name="z394" w:id="388"/>
    <w:p>
      <w:pPr>
        <w:spacing w:after="0"/>
        <w:ind w:left="0"/>
        <w:jc w:val="both"/>
      </w:pPr>
      <w:r>
        <w:rPr>
          <w:rFonts w:ascii="Times New Roman"/>
          <w:b w:val="false"/>
          <w:i w:val="false"/>
          <w:color w:val="000000"/>
          <w:sz w:val="28"/>
        </w:rPr>
        <w:t>
      2. Теріден тігілген жағасы бар астары жылы күртеше мен шалбар астары жүні қырқылған теріден тігілген күртеше мен шалбар алмайтын ұшқыштар құрамына беріледі. Климаты ыстық аудандарда қысқы шалбар алыс, әскери-көлік, майдан және армиялық авиацияның ұшқыштар құрамына беріледі.</w:t>
      </w:r>
    </w:p>
    <w:bookmarkEnd w:id="388"/>
    <w:bookmarkStart w:name="z395" w:id="389"/>
    <w:p>
      <w:pPr>
        <w:spacing w:after="0"/>
        <w:ind w:left="0"/>
        <w:jc w:val="both"/>
      </w:pPr>
      <w:r>
        <w:rPr>
          <w:rFonts w:ascii="Times New Roman"/>
          <w:b w:val="false"/>
          <w:i w:val="false"/>
          <w:color w:val="000000"/>
          <w:sz w:val="28"/>
        </w:rPr>
        <w:t>
      3. Ұшқыштар (штурмандар) әскери авиациялық оқу орындарында және ұшқыштар құрамын даярлау жөніндегі курстарда курсанттарды оқытумен айналысатын ұшқыштар құрамы, сондай-ақ авиациялық бөлімдердің нұсқаушылар құрамы үшін маусымдық күртеше мен шалбарды кию мерзімі 1 жылға, ал ұшқыштар көзілдірігі – 3 жылға қысқартылады.</w:t>
      </w:r>
    </w:p>
    <w:bookmarkEnd w:id="389"/>
    <w:bookmarkStart w:name="z396" w:id="390"/>
    <w:p>
      <w:pPr>
        <w:spacing w:after="0"/>
        <w:ind w:left="0"/>
        <w:jc w:val="both"/>
      </w:pPr>
      <w:r>
        <w:rPr>
          <w:rFonts w:ascii="Times New Roman"/>
          <w:b w:val="false"/>
          <w:i w:val="false"/>
          <w:color w:val="000000"/>
          <w:sz w:val="28"/>
        </w:rPr>
        <w:t>
      4. Шевретті күртеше әскерге шақыру бойынша әскери қызметшілерге берілмейді.</w:t>
      </w:r>
    </w:p>
    <w:bookmarkEnd w:id="390"/>
    <w:bookmarkStart w:name="z397" w:id="391"/>
    <w:p>
      <w:pPr>
        <w:spacing w:after="0"/>
        <w:ind w:left="0"/>
        <w:jc w:val="both"/>
      </w:pPr>
      <w:r>
        <w:rPr>
          <w:rFonts w:ascii="Times New Roman"/>
          <w:b w:val="false"/>
          <w:i w:val="false"/>
          <w:color w:val="000000"/>
          <w:sz w:val="28"/>
        </w:rPr>
        <w:t>
      5. Астары бәйкіден тігілген былғары шалбар ұшқыш-сынақшыларға беріледі. Былғары шалбар алатын әскери қызметшілер үшін маусымдық шалбарды кию мерзімі 2 жылға ұзартылады.</w:t>
      </w:r>
    </w:p>
    <w:bookmarkEnd w:id="391"/>
    <w:bookmarkStart w:name="z398" w:id="392"/>
    <w:p>
      <w:pPr>
        <w:spacing w:after="0"/>
        <w:ind w:left="0"/>
        <w:jc w:val="both"/>
      </w:pPr>
      <w:r>
        <w:rPr>
          <w:rFonts w:ascii="Times New Roman"/>
          <w:b w:val="false"/>
          <w:i w:val="false"/>
          <w:color w:val="000000"/>
          <w:sz w:val="28"/>
        </w:rPr>
        <w:t>
      6. Берілген жүн свитер, мақта-мата дулыға астары, көзілдірік, қолғап, ұйық, жүн (жібек) іш киім (жейде мен кальсон), футболка, халат, тері ұйық, пүлішпен өрнектелген жүн ұйық, ұшуға арналған бәтеңке, ұшуға арналған жеңілдетілген бәтеңке кию мерзімі өткеннен кейін олардың меншігіне ауысады.</w:t>
      </w:r>
    </w:p>
    <w:bookmarkEnd w:id="392"/>
    <w:bookmarkStart w:name="z399" w:id="393"/>
    <w:p>
      <w:pPr>
        <w:spacing w:after="0"/>
        <w:ind w:left="0"/>
        <w:jc w:val="both"/>
      </w:pPr>
      <w:r>
        <w:rPr>
          <w:rFonts w:ascii="Times New Roman"/>
          <w:b w:val="false"/>
          <w:i w:val="false"/>
          <w:color w:val="000000"/>
          <w:sz w:val="28"/>
        </w:rPr>
        <w:t>
      7. Жүн іш киім майдан авиациясының ұшқыштар құрамына беріледі.</w:t>
      </w:r>
    </w:p>
    <w:bookmarkEnd w:id="393"/>
    <w:bookmarkStart w:name="z400" w:id="394"/>
    <w:p>
      <w:pPr>
        <w:spacing w:after="0"/>
        <w:ind w:left="0"/>
        <w:jc w:val="both"/>
      </w:pPr>
      <w:r>
        <w:rPr>
          <w:rFonts w:ascii="Times New Roman"/>
          <w:b w:val="false"/>
          <w:i w:val="false"/>
          <w:color w:val="000000"/>
          <w:sz w:val="28"/>
        </w:rPr>
        <w:t>
      8. Ұшқыштарға арналған костюм (күртеше мен шалбар) және бас киім ұшқыштар (штурмандар) әскери авиациялық оқу орындарында, ұшқыштар құрамын даярлау жөніндегі курстарда оқытумен айналысатын ұшу экипажының инженерлік-техникалық құрамына, сондай-ақ авиациялық бөлімдердің нұсқаушылар құрамына 1 жылға қысқартылады.</w:t>
      </w:r>
    </w:p>
    <w:bookmarkEnd w:id="394"/>
    <w:bookmarkStart w:name="z401" w:id="395"/>
    <w:p>
      <w:pPr>
        <w:spacing w:after="0"/>
        <w:ind w:left="0"/>
        <w:jc w:val="both"/>
      </w:pPr>
      <w:r>
        <w:rPr>
          <w:rFonts w:ascii="Times New Roman"/>
          <w:b w:val="false"/>
          <w:i w:val="false"/>
          <w:color w:val="000000"/>
          <w:sz w:val="28"/>
        </w:rPr>
        <w:t>
      9. Тері унты майдан, әскери-көлік және армиялық авиация ұшқыштар құрамының ұшқыштар құрамына және инженерлік-техникалық құрамына беріледі. Тері унты алатын әскери қызметшілерге ұшуға арналған бәтеңкені кию мерзімі 1 жылға арттырылады.</w:t>
      </w:r>
    </w:p>
    <w:bookmarkEnd w:id="395"/>
    <w:bookmarkStart w:name="z402" w:id="396"/>
    <w:p>
      <w:pPr>
        <w:spacing w:after="0"/>
        <w:ind w:left="0"/>
        <w:jc w:val="both"/>
      </w:pPr>
      <w:r>
        <w:rPr>
          <w:rFonts w:ascii="Times New Roman"/>
          <w:b w:val="false"/>
          <w:i w:val="false"/>
          <w:color w:val="000000"/>
          <w:sz w:val="28"/>
        </w:rPr>
        <w:t>
      10. Климаты ыстық аудандарда жеңілдетілген шлемофон 2 жылға беріледі.</w:t>
      </w:r>
    </w:p>
    <w:bookmarkEnd w:id="396"/>
    <w:bookmarkStart w:name="z403" w:id="397"/>
    <w:p>
      <w:pPr>
        <w:spacing w:after="0"/>
        <w:ind w:left="0"/>
        <w:jc w:val="both"/>
      </w:pPr>
      <w:r>
        <w:rPr>
          <w:rFonts w:ascii="Times New Roman"/>
          <w:b w:val="false"/>
          <w:i w:val="false"/>
          <w:color w:val="000000"/>
          <w:sz w:val="28"/>
        </w:rPr>
        <w:t>
      11. Ұшқыштар көзілдірігі тек әскери-көлік авиациясының ұшқыштар құрамына беріледі.</w:t>
      </w:r>
    </w:p>
    <w:bookmarkEnd w:id="397"/>
    <w:bookmarkStart w:name="z404" w:id="398"/>
    <w:p>
      <w:pPr>
        <w:spacing w:after="0"/>
        <w:ind w:left="0"/>
        <w:jc w:val="both"/>
      </w:pPr>
      <w:r>
        <w:rPr>
          <w:rFonts w:ascii="Times New Roman"/>
          <w:b w:val="false"/>
          <w:i w:val="false"/>
          <w:color w:val="000000"/>
          <w:sz w:val="28"/>
        </w:rPr>
        <w:t>
      12. Жібек іш киім мен мақта-мата халат тек биіктік-теңелту костюмін алатын ұшқыштар құрамына беріледі.</w:t>
      </w:r>
    </w:p>
    <w:bookmarkEnd w:id="398"/>
    <w:bookmarkStart w:name="z405" w:id="399"/>
    <w:p>
      <w:pPr>
        <w:spacing w:after="0"/>
        <w:ind w:left="0"/>
        <w:jc w:val="both"/>
      </w:pPr>
      <w:r>
        <w:rPr>
          <w:rFonts w:ascii="Times New Roman"/>
          <w:b w:val="false"/>
          <w:i w:val="false"/>
          <w:color w:val="000000"/>
          <w:sz w:val="28"/>
        </w:rPr>
        <w:t>
      13. Тері ұйық, пүлішпен өрнектелген жүн ұйық ұшуға арналған бәтеңке алатын жеке құрамға беріледі.</w:t>
      </w:r>
    </w:p>
    <w:bookmarkEnd w:id="399"/>
    <w:bookmarkStart w:name="z406" w:id="400"/>
    <w:p>
      <w:pPr>
        <w:spacing w:after="0"/>
        <w:ind w:left="0"/>
        <w:jc w:val="both"/>
      </w:pPr>
      <w:r>
        <w:rPr>
          <w:rFonts w:ascii="Times New Roman"/>
          <w:b w:val="false"/>
          <w:i w:val="false"/>
          <w:color w:val="000000"/>
          <w:sz w:val="28"/>
        </w:rPr>
        <w:t>
      14. Тек жақын және алыс шетелге ұшуларды жасайтын әскери-көлік және армиялық авиация әуе кемелерінің экипаждарына беріледі.</w:t>
      </w:r>
    </w:p>
    <w:bookmarkEnd w:id="400"/>
    <w:bookmarkStart w:name="z407" w:id="401"/>
    <w:p>
      <w:pPr>
        <w:spacing w:after="0"/>
        <w:ind w:left="0"/>
        <w:jc w:val="both"/>
      </w:pPr>
      <w:r>
        <w:rPr>
          <w:rFonts w:ascii="Times New Roman"/>
          <w:b w:val="false"/>
          <w:i w:val="false"/>
          <w:color w:val="000000"/>
          <w:sz w:val="28"/>
        </w:rPr>
        <w:t>
      15. 1 200 метрден астам биіктікте ұшуларды орындайтын ұшқыштар құрамына беріледі.</w:t>
      </w:r>
    </w:p>
    <w:bookmarkEnd w:id="401"/>
    <w:bookmarkStart w:name="z408" w:id="402"/>
    <w:p>
      <w:pPr>
        <w:spacing w:after="0"/>
        <w:ind w:left="0"/>
        <w:jc w:val="both"/>
      </w:pPr>
      <w:r>
        <w:rPr>
          <w:rFonts w:ascii="Times New Roman"/>
          <w:b w:val="false"/>
          <w:i w:val="false"/>
          <w:color w:val="000000"/>
          <w:sz w:val="28"/>
        </w:rPr>
        <w:t>
      16. Тек майдан және армиялық авиацияның ұшқыштар құрамына беріледі.</w:t>
      </w:r>
    </w:p>
    <w:bookmarkEnd w:id="402"/>
    <w:bookmarkStart w:name="z409" w:id="403"/>
    <w:p>
      <w:pPr>
        <w:spacing w:after="0"/>
        <w:ind w:left="0"/>
        <w:jc w:val="both"/>
      </w:pPr>
      <w:r>
        <w:rPr>
          <w:rFonts w:ascii="Times New Roman"/>
          <w:b w:val="false"/>
          <w:i w:val="false"/>
          <w:color w:val="000000"/>
          <w:sz w:val="28"/>
        </w:rPr>
        <w:t>
      17. Артық салмаққа қарсы костюм майдан, оқу-жаттығу реактивті авиацияның (ұшу аппараты құрылымының артық салмаққа қарсы костюмін пайдалану көзделген) ұшқыштар құрамына беріледі.</w:t>
      </w:r>
    </w:p>
    <w:bookmarkEnd w:id="403"/>
    <w:bookmarkStart w:name="z410" w:id="404"/>
    <w:p>
      <w:pPr>
        <w:spacing w:after="0"/>
        <w:ind w:left="0"/>
        <w:jc w:val="both"/>
      </w:pPr>
      <w:r>
        <w:rPr>
          <w:rFonts w:ascii="Times New Roman"/>
          <w:b w:val="false"/>
          <w:i w:val="false"/>
          <w:color w:val="000000"/>
          <w:sz w:val="28"/>
        </w:rPr>
        <w:t>
      18. Тереңдік теңіз құтқару костюмі су үстінде ұшуларды орындайтын майдан авиациясының ұшқыштар құрамына (1 200 метрден астам биіктікте ұшу кезінде) беріледі.</w:t>
      </w:r>
    </w:p>
    <w:bookmarkEnd w:id="404"/>
    <w:bookmarkStart w:name="z411" w:id="405"/>
    <w:p>
      <w:pPr>
        <w:spacing w:after="0"/>
        <w:ind w:left="0"/>
        <w:jc w:val="both"/>
      </w:pPr>
      <w:r>
        <w:rPr>
          <w:rFonts w:ascii="Times New Roman"/>
          <w:b w:val="false"/>
          <w:i w:val="false"/>
          <w:color w:val="000000"/>
          <w:sz w:val="28"/>
        </w:rPr>
        <w:t>
      19. Теңіз құтқару жиынтығы су үстінде ұшуларды орындайтын ұшқыштар құрамына (1 200 метрден астам биіктікте ұшу кезінде) беріледі.</w:t>
      </w:r>
    </w:p>
    <w:bookmarkEnd w:id="405"/>
    <w:bookmarkStart w:name="z412" w:id="406"/>
    <w:p>
      <w:pPr>
        <w:spacing w:after="0"/>
        <w:ind w:left="0"/>
        <w:jc w:val="both"/>
      </w:pPr>
      <w:r>
        <w:rPr>
          <w:rFonts w:ascii="Times New Roman"/>
          <w:b w:val="false"/>
          <w:i w:val="false"/>
          <w:color w:val="000000"/>
          <w:sz w:val="28"/>
        </w:rPr>
        <w:t>
      20. Ұлттық қауіпсіздік комитетінің Шекара қызметінде осы мүлік авиациялық бөлімдердің инженерлік-авиациялық қызметі арқылы сатып алынады.</w:t>
      </w:r>
    </w:p>
    <w:bookmarkEnd w:id="406"/>
    <w:bookmarkStart w:name="z413" w:id="407"/>
    <w:p>
      <w:pPr>
        <w:spacing w:after="0"/>
        <w:ind w:left="0"/>
        <w:jc w:val="left"/>
      </w:pPr>
      <w:r>
        <w:rPr>
          <w:rFonts w:ascii="Times New Roman"/>
          <w:b/>
          <w:i w:val="false"/>
          <w:color w:val="000000"/>
        </w:rPr>
        <w:t xml:space="preserve"> Ұшқыштар (штурмандар) әскери авиациялық оқу орындарының</w:t>
      </w:r>
      <w:r>
        <w:br/>
      </w:r>
      <w:r>
        <w:rPr>
          <w:rFonts w:ascii="Times New Roman"/>
          <w:b/>
          <w:i w:val="false"/>
          <w:color w:val="000000"/>
        </w:rPr>
        <w:t>курсанттарын ұшқыштар киім-кешегімен</w:t>
      </w:r>
      <w:r>
        <w:br/>
      </w:r>
      <w:r>
        <w:rPr>
          <w:rFonts w:ascii="Times New Roman"/>
          <w:b/>
          <w:i w:val="false"/>
          <w:color w:val="000000"/>
        </w:rPr>
        <w:t>(мүкәммалдық мүлік) жабдықтаудың</w:t>
      </w:r>
      <w:r>
        <w:br/>
      </w:r>
      <w:r>
        <w:rPr>
          <w:rFonts w:ascii="Times New Roman"/>
          <w:b/>
          <w:i w:val="false"/>
          <w:color w:val="000000"/>
        </w:rPr>
        <w:t>№ 37 нормасы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2802"/>
        <w:gridCol w:w="1900"/>
        <w:gridCol w:w="1561"/>
        <w:gridCol w:w="1561"/>
        <w:gridCol w:w="2581"/>
      </w:tblGrid>
      <w:tr>
        <w:trPr>
          <w:trHeight w:val="30" w:hRule="atLeast"/>
        </w:trPr>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 кию мерзімі</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ыстық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қалыпты және суық</w:t>
            </w:r>
          </w:p>
        </w:tc>
        <w:tc>
          <w:tcPr>
            <w:tcW w:w="0" w:type="auto"/>
            <w:vMerge/>
            <w:tcBorders>
              <w:top w:val="nil"/>
              <w:left w:val="single" w:color="cfcfcf" w:sz="5"/>
              <w:bottom w:val="single" w:color="cfcfcf" w:sz="5"/>
              <w:right w:val="single" w:color="cfcfcf" w:sz="5"/>
            </w:tcBorders>
          </w:tcP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күртеше мен шалбар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Ұшу-техникалық жүн свитер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костюм (күртеше мен шалбар)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ұшуға арналған бәтеңке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былғары шлемофон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былғары шлемофон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дулыға астары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көзілдірігі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жоқ шевретті қолғап</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4" w:id="408"/>
    <w:p>
      <w:pPr>
        <w:spacing w:after="0"/>
        <w:ind w:left="0"/>
        <w:jc w:val="both"/>
      </w:pPr>
      <w:r>
        <w:rPr>
          <w:rFonts w:ascii="Times New Roman"/>
          <w:b w:val="false"/>
          <w:i w:val="false"/>
          <w:color w:val="000000"/>
          <w:sz w:val="28"/>
        </w:rPr>
        <w:t>
      Ескертпелер:</w:t>
      </w:r>
    </w:p>
    <w:bookmarkEnd w:id="408"/>
    <w:bookmarkStart w:name="z415" w:id="409"/>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w:t>
      </w:r>
    </w:p>
    <w:bookmarkEnd w:id="409"/>
    <w:bookmarkStart w:name="z416" w:id="410"/>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410"/>
    <w:bookmarkStart w:name="z417" w:id="411"/>
    <w:p>
      <w:pPr>
        <w:spacing w:after="0"/>
        <w:ind w:left="0"/>
        <w:jc w:val="both"/>
      </w:pPr>
      <w:r>
        <w:rPr>
          <w:rFonts w:ascii="Times New Roman"/>
          <w:b w:val="false"/>
          <w:i w:val="false"/>
          <w:color w:val="000000"/>
          <w:sz w:val="28"/>
        </w:rPr>
        <w:t>
      1. Сонымен қатар парашюттік даярлық орталығының штаттық спорттық парашюттік командаларына беріледі.</w:t>
      </w:r>
    </w:p>
    <w:bookmarkEnd w:id="411"/>
    <w:bookmarkStart w:name="z418" w:id="412"/>
    <w:p>
      <w:pPr>
        <w:spacing w:after="0"/>
        <w:ind w:left="0"/>
        <w:jc w:val="both"/>
      </w:pPr>
      <w:r>
        <w:rPr>
          <w:rFonts w:ascii="Times New Roman"/>
          <w:b w:val="false"/>
          <w:i w:val="false"/>
          <w:color w:val="000000"/>
          <w:sz w:val="28"/>
        </w:rPr>
        <w:t>
      2. Ұшу-техникалық жүн свитер климаты ыстық аудандарда курсанттардың тізімдік санының 50 пайызына, климаты суық және қалыпты аудандарда 75 пайызына беріледі.</w:t>
      </w:r>
    </w:p>
    <w:bookmarkEnd w:id="412"/>
    <w:bookmarkStart w:name="z419" w:id="413"/>
    <w:p>
      <w:pPr>
        <w:spacing w:after="0"/>
        <w:ind w:left="0"/>
        <w:jc w:val="both"/>
      </w:pPr>
      <w:r>
        <w:rPr>
          <w:rFonts w:ascii="Times New Roman"/>
          <w:b w:val="false"/>
          <w:i w:val="false"/>
          <w:color w:val="000000"/>
          <w:sz w:val="28"/>
        </w:rPr>
        <w:t>
      3. Қысқы былғары шлемофон климаты ыстық аудандарда курсанттардың тізімдік санының 10 пайызына, климаты суық және қалыпты аудандарда 50 пайызына беріледі.</w:t>
      </w:r>
    </w:p>
    <w:bookmarkEnd w:id="413"/>
    <w:bookmarkStart w:name="z420" w:id="414"/>
    <w:p>
      <w:pPr>
        <w:spacing w:after="0"/>
        <w:ind w:left="0"/>
        <w:jc w:val="left"/>
      </w:pPr>
      <w:r>
        <w:rPr>
          <w:rFonts w:ascii="Times New Roman"/>
          <w:b/>
          <w:i w:val="false"/>
          <w:color w:val="000000"/>
        </w:rPr>
        <w:t xml:space="preserve"> Авиацияның инженерлік-техникалық құрамын және әскери</w:t>
      </w:r>
      <w:r>
        <w:br/>
      </w:r>
      <w:r>
        <w:rPr>
          <w:rFonts w:ascii="Times New Roman"/>
          <w:b/>
          <w:i w:val="false"/>
          <w:color w:val="000000"/>
        </w:rPr>
        <w:t>авиациялық-техникалық оқу орындарының курсанттарын</w:t>
      </w:r>
      <w:r>
        <w:br/>
      </w:r>
      <w:r>
        <w:rPr>
          <w:rFonts w:ascii="Times New Roman"/>
          <w:b/>
          <w:i w:val="false"/>
          <w:color w:val="000000"/>
        </w:rPr>
        <w:t>техникалық киім-кешекпен (мүкәммалдық мүлік) жабдықтаудың</w:t>
      </w:r>
      <w:r>
        <w:br/>
      </w:r>
      <w:r>
        <w:rPr>
          <w:rFonts w:ascii="Times New Roman"/>
          <w:b/>
          <w:i w:val="false"/>
          <w:color w:val="000000"/>
        </w:rPr>
        <w:t>№ 38 нормасы *</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485"/>
        <w:gridCol w:w="1617"/>
        <w:gridCol w:w="1329"/>
        <w:gridCol w:w="1329"/>
        <w:gridCol w:w="3927"/>
      </w:tblGrid>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Аудандарда кию мерзімі </w:t>
            </w:r>
          </w:p>
        </w:tc>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ыстық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қалыпты және суық</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Теріден тігілген жағасы, астары бар құрастырылған күртеше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баулы комбинезон</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жүн свитер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мақта-мата костюм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бәтеңке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туфли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Шудан қорғайтын қысқы дулыға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Шудан қорғайтын жазғы дулыға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берет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биялай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қолғап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былғары қолғап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3, 7, 11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халат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берет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комбинезон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дулыға-маска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421" w:id="415"/>
    <w:p>
      <w:pPr>
        <w:spacing w:after="0"/>
        <w:ind w:left="0"/>
        <w:jc w:val="both"/>
      </w:pPr>
      <w:r>
        <w:rPr>
          <w:rFonts w:ascii="Times New Roman"/>
          <w:b w:val="false"/>
          <w:i w:val="false"/>
          <w:color w:val="000000"/>
          <w:sz w:val="28"/>
        </w:rPr>
        <w:t>
      Ескертпелер:</w:t>
      </w:r>
    </w:p>
    <w:bookmarkEnd w:id="415"/>
    <w:bookmarkStart w:name="z422" w:id="416"/>
    <w:p>
      <w:pPr>
        <w:spacing w:after="0"/>
        <w:ind w:left="0"/>
        <w:jc w:val="both"/>
      </w:pPr>
      <w:r>
        <w:rPr>
          <w:rFonts w:ascii="Times New Roman"/>
          <w:b w:val="false"/>
          <w:i w:val="false"/>
          <w:color w:val="000000"/>
          <w:sz w:val="28"/>
        </w:rPr>
        <w:t>
      * Осы норма бойынша техникалық киім-кешек авиациялық бөлімдердің, мекемелер мен әскери оқу орындарының инженерлік-техникалық құрамына, авиациялық-техникалық, инженерлік-әуеайлақтық бөлімдердің, байланыс және радиотехникалық қамтамасыз ету бөлімдері мен авиацияны қамтамасыз ету және қызмет көрсету жөніндегі басқа да әскери бөлімдердің инженерлік-техникалық құрамына беріледі.</w:t>
      </w:r>
    </w:p>
    <w:bookmarkEnd w:id="416"/>
    <w:bookmarkStart w:name="z423" w:id="417"/>
    <w:p>
      <w:pPr>
        <w:spacing w:after="0"/>
        <w:ind w:left="0"/>
        <w:jc w:val="both"/>
      </w:pPr>
      <w:r>
        <w:rPr>
          <w:rFonts w:ascii="Times New Roman"/>
          <w:b w:val="false"/>
          <w:i w:val="false"/>
          <w:color w:val="000000"/>
          <w:sz w:val="28"/>
        </w:rPr>
        <w:t>
      Офицерлер құрамына және келісімшарт бойынша әскери қызметшілерге запасқа немесе отставкаға шығарылған кезде олардың қалауы бойынша және бөлім командирінің қолдаухаты бойынша кию мерзіміне қарамастан, техникалық киім-кешек заттарын тозуын ескере отырып, бөлшек бағаға, бірақ осы жаңа заттар бағасының 25 пайызынан кем емес ақыға меншікке қалдыруға рұқсат етіледі.</w:t>
      </w:r>
    </w:p>
    <w:bookmarkEnd w:id="417"/>
    <w:bookmarkStart w:name="z424" w:id="418"/>
    <w:p>
      <w:pPr>
        <w:spacing w:after="0"/>
        <w:ind w:left="0"/>
        <w:jc w:val="both"/>
      </w:pPr>
      <w:r>
        <w:rPr>
          <w:rFonts w:ascii="Times New Roman"/>
          <w:b w:val="false"/>
          <w:i w:val="false"/>
          <w:color w:val="000000"/>
          <w:sz w:val="28"/>
        </w:rPr>
        <w:t xml:space="preserve">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заттай мүліктің ауыспалы қорын ұстау қажет. </w:t>
      </w:r>
    </w:p>
    <w:bookmarkEnd w:id="418"/>
    <w:bookmarkStart w:name="z425" w:id="419"/>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419"/>
    <w:bookmarkStart w:name="z426" w:id="420"/>
    <w:p>
      <w:pPr>
        <w:spacing w:after="0"/>
        <w:ind w:left="0"/>
        <w:jc w:val="both"/>
      </w:pPr>
      <w:r>
        <w:rPr>
          <w:rFonts w:ascii="Times New Roman"/>
          <w:b w:val="false"/>
          <w:i w:val="false"/>
          <w:color w:val="000000"/>
          <w:sz w:val="28"/>
        </w:rPr>
        <w:t>
      Инженерлік-техникалық құрамның лауазымдарында тұратын авиабөлімдердің және ұшу аппараттарына тікелей қызмет көрсететін жұмысшылары мен қызметшілерін инженерлік-техникалық құрамның нормасы бойынша қамтамасыз етуге рұқсат етіледі, заттар мүкәммалдық пайдалануға берілуге тиіс.</w:t>
      </w:r>
    </w:p>
    <w:bookmarkEnd w:id="420"/>
    <w:bookmarkStart w:name="z427" w:id="421"/>
    <w:p>
      <w:pPr>
        <w:spacing w:after="0"/>
        <w:ind w:left="0"/>
        <w:jc w:val="both"/>
      </w:pPr>
      <w:r>
        <w:rPr>
          <w:rFonts w:ascii="Times New Roman"/>
          <w:b w:val="false"/>
          <w:i w:val="false"/>
          <w:color w:val="000000"/>
          <w:sz w:val="28"/>
        </w:rPr>
        <w:t>
      1. Теріден тігілген жағасы, астары бар құрастырылған күртеше, астары жылы баулы комбинезон авиациялық және арнайы авиациялық бөлімдердің инженерлік-техникалық құрамына беріледі.</w:t>
      </w:r>
    </w:p>
    <w:bookmarkEnd w:id="421"/>
    <w:bookmarkStart w:name="z428" w:id="422"/>
    <w:p>
      <w:pPr>
        <w:spacing w:after="0"/>
        <w:ind w:left="0"/>
        <w:jc w:val="both"/>
      </w:pPr>
      <w:r>
        <w:rPr>
          <w:rFonts w:ascii="Times New Roman"/>
          <w:b w:val="false"/>
          <w:i w:val="false"/>
          <w:color w:val="000000"/>
          <w:sz w:val="28"/>
        </w:rPr>
        <w:t>
      2. Техникалық жүн свитер мен берет авиациялық және арнайы авиациялық бөлімдердің инженерлік-техникалық құрамына беріледі.</w:t>
      </w:r>
    </w:p>
    <w:bookmarkEnd w:id="422"/>
    <w:bookmarkStart w:name="z429" w:id="423"/>
    <w:p>
      <w:pPr>
        <w:spacing w:after="0"/>
        <w:ind w:left="0"/>
        <w:jc w:val="both"/>
      </w:pPr>
      <w:r>
        <w:rPr>
          <w:rFonts w:ascii="Times New Roman"/>
          <w:b w:val="false"/>
          <w:i w:val="false"/>
          <w:color w:val="000000"/>
          <w:sz w:val="28"/>
        </w:rPr>
        <w:t>
      3. Офицерлер құрамына және келісімшарт бойынша әскери қызметшілерге берілген техникалық жүн свитер, астары теріден тігілген биялай, астары жылы қолғап, астары теріден тігілген былғары қолғап, белгіленген түсті халат, белгіленген түсті берет, сандалет кию мерзімі өткеннен кейін әскери оқу орындарының курсанттарын қоспағанда, олардың меншігіне беріледі.</w:t>
      </w:r>
    </w:p>
    <w:bookmarkEnd w:id="423"/>
    <w:bookmarkStart w:name="z430" w:id="424"/>
    <w:p>
      <w:pPr>
        <w:spacing w:after="0"/>
        <w:ind w:left="0"/>
        <w:jc w:val="both"/>
      </w:pPr>
      <w:r>
        <w:rPr>
          <w:rFonts w:ascii="Times New Roman"/>
          <w:b w:val="false"/>
          <w:i w:val="false"/>
          <w:color w:val="000000"/>
          <w:sz w:val="28"/>
        </w:rPr>
        <w:t>
      4. Жазғы мақта-матадан тігілген костюм авиациялық және арнайы авиациялық бөлімдердің инженерлік-техникалық құрамына беріледі.</w:t>
      </w:r>
    </w:p>
    <w:bookmarkEnd w:id="424"/>
    <w:bookmarkStart w:name="z431" w:id="425"/>
    <w:p>
      <w:pPr>
        <w:spacing w:after="0"/>
        <w:ind w:left="0"/>
        <w:jc w:val="both"/>
      </w:pPr>
      <w:r>
        <w:rPr>
          <w:rFonts w:ascii="Times New Roman"/>
          <w:b w:val="false"/>
          <w:i w:val="false"/>
          <w:color w:val="000000"/>
          <w:sz w:val="28"/>
        </w:rPr>
        <w:t>
      5. Климаты суық және қалыпты аудандарда, тері унты авиациялық және арнайы авиациялық бөлімдердің инженерлік-техникалық құрамына беріледі. Тері унты алатын әскери қызметшілердің қысқы бәтеңкені кию мерзімі 1 жылға арттырылады.</w:t>
      </w:r>
    </w:p>
    <w:bookmarkEnd w:id="425"/>
    <w:bookmarkStart w:name="z432" w:id="426"/>
    <w:p>
      <w:pPr>
        <w:spacing w:after="0"/>
        <w:ind w:left="0"/>
        <w:jc w:val="both"/>
      </w:pPr>
      <w:r>
        <w:rPr>
          <w:rFonts w:ascii="Times New Roman"/>
          <w:b w:val="false"/>
          <w:i w:val="false"/>
          <w:color w:val="000000"/>
          <w:sz w:val="28"/>
        </w:rPr>
        <w:t>
      6. Барлық климатты аудандарда шудан қорғайтын қысқы дулыға авиациялық және арнайы авиациялық бөлімдердің инженерлік-техникалық құрамына беріледі.</w:t>
      </w:r>
    </w:p>
    <w:bookmarkEnd w:id="426"/>
    <w:bookmarkStart w:name="z433" w:id="427"/>
    <w:p>
      <w:pPr>
        <w:spacing w:after="0"/>
        <w:ind w:left="0"/>
        <w:jc w:val="both"/>
      </w:pPr>
      <w:r>
        <w:rPr>
          <w:rFonts w:ascii="Times New Roman"/>
          <w:b w:val="false"/>
          <w:i w:val="false"/>
          <w:color w:val="000000"/>
          <w:sz w:val="28"/>
        </w:rPr>
        <w:t>
      7. Астары теріден тігілген былғары қолғап авиациялық және арнайы авиациялық бөлімдердің инженерлік-техникалық құрамына астары теріден тігілген биялай мен жылы мақта-мата қолғап орнына беріледі.</w:t>
      </w:r>
    </w:p>
    <w:bookmarkEnd w:id="427"/>
    <w:bookmarkStart w:name="z434" w:id="428"/>
    <w:p>
      <w:pPr>
        <w:spacing w:after="0"/>
        <w:ind w:left="0"/>
        <w:jc w:val="both"/>
      </w:pPr>
      <w:r>
        <w:rPr>
          <w:rFonts w:ascii="Times New Roman"/>
          <w:b w:val="false"/>
          <w:i w:val="false"/>
          <w:color w:val="000000"/>
          <w:sz w:val="28"/>
        </w:rPr>
        <w:t>
      8. Белгіленген түсті халат пен беретті дәлдеу аспаптары мен аппаратураларға қызмет көрсететін инженерлік-техникалық құрамға беріледі.</w:t>
      </w:r>
    </w:p>
    <w:bookmarkEnd w:id="428"/>
    <w:bookmarkStart w:name="z435" w:id="429"/>
    <w:p>
      <w:pPr>
        <w:spacing w:after="0"/>
        <w:ind w:left="0"/>
        <w:jc w:val="both"/>
      </w:pPr>
      <w:r>
        <w:rPr>
          <w:rFonts w:ascii="Times New Roman"/>
          <w:b w:val="false"/>
          <w:i w:val="false"/>
          <w:color w:val="000000"/>
          <w:sz w:val="28"/>
        </w:rPr>
        <w:t>
      9. Сандалет алатын әскери қызметшілердің туфлиді кию мерзімі 1 жылға арттырылады.</w:t>
      </w:r>
    </w:p>
    <w:bookmarkEnd w:id="429"/>
    <w:bookmarkStart w:name="z436" w:id="430"/>
    <w:p>
      <w:pPr>
        <w:spacing w:after="0"/>
        <w:ind w:left="0"/>
        <w:jc w:val="both"/>
      </w:pPr>
      <w:r>
        <w:rPr>
          <w:rFonts w:ascii="Times New Roman"/>
          <w:b w:val="false"/>
          <w:i w:val="false"/>
          <w:color w:val="000000"/>
          <w:sz w:val="28"/>
        </w:rPr>
        <w:t>
      10. Ұшақтың авиациялық-борт техниктеріне беріледі.</w:t>
      </w:r>
    </w:p>
    <w:bookmarkEnd w:id="430"/>
    <w:bookmarkStart w:name="z437" w:id="431"/>
    <w:p>
      <w:pPr>
        <w:spacing w:after="0"/>
        <w:ind w:left="0"/>
        <w:jc w:val="both"/>
      </w:pPr>
      <w:r>
        <w:rPr>
          <w:rFonts w:ascii="Times New Roman"/>
          <w:b w:val="false"/>
          <w:i w:val="false"/>
          <w:color w:val="000000"/>
          <w:sz w:val="28"/>
        </w:rPr>
        <w:t>
      11. Әскери оқу орындарының курсанттарына берілмейді.</w:t>
      </w:r>
    </w:p>
    <w:bookmarkEnd w:id="431"/>
    <w:bookmarkStart w:name="z438" w:id="432"/>
    <w:p>
      <w:pPr>
        <w:spacing w:after="0"/>
        <w:ind w:left="0"/>
        <w:jc w:val="left"/>
      </w:pPr>
      <w:r>
        <w:rPr>
          <w:rFonts w:ascii="Times New Roman"/>
          <w:b/>
          <w:i w:val="false"/>
          <w:color w:val="000000"/>
        </w:rPr>
        <w:t xml:space="preserve"> Тағалау мүлкімен жабдықтаудың</w:t>
      </w:r>
      <w:r>
        <w:br/>
      </w:r>
      <w:r>
        <w:rPr>
          <w:rFonts w:ascii="Times New Roman"/>
          <w:b/>
          <w:i w:val="false"/>
          <w:color w:val="000000"/>
        </w:rPr>
        <w:t>№ 39 нормасы *</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686"/>
        <w:gridCol w:w="2962"/>
        <w:gridCol w:w="2962"/>
        <w:gridCol w:w="2128"/>
      </w:tblGrid>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атқа саны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Таулы аудандардан басқа барлық аудандарда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Жегу тағасы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дана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Міну тағасы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дана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 аттарға арналған бұдырлы таға: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бұдырлы саңылауы бар тағаға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дана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бұдырлы саңылауы бар тағаға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дана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Мінетін аттарға арналған бұдырлы таға: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дана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Тағалауға арналған шегелер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тағаларды бұрауға арналған кілт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атқа 1 дана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атқа 1 дана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Таулы аудандарда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Жегу тағасы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Міну тағасы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дана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 аттарға арналған бұдырлы таға: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бұдырлы саңылауы бар тағаға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дана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бұдырлы саңылауы бар тағаға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дана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Мінетін аттарға арналған бұдырлы таға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дана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Тағалауға арналған шегелер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кг</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тағаны бұрауға арналған кілт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атқа 1 дана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атқа 1 дана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439" w:id="433"/>
    <w:p>
      <w:pPr>
        <w:spacing w:after="0"/>
        <w:ind w:left="0"/>
        <w:jc w:val="both"/>
      </w:pPr>
      <w:r>
        <w:rPr>
          <w:rFonts w:ascii="Times New Roman"/>
          <w:b w:val="false"/>
          <w:i w:val="false"/>
          <w:color w:val="000000"/>
          <w:sz w:val="28"/>
        </w:rPr>
        <w:t>
      Ескертпелер:</w:t>
      </w:r>
    </w:p>
    <w:bookmarkEnd w:id="433"/>
    <w:bookmarkStart w:name="z440" w:id="434"/>
    <w:p>
      <w:pPr>
        <w:spacing w:after="0"/>
        <w:ind w:left="0"/>
        <w:jc w:val="both"/>
      </w:pPr>
      <w:r>
        <w:rPr>
          <w:rFonts w:ascii="Times New Roman"/>
          <w:b w:val="false"/>
          <w:i w:val="false"/>
          <w:color w:val="000000"/>
          <w:sz w:val="28"/>
        </w:rPr>
        <w:t>
      * Тағалау мүлкіне қажеттілікті есептеу штаттық аттардың тізімдік санына жүргізіледі.</w:t>
      </w:r>
    </w:p>
    <w:bookmarkEnd w:id="434"/>
    <w:bookmarkStart w:name="z441" w:id="435"/>
    <w:p>
      <w:pPr>
        <w:spacing w:after="0"/>
        <w:ind w:left="0"/>
        <w:jc w:val="both"/>
      </w:pPr>
      <w:r>
        <w:rPr>
          <w:rFonts w:ascii="Times New Roman"/>
          <w:b w:val="false"/>
          <w:i w:val="false"/>
          <w:color w:val="000000"/>
          <w:sz w:val="28"/>
        </w:rPr>
        <w:t>
      Тағалау мүлкінің ағымдағы қоры кемінде бір рет қайта тағалауға ұсталады.</w:t>
      </w:r>
    </w:p>
    <w:bookmarkEnd w:id="435"/>
    <w:bookmarkStart w:name="z442" w:id="436"/>
    <w:p>
      <w:pPr>
        <w:spacing w:after="0"/>
        <w:ind w:left="0"/>
        <w:jc w:val="both"/>
      </w:pPr>
      <w:r>
        <w:rPr>
          <w:rFonts w:ascii="Times New Roman"/>
          <w:b w:val="false"/>
          <w:i w:val="false"/>
          <w:color w:val="000000"/>
          <w:sz w:val="28"/>
        </w:rPr>
        <w:t>
      1. Тағалар тағаларды толық ауыстырумен жылына 8 рет (ал таулы аудандарда – 12 рет қайта тағалау) қайта тағалау есебінен беріледі.</w:t>
      </w:r>
    </w:p>
    <w:bookmarkEnd w:id="436"/>
    <w:bookmarkStart w:name="z443" w:id="437"/>
    <w:p>
      <w:pPr>
        <w:spacing w:after="0"/>
        <w:ind w:left="0"/>
        <w:jc w:val="both"/>
      </w:pPr>
      <w:r>
        <w:rPr>
          <w:rFonts w:ascii="Times New Roman"/>
          <w:b w:val="false"/>
          <w:i w:val="false"/>
          <w:color w:val="000000"/>
          <w:sz w:val="28"/>
        </w:rPr>
        <w:t>
      Тағалауға арналған шегелер бір рет қайта тағалауға 200 граммнан беріледі.</w:t>
      </w:r>
    </w:p>
    <w:bookmarkEnd w:id="437"/>
    <w:bookmarkStart w:name="z444" w:id="438"/>
    <w:p>
      <w:pPr>
        <w:spacing w:after="0"/>
        <w:ind w:left="0"/>
        <w:jc w:val="both"/>
      </w:pPr>
      <w:r>
        <w:rPr>
          <w:rFonts w:ascii="Times New Roman"/>
          <w:b w:val="false"/>
          <w:i w:val="false"/>
          <w:color w:val="000000"/>
          <w:sz w:val="28"/>
        </w:rPr>
        <w:t>
      2. Жегетін аттарға арналған бұдырлы таға 4 саңылауы бар тағаға 7 дана (таулы аудандарда – 8 дана) және 3 саңылауы бар тағаға 5 дана (таулы аудандарда – 6 дана), оның ішінде 50 пайыз үшкір мен 50 пайыз ұшы жоқ есебінен беріледі.</w:t>
      </w:r>
    </w:p>
    <w:bookmarkEnd w:id="438"/>
    <w:bookmarkStart w:name="z445" w:id="439"/>
    <w:p>
      <w:pPr>
        <w:spacing w:after="0"/>
        <w:ind w:left="0"/>
        <w:jc w:val="both"/>
      </w:pPr>
      <w:r>
        <w:rPr>
          <w:rFonts w:ascii="Times New Roman"/>
          <w:b w:val="false"/>
          <w:i w:val="false"/>
          <w:color w:val="000000"/>
          <w:sz w:val="28"/>
        </w:rPr>
        <w:t>
      3. Мінетін аттарға арналған бұдырлы таға бір тағаға 3 дана (таулы аудандарда – 4 дана), оның ішінде 50 пайыз үшкір мен 50 пайыз ұшы жоқ есебінен беріледі.</w:t>
      </w:r>
    </w:p>
    <w:bookmarkEnd w:id="439"/>
    <w:bookmarkStart w:name="z446" w:id="440"/>
    <w:p>
      <w:pPr>
        <w:spacing w:after="0"/>
        <w:ind w:left="0"/>
        <w:jc w:val="both"/>
      </w:pPr>
      <w:r>
        <w:rPr>
          <w:rFonts w:ascii="Times New Roman"/>
          <w:b w:val="false"/>
          <w:i w:val="false"/>
          <w:color w:val="000000"/>
          <w:sz w:val="28"/>
        </w:rPr>
        <w:t>
      4. Кілттер тағалау құралының жиынтығына қосымша беріледі. Аттар саны 25-тен кем бөлімшелер үшін 1 кілт беріледі.</w:t>
      </w:r>
    </w:p>
    <w:bookmarkEnd w:id="440"/>
    <w:bookmarkStart w:name="z447" w:id="441"/>
    <w:p>
      <w:pPr>
        <w:spacing w:after="0"/>
        <w:ind w:left="0"/>
        <w:jc w:val="both"/>
      </w:pPr>
      <w:r>
        <w:rPr>
          <w:rFonts w:ascii="Times New Roman"/>
          <w:b w:val="false"/>
          <w:i w:val="false"/>
          <w:color w:val="000000"/>
          <w:sz w:val="28"/>
        </w:rPr>
        <w:t>
      5. Тағалауға арналған шегелер әрбір тағалау оқушысына оқу-жаттығу бөлімшелерінде оқытудан өту кезеңінде, сондай-ақ тағалайтын ұсталардың жиынын өткізген кезде 1,5 кг беріледі.</w:t>
      </w:r>
    </w:p>
    <w:bookmarkEnd w:id="441"/>
    <w:bookmarkStart w:name="z448" w:id="442"/>
    <w:p>
      <w:pPr>
        <w:spacing w:after="0"/>
        <w:ind w:left="0"/>
        <w:jc w:val="left"/>
      </w:pPr>
      <w:r>
        <w:rPr>
          <w:rFonts w:ascii="Times New Roman"/>
          <w:b/>
          <w:i w:val="false"/>
          <w:color w:val="000000"/>
        </w:rPr>
        <w:t xml:space="preserve"> Амунициялық және дөңгелек майымен жабдықтаудың</w:t>
      </w:r>
      <w:r>
        <w:br/>
      </w:r>
      <w:r>
        <w:rPr>
          <w:rFonts w:ascii="Times New Roman"/>
          <w:b/>
          <w:i w:val="false"/>
          <w:color w:val="000000"/>
        </w:rPr>
        <w:t>№ 40 нормасы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876"/>
        <w:gridCol w:w="6971"/>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жиынтыққа босатылатын май саны (зат), кг</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Амуниция майы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атты әбзел:</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Жалқы атты немесе бекітпелі әбзел:</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Мінетін немесе теңдеп артатын ер-тоқым:</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Дөңгелек майы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bookmarkStart w:name="z449" w:id="443"/>
    <w:p>
      <w:pPr>
        <w:spacing w:after="0"/>
        <w:ind w:left="0"/>
        <w:jc w:val="both"/>
      </w:pPr>
      <w:r>
        <w:rPr>
          <w:rFonts w:ascii="Times New Roman"/>
          <w:b w:val="false"/>
          <w:i w:val="false"/>
          <w:color w:val="000000"/>
          <w:sz w:val="28"/>
        </w:rPr>
        <w:t>
      Ескертпе:</w:t>
      </w:r>
    </w:p>
    <w:bookmarkEnd w:id="443"/>
    <w:bookmarkStart w:name="z450" w:id="444"/>
    <w:p>
      <w:pPr>
        <w:spacing w:after="0"/>
        <w:ind w:left="0"/>
        <w:jc w:val="both"/>
      </w:pPr>
      <w:r>
        <w:rPr>
          <w:rFonts w:ascii="Times New Roman"/>
          <w:b w:val="false"/>
          <w:i w:val="false"/>
          <w:color w:val="000000"/>
          <w:sz w:val="28"/>
        </w:rPr>
        <w:t>
      * Майға қажеттілікті есептеу штат және табель бойынша тиісті жегу саны бойынша жүргізіледі.</w:t>
      </w:r>
    </w:p>
    <w:bookmarkEnd w:id="444"/>
    <w:bookmarkStart w:name="z451" w:id="445"/>
    <w:p>
      <w:pPr>
        <w:spacing w:after="0"/>
        <w:ind w:left="0"/>
        <w:jc w:val="left"/>
      </w:pPr>
      <w:r>
        <w:rPr>
          <w:rFonts w:ascii="Times New Roman"/>
          <w:b/>
          <w:i w:val="false"/>
          <w:color w:val="000000"/>
        </w:rPr>
        <w:t xml:space="preserve"> Жүк арбасымен, әбзелдермен, ер-тоқыммен, аттарды күтуге</w:t>
      </w:r>
      <w:r>
        <w:br/>
      </w:r>
      <w:r>
        <w:rPr>
          <w:rFonts w:ascii="Times New Roman"/>
          <w:b/>
          <w:i w:val="false"/>
          <w:color w:val="000000"/>
        </w:rPr>
        <w:t>арналған заттармен және иттерге арналған керек-жарақпен</w:t>
      </w:r>
      <w:r>
        <w:br/>
      </w:r>
      <w:r>
        <w:rPr>
          <w:rFonts w:ascii="Times New Roman"/>
          <w:b/>
          <w:i w:val="false"/>
          <w:color w:val="000000"/>
        </w:rPr>
        <w:t>жабдықтаудың № 41 нормасы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3399"/>
        <w:gridCol w:w="2131"/>
        <w:gridCol w:w="1751"/>
        <w:gridCol w:w="2894"/>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Жегу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Жалқы атты жүк арбасы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Жалқы атты жүк шанасы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Әбзелдер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 жалқы атты әбзел</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Ер-тоқым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Кавалериялық ер-тоқым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Теңдеп артатын ер-тоқым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 жаттығуларды орындауға арналған ер-тоқым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иттерді тасымалдауға арналған люлька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Ауыздықты ер-тоқым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ат жабуы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жабуына арналған трок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 ноқтасы (тік)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бау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ішкізетін кенеп шелек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щеткасы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тарақ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Тұяқтарды жууға арналған шелек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Иттерге арналған керек-жарақ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қарғыбау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шылбыр: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немесе капрон ызба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қарғыбау: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немесе капрон ызба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немесе металл тұмылдырық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төс өмілдірігі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қамшы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Парфорс (қатты қарғыбау)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шынжыр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Жүнтарақ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тарағы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 жабуы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кекілдірік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2" w:id="446"/>
    <w:p>
      <w:pPr>
        <w:spacing w:after="0"/>
        <w:ind w:left="0"/>
        <w:jc w:val="both"/>
      </w:pPr>
      <w:r>
        <w:rPr>
          <w:rFonts w:ascii="Times New Roman"/>
          <w:b w:val="false"/>
          <w:i w:val="false"/>
          <w:color w:val="000000"/>
          <w:sz w:val="28"/>
        </w:rPr>
        <w:t>
      Ескертпелер:</w:t>
      </w:r>
    </w:p>
    <w:bookmarkEnd w:id="446"/>
    <w:bookmarkStart w:name="z453" w:id="447"/>
    <w:p>
      <w:pPr>
        <w:spacing w:after="0"/>
        <w:ind w:left="0"/>
        <w:jc w:val="both"/>
      </w:pPr>
      <w:r>
        <w:rPr>
          <w:rFonts w:ascii="Times New Roman"/>
          <w:b w:val="false"/>
          <w:i w:val="false"/>
          <w:color w:val="000000"/>
          <w:sz w:val="28"/>
        </w:rPr>
        <w:t>
      Ауыспалы қор жалпы қажеттіліктен 10 пайыз мөлшерінде белгіленеді.</w:t>
      </w:r>
    </w:p>
    <w:bookmarkEnd w:id="447"/>
    <w:bookmarkStart w:name="z454" w:id="448"/>
    <w:p>
      <w:pPr>
        <w:spacing w:after="0"/>
        <w:ind w:left="0"/>
        <w:jc w:val="both"/>
      </w:pPr>
      <w:r>
        <w:rPr>
          <w:rFonts w:ascii="Times New Roman"/>
          <w:b w:val="false"/>
          <w:i w:val="false"/>
          <w:color w:val="000000"/>
          <w:sz w:val="28"/>
        </w:rPr>
        <w:t>
      1. 2 атқа бір қос атты арба (бір қос атты шана) немесе әрбір атқа бір жалқы атты арба (бір жалқы атты шана) есебінен штаттық жегілетін аттар саны бойынша бір түрлі арбалар (шаналар) беріледі.</w:t>
      </w:r>
    </w:p>
    <w:bookmarkEnd w:id="448"/>
    <w:bookmarkStart w:name="z455" w:id="449"/>
    <w:p>
      <w:pPr>
        <w:spacing w:after="0"/>
        <w:ind w:left="0"/>
        <w:jc w:val="both"/>
      </w:pPr>
      <w:r>
        <w:rPr>
          <w:rFonts w:ascii="Times New Roman"/>
          <w:b w:val="false"/>
          <w:i w:val="false"/>
          <w:color w:val="000000"/>
          <w:sz w:val="28"/>
        </w:rPr>
        <w:t>
      2. Тек қалың қар түсетін аудандарда беріледі.</w:t>
      </w:r>
    </w:p>
    <w:bookmarkEnd w:id="449"/>
    <w:bookmarkStart w:name="z456" w:id="450"/>
    <w:p>
      <w:pPr>
        <w:spacing w:after="0"/>
        <w:ind w:left="0"/>
        <w:jc w:val="both"/>
      </w:pPr>
      <w:r>
        <w:rPr>
          <w:rFonts w:ascii="Times New Roman"/>
          <w:b w:val="false"/>
          <w:i w:val="false"/>
          <w:color w:val="000000"/>
          <w:sz w:val="28"/>
        </w:rPr>
        <w:t>
      3. 2 атқа бір қос атты әбзел немесе әрбір атқа бір жалқы атты әбзел есебінен штаттық жегілетін аттар саны бойынша бір түрлі әбзел беріледі.</w:t>
      </w:r>
    </w:p>
    <w:bookmarkEnd w:id="450"/>
    <w:bookmarkStart w:name="z457" w:id="451"/>
    <w:p>
      <w:pPr>
        <w:spacing w:after="0"/>
        <w:ind w:left="0"/>
        <w:jc w:val="both"/>
      </w:pPr>
      <w:r>
        <w:rPr>
          <w:rFonts w:ascii="Times New Roman"/>
          <w:b w:val="false"/>
          <w:i w:val="false"/>
          <w:color w:val="000000"/>
          <w:sz w:val="28"/>
        </w:rPr>
        <w:t>
      4. Әскери қызметшілерге бекітіліп берілген мінетін аттар саны бойынша беріледі.</w:t>
      </w:r>
    </w:p>
    <w:bookmarkEnd w:id="451"/>
    <w:bookmarkStart w:name="z458" w:id="452"/>
    <w:p>
      <w:pPr>
        <w:spacing w:after="0"/>
        <w:ind w:left="0"/>
        <w:jc w:val="both"/>
      </w:pPr>
      <w:r>
        <w:rPr>
          <w:rFonts w:ascii="Times New Roman"/>
          <w:b w:val="false"/>
          <w:i w:val="false"/>
          <w:color w:val="000000"/>
          <w:sz w:val="28"/>
        </w:rPr>
        <w:t>
      5. Жүк арту үшін штаттық аттар саны бойынша беріледі.</w:t>
      </w:r>
    </w:p>
    <w:bookmarkEnd w:id="452"/>
    <w:bookmarkStart w:name="z459" w:id="453"/>
    <w:p>
      <w:pPr>
        <w:spacing w:after="0"/>
        <w:ind w:left="0"/>
        <w:jc w:val="both"/>
      </w:pPr>
      <w:r>
        <w:rPr>
          <w:rFonts w:ascii="Times New Roman"/>
          <w:b w:val="false"/>
          <w:i w:val="false"/>
          <w:color w:val="000000"/>
          <w:sz w:val="28"/>
        </w:rPr>
        <w:t>
      6. Штаттық аттар саны бойынша беріледі. Кекілдірік шеберхана бөлімдерінде жасалады.</w:t>
      </w:r>
    </w:p>
    <w:bookmarkEnd w:id="453"/>
    <w:bookmarkStart w:name="z460" w:id="454"/>
    <w:p>
      <w:pPr>
        <w:spacing w:after="0"/>
        <w:ind w:left="0"/>
        <w:jc w:val="both"/>
      </w:pPr>
      <w:r>
        <w:rPr>
          <w:rFonts w:ascii="Times New Roman"/>
          <w:b w:val="false"/>
          <w:i w:val="false"/>
          <w:color w:val="000000"/>
          <w:sz w:val="28"/>
        </w:rPr>
        <w:t>
      7. Жөндеу бөлімшелері үшін беріледі.</w:t>
      </w:r>
    </w:p>
    <w:bookmarkEnd w:id="454"/>
    <w:bookmarkStart w:name="z461" w:id="455"/>
    <w:p>
      <w:pPr>
        <w:spacing w:after="0"/>
        <w:ind w:left="0"/>
        <w:jc w:val="both"/>
      </w:pPr>
      <w:r>
        <w:rPr>
          <w:rFonts w:ascii="Times New Roman"/>
          <w:b w:val="false"/>
          <w:i w:val="false"/>
          <w:color w:val="000000"/>
          <w:sz w:val="28"/>
        </w:rPr>
        <w:t>
      8. 5 атқа 1 дана беріледі.</w:t>
      </w:r>
    </w:p>
    <w:bookmarkEnd w:id="455"/>
    <w:bookmarkStart w:name="z462" w:id="456"/>
    <w:p>
      <w:pPr>
        <w:spacing w:after="0"/>
        <w:ind w:left="0"/>
        <w:jc w:val="both"/>
      </w:pPr>
      <w:r>
        <w:rPr>
          <w:rFonts w:ascii="Times New Roman"/>
          <w:b w:val="false"/>
          <w:i w:val="false"/>
          <w:color w:val="000000"/>
          <w:sz w:val="28"/>
        </w:rPr>
        <w:t>
      9. Қызметтік иттер саны бойынша беріледі.</w:t>
      </w:r>
    </w:p>
    <w:bookmarkEnd w:id="456"/>
    <w:bookmarkStart w:name="z463" w:id="457"/>
    <w:p>
      <w:pPr>
        <w:spacing w:after="0"/>
        <w:ind w:left="0"/>
        <w:jc w:val="both"/>
      </w:pPr>
      <w:r>
        <w:rPr>
          <w:rFonts w:ascii="Times New Roman"/>
          <w:b w:val="false"/>
          <w:i w:val="false"/>
          <w:color w:val="000000"/>
          <w:sz w:val="28"/>
        </w:rPr>
        <w:t>
      10. Ұлттық қауіпсіздік комитетінің Шекара қызметінде:</w:t>
      </w:r>
    </w:p>
    <w:bookmarkEnd w:id="457"/>
    <w:bookmarkStart w:name="z464" w:id="458"/>
    <w:p>
      <w:pPr>
        <w:spacing w:after="0"/>
        <w:ind w:left="0"/>
        <w:jc w:val="both"/>
      </w:pPr>
      <w:r>
        <w:rPr>
          <w:rFonts w:ascii="Times New Roman"/>
          <w:b w:val="false"/>
          <w:i w:val="false"/>
          <w:color w:val="000000"/>
          <w:sz w:val="28"/>
        </w:rPr>
        <w:t>
      былғары қарғыбау 1 жылға 1 дана;</w:t>
      </w:r>
    </w:p>
    <w:bookmarkEnd w:id="458"/>
    <w:bookmarkStart w:name="z465" w:id="459"/>
    <w:p>
      <w:pPr>
        <w:spacing w:after="0"/>
        <w:ind w:left="0"/>
        <w:jc w:val="both"/>
      </w:pPr>
      <w:r>
        <w:rPr>
          <w:rFonts w:ascii="Times New Roman"/>
          <w:b w:val="false"/>
          <w:i w:val="false"/>
          <w:color w:val="000000"/>
          <w:sz w:val="28"/>
        </w:rPr>
        <w:t>
      қысқа шылбыр 6 айға 1 дана;</w:t>
      </w:r>
    </w:p>
    <w:bookmarkEnd w:id="459"/>
    <w:bookmarkStart w:name="z466" w:id="460"/>
    <w:p>
      <w:pPr>
        <w:spacing w:after="0"/>
        <w:ind w:left="0"/>
        <w:jc w:val="both"/>
      </w:pPr>
      <w:r>
        <w:rPr>
          <w:rFonts w:ascii="Times New Roman"/>
          <w:b w:val="false"/>
          <w:i w:val="false"/>
          <w:color w:val="000000"/>
          <w:sz w:val="28"/>
        </w:rPr>
        <w:t>
      ұзын шылбыр 1 жылға 1 дана беріледі.</w:t>
      </w:r>
    </w:p>
    <w:bookmarkEnd w:id="460"/>
    <w:bookmarkStart w:name="z467" w:id="461"/>
    <w:p>
      <w:pPr>
        <w:spacing w:after="0"/>
        <w:ind w:left="0"/>
        <w:jc w:val="left"/>
      </w:pPr>
      <w:r>
        <w:rPr>
          <w:rFonts w:ascii="Times New Roman"/>
          <w:b/>
          <w:i w:val="false"/>
          <w:color w:val="000000"/>
        </w:rPr>
        <w:t xml:space="preserve"> Әскери қызметшілерді және басқа да контингентті тіс пастасымен</w:t>
      </w:r>
      <w:r>
        <w:br/>
      </w:r>
      <w:r>
        <w:rPr>
          <w:rFonts w:ascii="Times New Roman"/>
          <w:b/>
          <w:i w:val="false"/>
          <w:color w:val="000000"/>
        </w:rPr>
        <w:t>жабдықтаудың № 42 нормасы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7250"/>
        <w:gridCol w:w="3929"/>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тіс пастасының, тюбиктердің саны*</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сарбаздар, матростар, сержанттар мен старшиналар</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әскери факультеттерінің курсанттары, әскери оқу орындарының курсанттары, Кадет корпусы мен "Жас ұлан" республикалық мектебінің тәрбиеленушілері</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әскери даярлықтан өтетін студенттер, курсанттар және жиындарға (тағылымдамаға) шақырылған жоғары және орта арнаулы оқу орындарының оқушылары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және медициналық мекемелерде, медициналық батальондар мен роталарда емделуде немесе тексерілуде болатын науқастар</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468" w:id="462"/>
    <w:p>
      <w:pPr>
        <w:spacing w:after="0"/>
        <w:ind w:left="0"/>
        <w:jc w:val="both"/>
      </w:pPr>
      <w:r>
        <w:rPr>
          <w:rFonts w:ascii="Times New Roman"/>
          <w:b w:val="false"/>
          <w:i w:val="false"/>
          <w:color w:val="000000"/>
          <w:sz w:val="28"/>
        </w:rPr>
        <w:t>
      Ескертпелер:</w:t>
      </w:r>
    </w:p>
    <w:bookmarkEnd w:id="462"/>
    <w:bookmarkStart w:name="z469" w:id="463"/>
    <w:p>
      <w:pPr>
        <w:spacing w:after="0"/>
        <w:ind w:left="0"/>
        <w:jc w:val="both"/>
      </w:pPr>
      <w:r>
        <w:rPr>
          <w:rFonts w:ascii="Times New Roman"/>
          <w:b w:val="false"/>
          <w:i w:val="false"/>
          <w:color w:val="000000"/>
          <w:sz w:val="28"/>
        </w:rPr>
        <w:t>
      * Тюбиктегі тіс пастасының салмағы кемінде 90 грамм.</w:t>
      </w:r>
    </w:p>
    <w:bookmarkEnd w:id="463"/>
    <w:bookmarkStart w:name="z470" w:id="464"/>
    <w:p>
      <w:pPr>
        <w:spacing w:after="0"/>
        <w:ind w:left="0"/>
        <w:jc w:val="both"/>
      </w:pPr>
      <w:r>
        <w:rPr>
          <w:rFonts w:ascii="Times New Roman"/>
          <w:b w:val="false"/>
          <w:i w:val="false"/>
          <w:color w:val="000000"/>
          <w:sz w:val="28"/>
        </w:rPr>
        <w:t>
      Әскерге шақыру бойынша сарбаздар мен матростарға, сержанттар мен старшиналарға, әскери оқу орындарының курсанттарына және арнайы мектептердің тәрбиеленушілеріне тіс щеткасы 6 айға 1 дана санында беріледі.</w:t>
      </w:r>
    </w:p>
    <w:bookmarkEnd w:id="464"/>
    <w:bookmarkStart w:name="z471" w:id="465"/>
    <w:p>
      <w:pPr>
        <w:spacing w:after="0"/>
        <w:ind w:left="0"/>
        <w:jc w:val="both"/>
      </w:pPr>
      <w:r>
        <w:rPr>
          <w:rFonts w:ascii="Times New Roman"/>
          <w:b w:val="false"/>
          <w:i w:val="false"/>
          <w:color w:val="000000"/>
          <w:sz w:val="28"/>
        </w:rPr>
        <w:t>
      Әскерлерді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тіс пастасының ауыспалы қорын ұстау қажет.</w:t>
      </w:r>
    </w:p>
    <w:bookmarkEnd w:id="465"/>
    <w:bookmarkStart w:name="z472" w:id="466"/>
    <w:p>
      <w:pPr>
        <w:spacing w:after="0"/>
        <w:ind w:left="0"/>
        <w:jc w:val="both"/>
      </w:pPr>
      <w:r>
        <w:rPr>
          <w:rFonts w:ascii="Times New Roman"/>
          <w:b w:val="false"/>
          <w:i w:val="false"/>
          <w:color w:val="000000"/>
          <w:sz w:val="28"/>
        </w:rPr>
        <w:t>
      Әскери бөлімдер мен мекемелерде әскери қызметшілерді қамтамасыз ету үшін осы заттарға жылдық (біржолғы) қажеттіліктен 10 пайыз мөлшерінде тіс пастасының ауыспалы қорын ұстау қажет.</w:t>
      </w:r>
    </w:p>
    <w:bookmarkEnd w:id="466"/>
    <w:bookmarkStart w:name="z473" w:id="467"/>
    <w:p>
      <w:pPr>
        <w:spacing w:after="0"/>
        <w:ind w:left="0"/>
        <w:jc w:val="left"/>
      </w:pPr>
      <w:r>
        <w:rPr>
          <w:rFonts w:ascii="Times New Roman"/>
          <w:b/>
          <w:i w:val="false"/>
          <w:color w:val="000000"/>
        </w:rPr>
        <w:t xml:space="preserve"> Әскери қызметшілердің және басқа да контингенттің</w:t>
      </w:r>
      <w:r>
        <w:br/>
      </w:r>
      <w:r>
        <w:rPr>
          <w:rFonts w:ascii="Times New Roman"/>
          <w:b/>
          <w:i w:val="false"/>
          <w:color w:val="000000"/>
        </w:rPr>
        <w:t>санитарлық-гигиеналық қажеттіліктері үшін кір сабынмен</w:t>
      </w:r>
      <w:r>
        <w:br/>
      </w:r>
      <w:r>
        <w:rPr>
          <w:rFonts w:ascii="Times New Roman"/>
          <w:b/>
          <w:i w:val="false"/>
          <w:color w:val="000000"/>
        </w:rPr>
        <w:t>жабдықтаудың № 43 нормасы *</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0768"/>
        <w:gridCol w:w="1040"/>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 (әскери қызметшілер, жұмысшылар мен қызметшілер)</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 сабын, грамм саны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корабльдердің, мекемелер мен әскери оқу орындарының аспаздары мен наубайшылары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матростар асханаларының, мекемелер мен әскери оқу орындары асханаларының қосымша жұмысшылары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лас жұмыстармен айналысатын мамандары: механиктер, моторшылар, жүргізушілер, тракторшылар, танк және өздігінен жүретін артиллериялық қондырғылар экипаждары, шеберханалар мен қоймалардың жұмысшылары, залалсыздандырушылар, қызметтік иттердің нұсқаушылары мен жетекшілері, слесарьлар, ұсталар, өңдеушілер, зертханашылар, жүк тиеушілер, арбакештер, етікшілер, әбзелшілер, темір ұсталары, аккумуляторшылар, сылақшылар, тас қалаушылар, саперлер, бояушылар, баспаханалардың терушілері, басушылар, кочегарлар, от жағушылар, дизельшілер</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Әскери-теңіз күштері корабльдік құрамаларының және корабльдік құрамалары жағалау базаларының мамандары: машинистер, трюмшілер, электриктер, торпедашылар, моторшылар, минашылар мен сүңгуірлер. Жоспарлы қарауылдың жеке құрамына, әскери нарядтардың бақылаушыларына.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bookmarkStart w:name="z474" w:id="468"/>
    <w:p>
      <w:pPr>
        <w:spacing w:after="0"/>
        <w:ind w:left="0"/>
        <w:jc w:val="both"/>
      </w:pPr>
      <w:r>
        <w:rPr>
          <w:rFonts w:ascii="Times New Roman"/>
          <w:b w:val="false"/>
          <w:i w:val="false"/>
          <w:color w:val="000000"/>
          <w:sz w:val="28"/>
        </w:rPr>
        <w:t>
      Ескертпелер:</w:t>
      </w:r>
    </w:p>
    <w:bookmarkEnd w:id="468"/>
    <w:bookmarkStart w:name="z475" w:id="469"/>
    <w:p>
      <w:pPr>
        <w:spacing w:after="0"/>
        <w:ind w:left="0"/>
        <w:jc w:val="both"/>
      </w:pPr>
      <w:r>
        <w:rPr>
          <w:rFonts w:ascii="Times New Roman"/>
          <w:b w:val="false"/>
          <w:i w:val="false"/>
          <w:color w:val="000000"/>
          <w:sz w:val="28"/>
        </w:rPr>
        <w:t>
      Осы нормамен көзделген сабын жалпыға ортақ пайдалану орындарына беріледі.</w:t>
      </w:r>
    </w:p>
    <w:bookmarkEnd w:id="469"/>
    <w:bookmarkStart w:name="z476" w:id="470"/>
    <w:p>
      <w:pPr>
        <w:spacing w:after="0"/>
        <w:ind w:left="0"/>
        <w:jc w:val="both"/>
      </w:pPr>
      <w:r>
        <w:rPr>
          <w:rFonts w:ascii="Times New Roman"/>
          <w:b w:val="false"/>
          <w:i w:val="false"/>
          <w:color w:val="000000"/>
          <w:sz w:val="28"/>
        </w:rPr>
        <w:t>
      Кір сабын орнына иіс сабын беруге рұқсат етіледі.</w:t>
      </w:r>
    </w:p>
    <w:bookmarkEnd w:id="470"/>
    <w:bookmarkStart w:name="z477" w:id="471"/>
    <w:p>
      <w:pPr>
        <w:spacing w:after="0"/>
        <w:ind w:left="0"/>
        <w:jc w:val="both"/>
      </w:pPr>
      <w:r>
        <w:rPr>
          <w:rFonts w:ascii="Times New Roman"/>
          <w:b w:val="false"/>
          <w:i w:val="false"/>
          <w:color w:val="000000"/>
          <w:sz w:val="28"/>
        </w:rPr>
        <w:t>
      Әскерлерді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кір сабынның ауыспалы қорын ұстау қажет.</w:t>
      </w:r>
    </w:p>
    <w:bookmarkEnd w:id="471"/>
    <w:bookmarkStart w:name="z478" w:id="472"/>
    <w:p>
      <w:pPr>
        <w:spacing w:after="0"/>
        <w:ind w:left="0"/>
        <w:jc w:val="both"/>
      </w:pPr>
      <w:r>
        <w:rPr>
          <w:rFonts w:ascii="Times New Roman"/>
          <w:b w:val="false"/>
          <w:i w:val="false"/>
          <w:color w:val="000000"/>
          <w:sz w:val="28"/>
        </w:rPr>
        <w:t>
      Әскери бөлімдер мен мекемелерде әскери қызметшілерді қамтамасыз ету үшін осы заттарға жылдық (біржолғы) қажеттіліктен 10 пайыз мөлшерінде кір сабынның ауыспалы қорын ұстау қажет.</w:t>
      </w:r>
    </w:p>
    <w:bookmarkEnd w:id="472"/>
    <w:bookmarkStart w:name="z479" w:id="473"/>
    <w:p>
      <w:pPr>
        <w:spacing w:after="0"/>
        <w:ind w:left="0"/>
        <w:jc w:val="left"/>
      </w:pPr>
      <w:r>
        <w:rPr>
          <w:rFonts w:ascii="Times New Roman"/>
          <w:b/>
          <w:i w:val="false"/>
          <w:color w:val="000000"/>
        </w:rPr>
        <w:t xml:space="preserve"> Моншада жуыну және санитарлық-гигиеналық қажеттіліктер үшін</w:t>
      </w:r>
      <w:r>
        <w:br/>
      </w:r>
      <w:r>
        <w:rPr>
          <w:rFonts w:ascii="Times New Roman"/>
          <w:b/>
          <w:i w:val="false"/>
          <w:color w:val="000000"/>
        </w:rPr>
        <w:t>әскери қызметшілер мен басқа да контингентті иіс сабынмен</w:t>
      </w:r>
      <w:r>
        <w:br/>
      </w:r>
      <w:r>
        <w:rPr>
          <w:rFonts w:ascii="Times New Roman"/>
          <w:b/>
          <w:i w:val="false"/>
          <w:color w:val="000000"/>
        </w:rPr>
        <w:t>жабдықтаудың № 44 нормасы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7854"/>
        <w:gridCol w:w="3232"/>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 сабын саны, грамм</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сарбаздар, матростар, сержанттар мен старшиналар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әскери факультеттерінің курсанттары, әскери оқу орындарының курсанттары, Кадет корпусы мен "Жас ұлан" республикалық мектебінің тәрбиеленушілері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әскери даярлықтан өтетін студенттер, курсанттар және жиындарға (тағылымдамаға) шақырылған жоғары және орта арнаулы оқу орындарының оқушылары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және медициналық мекемелерде, медициналық батальондар мен роталарда емделуде немесе тексерілуде болатын науқастар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нормаларға қосымша</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корабльдердің, мекемелер мен әскери оқу орындарының аспаздары мен наубайшылары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қарауылдың жеке құрамына</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bookmarkStart w:name="z480" w:id="474"/>
    <w:p>
      <w:pPr>
        <w:spacing w:after="0"/>
        <w:ind w:left="0"/>
        <w:jc w:val="both"/>
      </w:pPr>
      <w:r>
        <w:rPr>
          <w:rFonts w:ascii="Times New Roman"/>
          <w:b w:val="false"/>
          <w:i w:val="false"/>
          <w:color w:val="000000"/>
          <w:sz w:val="28"/>
        </w:rPr>
        <w:t>
      Ескертпелер:</w:t>
      </w:r>
    </w:p>
    <w:bookmarkEnd w:id="474"/>
    <w:bookmarkStart w:name="z481" w:id="475"/>
    <w:p>
      <w:pPr>
        <w:spacing w:after="0"/>
        <w:ind w:left="0"/>
        <w:jc w:val="both"/>
      </w:pPr>
      <w:r>
        <w:rPr>
          <w:rFonts w:ascii="Times New Roman"/>
          <w:b w:val="false"/>
          <w:i w:val="false"/>
          <w:color w:val="000000"/>
          <w:sz w:val="28"/>
        </w:rPr>
        <w:t>
      Иіс сабын болмаған кезде оны май қышқылдары кемінде 60 пайыз болатын кір сабынмен ауыстыруға рұқсат етіледі.</w:t>
      </w:r>
    </w:p>
    <w:bookmarkEnd w:id="475"/>
    <w:bookmarkStart w:name="z482" w:id="476"/>
    <w:p>
      <w:pPr>
        <w:spacing w:after="0"/>
        <w:ind w:left="0"/>
        <w:jc w:val="both"/>
      </w:pPr>
      <w:r>
        <w:rPr>
          <w:rFonts w:ascii="Times New Roman"/>
          <w:b w:val="false"/>
          <w:i w:val="false"/>
          <w:color w:val="000000"/>
          <w:sz w:val="28"/>
        </w:rPr>
        <w:t>
      Әскерге шақыру бойынша сарбаздарға, матростарға, сержанттар мен старшиналарға, әскери оқу орындарының курсанттары мен арнайы мектептердің тәрбиеленушілеріне иіс сабын үшін сауыт 1 жылға 1 дана санында қосымша беріледі.</w:t>
      </w:r>
    </w:p>
    <w:bookmarkEnd w:id="476"/>
    <w:bookmarkStart w:name="z483" w:id="477"/>
    <w:p>
      <w:pPr>
        <w:spacing w:after="0"/>
        <w:ind w:left="0"/>
        <w:jc w:val="both"/>
      </w:pPr>
      <w:r>
        <w:rPr>
          <w:rFonts w:ascii="Times New Roman"/>
          <w:b w:val="false"/>
          <w:i w:val="false"/>
          <w:color w:val="000000"/>
          <w:sz w:val="28"/>
        </w:rPr>
        <w:t>
      Әскерлерді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иіс сабынның және сабынға арналған құтының ауыспалы қорын ұстау қажет.</w:t>
      </w:r>
    </w:p>
    <w:bookmarkEnd w:id="477"/>
    <w:bookmarkStart w:name="z484" w:id="478"/>
    <w:p>
      <w:pPr>
        <w:spacing w:after="0"/>
        <w:ind w:left="0"/>
        <w:jc w:val="both"/>
      </w:pPr>
      <w:r>
        <w:rPr>
          <w:rFonts w:ascii="Times New Roman"/>
          <w:b w:val="false"/>
          <w:i w:val="false"/>
          <w:color w:val="000000"/>
          <w:sz w:val="28"/>
        </w:rPr>
        <w:t>
      Әскери бөлімдер мен мекемелерде әскери қызметшілерді қамтамасыз ету үшін осы заттарға жылдық (біржолғы) қажеттіліктен 10 пайыз мөлшерінде иіс сабынның ауыспалы қорын ұстау қажет.</w:t>
      </w:r>
    </w:p>
    <w:bookmarkEnd w:id="478"/>
    <w:bookmarkStart w:name="z485" w:id="479"/>
    <w:p>
      <w:pPr>
        <w:spacing w:after="0"/>
        <w:ind w:left="0"/>
        <w:jc w:val="left"/>
      </w:pPr>
      <w:r>
        <w:rPr>
          <w:rFonts w:ascii="Times New Roman"/>
          <w:b/>
          <w:i w:val="false"/>
          <w:color w:val="000000"/>
        </w:rPr>
        <w:t xml:space="preserve"> Әскери қызметшілерді және басқа да контингентті туалет</w:t>
      </w:r>
      <w:r>
        <w:br/>
      </w:r>
      <w:r>
        <w:rPr>
          <w:rFonts w:ascii="Times New Roman"/>
          <w:b/>
          <w:i w:val="false"/>
          <w:color w:val="000000"/>
        </w:rPr>
        <w:t>қажеттіліктері үшін иіс сабынмен жабдықтаудың № 45 нормасы</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9476"/>
        <w:gridCol w:w="1917"/>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 сабын саны, грамм</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сарбаздар, матростар, сержанттар мен старшиналар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әскери факультеттерінің курсанттары, әскери оқу орындарының курсанттары, Кадет корпусы мен "Жас ұлан" республикалық мектебінің тәрбиеленушілері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белгілейтін нормалар бойынша тамақтандырылуға құқығы бар әскери қызметшілер (жалпыға ортақ пайдалану орындарына беріледі)*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ұшқыштар құрамының санынан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инженерлік-техникалық құрамының санынан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кезекшілік өткеру кезіндегі жоғары және кіші офицерлер құрамы, келісімшарт бойынша әскери қызмет өткеретін сержанттар мен сарбаздар (матростар)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Корабльдерде, катерлерде және қамтамасыз ету кемелерінде, ШЕКЗ-да (оқу-жаттығудан басқа), УӨБ-де, ШЕКК-да қызмет өткеретін офицерлер құрамы және ҰҚК ШҚ бөлімшелерінде қызмет өткеретін келісімшарт бойынша әскери қызметшілер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әскери даярлықтан өтетін студенттер, курсанттар және жиындарға (тағылымдамаға) шақырылған жоғары және орта арнаулы оқу орындарының оқушылары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Госпитальдардың, емханалардың, лазареттердің, медициналық пункттердің, медициналық-санитарлық батальондар мен роталардың, әскери-дәрігерлік комиссиялардың, паталог-анатомиялық және санитарлық-эпидемиологиялық зертханалар мен жасақтардың, ветеринарлық лазареттердің медициналық қызметкерлері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және медициналық мекемелерде, медициналық батальондар мен роталарда, әскери және корабльдік лазареттерде емделуде немесе тексерілуде болатын науқастар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bookmarkStart w:name="z486" w:id="480"/>
    <w:p>
      <w:pPr>
        <w:spacing w:after="0"/>
        <w:ind w:left="0"/>
        <w:jc w:val="both"/>
      </w:pPr>
      <w:r>
        <w:rPr>
          <w:rFonts w:ascii="Times New Roman"/>
          <w:b w:val="false"/>
          <w:i w:val="false"/>
          <w:color w:val="000000"/>
          <w:sz w:val="28"/>
        </w:rPr>
        <w:t>
      Ескертпелер:</w:t>
      </w:r>
    </w:p>
    <w:bookmarkEnd w:id="480"/>
    <w:bookmarkStart w:name="z487" w:id="481"/>
    <w:p>
      <w:pPr>
        <w:spacing w:after="0"/>
        <w:ind w:left="0"/>
        <w:jc w:val="both"/>
      </w:pPr>
      <w:r>
        <w:rPr>
          <w:rFonts w:ascii="Times New Roman"/>
          <w:b w:val="false"/>
          <w:i w:val="false"/>
          <w:color w:val="000000"/>
          <w:sz w:val="28"/>
        </w:rPr>
        <w:t>
      * Осы қамтамасыз етілетін контингентке сұйық иіс сабын беруге рұқсат етіледі.</w:t>
      </w:r>
    </w:p>
    <w:bookmarkEnd w:id="481"/>
    <w:bookmarkStart w:name="z488" w:id="482"/>
    <w:p>
      <w:pPr>
        <w:spacing w:after="0"/>
        <w:ind w:left="0"/>
        <w:jc w:val="both"/>
      </w:pPr>
      <w:r>
        <w:rPr>
          <w:rFonts w:ascii="Times New Roman"/>
          <w:b w:val="false"/>
          <w:i w:val="false"/>
          <w:color w:val="000000"/>
          <w:sz w:val="28"/>
        </w:rPr>
        <w:t>
      Иіс сабын болмаған кезде оны май қышқылдары кемінде 60 пайыз болатын кір сабынмен ауыстыруға рұқсат етіледі.</w:t>
      </w:r>
    </w:p>
    <w:bookmarkEnd w:id="482"/>
    <w:bookmarkStart w:name="z489" w:id="483"/>
    <w:p>
      <w:pPr>
        <w:spacing w:after="0"/>
        <w:ind w:left="0"/>
        <w:jc w:val="both"/>
      </w:pPr>
      <w:r>
        <w:rPr>
          <w:rFonts w:ascii="Times New Roman"/>
          <w:b w:val="false"/>
          <w:i w:val="false"/>
          <w:color w:val="000000"/>
          <w:sz w:val="28"/>
        </w:rPr>
        <w:t>
      Әскерлерді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иіс сабынның ауыспалы қорын ұстау қажет.</w:t>
      </w:r>
    </w:p>
    <w:bookmarkEnd w:id="483"/>
    <w:bookmarkStart w:name="z490" w:id="484"/>
    <w:p>
      <w:pPr>
        <w:spacing w:after="0"/>
        <w:ind w:left="0"/>
        <w:jc w:val="both"/>
      </w:pPr>
      <w:r>
        <w:rPr>
          <w:rFonts w:ascii="Times New Roman"/>
          <w:b w:val="false"/>
          <w:i w:val="false"/>
          <w:color w:val="000000"/>
          <w:sz w:val="28"/>
        </w:rPr>
        <w:t>
      Әскери бөлімдер мен мекемелерде әскери қызметшілерді қамтамасыз ету үшін жылдық қажеттіліктен 30 пайыз мөлшерінде иіс сабынның ауыспалы қорын ұстау қажет.</w:t>
      </w:r>
    </w:p>
    <w:bookmarkEnd w:id="484"/>
    <w:bookmarkStart w:name="z491" w:id="485"/>
    <w:p>
      <w:pPr>
        <w:spacing w:after="0"/>
        <w:ind w:left="0"/>
        <w:jc w:val="left"/>
      </w:pPr>
      <w:r>
        <w:rPr>
          <w:rFonts w:ascii="Times New Roman"/>
          <w:b/>
          <w:i w:val="false"/>
          <w:color w:val="000000"/>
        </w:rPr>
        <w:t xml:space="preserve"> Әскери қызметшілерді және басқа да контингентті дәретхана</w:t>
      </w:r>
      <w:r>
        <w:br/>
      </w:r>
      <w:r>
        <w:rPr>
          <w:rFonts w:ascii="Times New Roman"/>
          <w:b/>
          <w:i w:val="false"/>
          <w:color w:val="000000"/>
        </w:rPr>
        <w:t>қағазымен жабдықтаудың № 46 нормасы</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7388"/>
        <w:gridCol w:w="3750"/>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дәретхана қағазы орамының саны*</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сарбаздар, матростар, сержанттар мен старшиналар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әскери факультеттерінің курсанттары, әскери оқу орындарының курсанттары, Кадет корпусы мен "Жас ұлан" республикалық мектебінің тәрбиеленушілері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және медициналық мекемелерде, медициналық батальондар мен роталарда емделуде немесе тексерілуде болатын науқастар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492" w:id="486"/>
    <w:p>
      <w:pPr>
        <w:spacing w:after="0"/>
        <w:ind w:left="0"/>
        <w:jc w:val="both"/>
      </w:pPr>
      <w:r>
        <w:rPr>
          <w:rFonts w:ascii="Times New Roman"/>
          <w:b w:val="false"/>
          <w:i w:val="false"/>
          <w:color w:val="000000"/>
          <w:sz w:val="28"/>
        </w:rPr>
        <w:t>
      Ескертпелер:</w:t>
      </w:r>
    </w:p>
    <w:bookmarkEnd w:id="486"/>
    <w:bookmarkStart w:name="z493" w:id="487"/>
    <w:p>
      <w:pPr>
        <w:spacing w:after="0"/>
        <w:ind w:left="0"/>
        <w:jc w:val="both"/>
      </w:pPr>
      <w:r>
        <w:rPr>
          <w:rFonts w:ascii="Times New Roman"/>
          <w:b w:val="false"/>
          <w:i w:val="false"/>
          <w:color w:val="000000"/>
          <w:sz w:val="28"/>
        </w:rPr>
        <w:t>
      * Дәретхана қағазының бір орамы 50 метрден кем болмауға тиіс.</w:t>
      </w:r>
    </w:p>
    <w:bookmarkEnd w:id="487"/>
    <w:bookmarkStart w:name="z494" w:id="488"/>
    <w:p>
      <w:pPr>
        <w:spacing w:after="0"/>
        <w:ind w:left="0"/>
        <w:jc w:val="both"/>
      </w:pPr>
      <w:r>
        <w:rPr>
          <w:rFonts w:ascii="Times New Roman"/>
          <w:b w:val="false"/>
          <w:i w:val="false"/>
          <w:color w:val="000000"/>
          <w:sz w:val="28"/>
        </w:rPr>
        <w:t>
      Әскерлерді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иіс сабынның ауыспалы қорын ұстау қажет.</w:t>
      </w:r>
    </w:p>
    <w:bookmarkEnd w:id="488"/>
    <w:bookmarkStart w:name="z495" w:id="489"/>
    <w:p>
      <w:pPr>
        <w:spacing w:after="0"/>
        <w:ind w:left="0"/>
        <w:jc w:val="both"/>
      </w:pPr>
      <w:r>
        <w:rPr>
          <w:rFonts w:ascii="Times New Roman"/>
          <w:b w:val="false"/>
          <w:i w:val="false"/>
          <w:color w:val="000000"/>
          <w:sz w:val="28"/>
        </w:rPr>
        <w:t>
      Әскери бөлімдер мен мекемелерде әскери қызметшілерді қамтамасыз ету үшін жылдық қажеттіліктен 30 пайыз мөлшерінде дәретхана қағазының ауыспалы қорын ұстау қажет.</w:t>
      </w:r>
    </w:p>
    <w:bookmarkEnd w:id="489"/>
    <w:bookmarkStart w:name="z496" w:id="490"/>
    <w:p>
      <w:pPr>
        <w:spacing w:after="0"/>
        <w:ind w:left="0"/>
        <w:jc w:val="left"/>
      </w:pPr>
      <w:r>
        <w:rPr>
          <w:rFonts w:ascii="Times New Roman"/>
          <w:b/>
          <w:i w:val="false"/>
          <w:color w:val="000000"/>
        </w:rPr>
        <w:t xml:space="preserve"> Механикалық және қолмен жуу кезінде оның ластығына және судың</w:t>
      </w:r>
      <w:r>
        <w:br/>
      </w:r>
      <w:r>
        <w:rPr>
          <w:rFonts w:ascii="Times New Roman"/>
          <w:b/>
          <w:i w:val="false"/>
          <w:color w:val="000000"/>
        </w:rPr>
        <w:t>кермектілігіне байланысты 1 кг құрғақ киімге граммен</w:t>
      </w:r>
      <w:r>
        <w:br/>
      </w:r>
      <w:r>
        <w:rPr>
          <w:rFonts w:ascii="Times New Roman"/>
          <w:b/>
          <w:i w:val="false"/>
          <w:color w:val="000000"/>
        </w:rPr>
        <w:t>синтетикалық жуу құралдарын жұмсаудың</w:t>
      </w:r>
      <w:r>
        <w:br/>
      </w:r>
      <w:r>
        <w:rPr>
          <w:rFonts w:ascii="Times New Roman"/>
          <w:b/>
          <w:i w:val="false"/>
          <w:color w:val="000000"/>
        </w:rPr>
        <w:t>№ 47 нормасы</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1773"/>
        <w:gridCol w:w="2753"/>
        <w:gridCol w:w="2753"/>
        <w:gridCol w:w="2754"/>
      </w:tblGrid>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түрі</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кір жуу ұнтағы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Сыртынан киетін сарбаздар жейдесі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костюм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7" w:id="491"/>
    <w:p>
      <w:pPr>
        <w:spacing w:after="0"/>
        <w:ind w:left="0"/>
        <w:jc w:val="both"/>
      </w:pPr>
      <w:r>
        <w:rPr>
          <w:rFonts w:ascii="Times New Roman"/>
          <w:b w:val="false"/>
          <w:i w:val="false"/>
          <w:color w:val="000000"/>
          <w:sz w:val="28"/>
        </w:rPr>
        <w:t>
      Ескертпелер:</w:t>
      </w:r>
    </w:p>
    <w:bookmarkEnd w:id="491"/>
    <w:bookmarkStart w:name="z498" w:id="492"/>
    <w:p>
      <w:pPr>
        <w:spacing w:after="0"/>
        <w:ind w:left="0"/>
        <w:jc w:val="both"/>
      </w:pPr>
      <w:r>
        <w:rPr>
          <w:rFonts w:ascii="Times New Roman"/>
          <w:b w:val="false"/>
          <w:i w:val="false"/>
          <w:color w:val="000000"/>
          <w:sz w:val="28"/>
        </w:rPr>
        <w:t>
      Киімнің ластану дәрежесі мынадай көрсеткіштермен сипатталады:</w:t>
      </w:r>
    </w:p>
    <w:bookmarkEnd w:id="492"/>
    <w:bookmarkStart w:name="z499" w:id="493"/>
    <w:p>
      <w:pPr>
        <w:spacing w:after="0"/>
        <w:ind w:left="0"/>
        <w:jc w:val="both"/>
      </w:pPr>
      <w:r>
        <w:rPr>
          <w:rFonts w:ascii="Times New Roman"/>
          <w:b w:val="false"/>
          <w:i w:val="false"/>
          <w:color w:val="000000"/>
          <w:sz w:val="28"/>
        </w:rPr>
        <w:t>
      1-дәреже – жаңа және аз пайдаланылғандар санынан шамалы ластанған;</w:t>
      </w:r>
    </w:p>
    <w:bookmarkEnd w:id="493"/>
    <w:bookmarkStart w:name="z500" w:id="494"/>
    <w:p>
      <w:pPr>
        <w:spacing w:after="0"/>
        <w:ind w:left="0"/>
        <w:jc w:val="both"/>
      </w:pPr>
      <w:r>
        <w:rPr>
          <w:rFonts w:ascii="Times New Roman"/>
          <w:b w:val="false"/>
          <w:i w:val="false"/>
          <w:color w:val="000000"/>
          <w:sz w:val="28"/>
        </w:rPr>
        <w:t>
      2-дәреже – дақсыз қырылмаған орташа ластанған киім;</w:t>
      </w:r>
    </w:p>
    <w:bookmarkEnd w:id="494"/>
    <w:bookmarkStart w:name="z501" w:id="495"/>
    <w:p>
      <w:pPr>
        <w:spacing w:after="0"/>
        <w:ind w:left="0"/>
        <w:jc w:val="both"/>
      </w:pPr>
      <w:r>
        <w:rPr>
          <w:rFonts w:ascii="Times New Roman"/>
          <w:b w:val="false"/>
          <w:i w:val="false"/>
          <w:color w:val="000000"/>
          <w:sz w:val="28"/>
        </w:rPr>
        <w:t>
      3-дәреже – тұрмыстық ластанулар орындары қырқылған қатты ластанған киім;</w:t>
      </w:r>
    </w:p>
    <w:bookmarkEnd w:id="495"/>
    <w:bookmarkStart w:name="z502" w:id="496"/>
    <w:p>
      <w:pPr>
        <w:spacing w:after="0"/>
        <w:ind w:left="0"/>
        <w:jc w:val="both"/>
      </w:pPr>
      <w:r>
        <w:rPr>
          <w:rFonts w:ascii="Times New Roman"/>
          <w:b w:val="false"/>
          <w:i w:val="false"/>
          <w:color w:val="000000"/>
          <w:sz w:val="28"/>
        </w:rPr>
        <w:t>
      4-дәреже – тұрмыстық ластанулары бар ерекше ластанған киім (ас үй сүлгілері, әскери бөлімдер мен бөлімшелер жеке құрамының шұлғаулары мен іш киімі.</w:t>
      </w:r>
    </w:p>
    <w:bookmarkEnd w:id="496"/>
    <w:bookmarkStart w:name="z503" w:id="497"/>
    <w:p>
      <w:pPr>
        <w:spacing w:after="0"/>
        <w:ind w:left="0"/>
        <w:jc w:val="both"/>
      </w:pPr>
      <w:r>
        <w:rPr>
          <w:rFonts w:ascii="Times New Roman"/>
          <w:b w:val="false"/>
          <w:i w:val="false"/>
          <w:color w:val="000000"/>
          <w:sz w:val="28"/>
        </w:rPr>
        <w:t>
      4-дәрежелі ластануы бар киімді жуу үшін 1 кг құрғақ киімге арналған кір жуу ұнтағын жұмсау нормаларына ақ киім үшін 10 г және түрлі-түсті киім үшін 5 г кальцилендірілген сода жұмсалады.</w:t>
      </w:r>
    </w:p>
    <w:bookmarkEnd w:id="497"/>
    <w:bookmarkStart w:name="z504" w:id="498"/>
    <w:p>
      <w:pPr>
        <w:spacing w:after="0"/>
        <w:ind w:left="0"/>
        <w:jc w:val="both"/>
      </w:pPr>
      <w:r>
        <w:rPr>
          <w:rFonts w:ascii="Times New Roman"/>
          <w:b w:val="false"/>
          <w:i w:val="false"/>
          <w:color w:val="000000"/>
          <w:sz w:val="28"/>
        </w:rPr>
        <w:t>
      Киімді қолмен жуған кезде 1 кг құрғақ киімге жуу құралдарын жұмсау мыналарды құрайды: кір сабын – 28 г, кальцилендірілген сода – 20 г немесе кір жуу ұнтағы – 40 г. Тұрмыстық кір жуу машиналарын пайдаланған кезде кір жуу құралдары қолмен жуу нормасы бойынша беріледі.</w:t>
      </w:r>
    </w:p>
    <w:bookmarkEnd w:id="498"/>
    <w:bookmarkStart w:name="z505" w:id="499"/>
    <w:p>
      <w:pPr>
        <w:spacing w:after="0"/>
        <w:ind w:left="0"/>
        <w:jc w:val="both"/>
      </w:pPr>
      <w:r>
        <w:rPr>
          <w:rFonts w:ascii="Times New Roman"/>
          <w:b w:val="false"/>
          <w:i w:val="false"/>
          <w:color w:val="000000"/>
          <w:sz w:val="28"/>
        </w:rPr>
        <w:t>
      Өте ашық көк нілді пайдаланған кезде 1 кг құрғақ киімге 0,6 г құрайды.</w:t>
      </w:r>
    </w:p>
    <w:bookmarkEnd w:id="499"/>
    <w:bookmarkStart w:name="z506" w:id="500"/>
    <w:p>
      <w:pPr>
        <w:spacing w:after="0"/>
        <w:ind w:left="0"/>
        <w:jc w:val="both"/>
      </w:pPr>
      <w:r>
        <w:rPr>
          <w:rFonts w:ascii="Times New Roman"/>
          <w:b w:val="false"/>
          <w:i w:val="false"/>
          <w:color w:val="000000"/>
          <w:sz w:val="28"/>
        </w:rPr>
        <w:t>
      Судың ащылық дәрежесі жергілікті санитарлық-эпидемиологиялық станциялардың талдауларымен расталады.</w:t>
      </w:r>
    </w:p>
    <w:bookmarkEnd w:id="500"/>
    <w:bookmarkStart w:name="z507" w:id="501"/>
    <w:p>
      <w:pPr>
        <w:spacing w:after="0"/>
        <w:ind w:left="0"/>
        <w:jc w:val="both"/>
      </w:pPr>
      <w:r>
        <w:rPr>
          <w:rFonts w:ascii="Times New Roman"/>
          <w:b w:val="false"/>
          <w:i w:val="false"/>
          <w:color w:val="000000"/>
          <w:sz w:val="28"/>
        </w:rPr>
        <w:t>
      Бөлімшелер, бөлімдер мен құрамалар монша-кір жуу мұқтажына алатын жуу және ағарту материалдарын басқа мақсаттарға жұмсауға жол берілмейді.</w:t>
      </w:r>
    </w:p>
    <w:bookmarkEnd w:id="501"/>
    <w:bookmarkStart w:name="z508" w:id="502"/>
    <w:p>
      <w:pPr>
        <w:spacing w:after="0"/>
        <w:ind w:left="0"/>
        <w:jc w:val="both"/>
      </w:pPr>
      <w:r>
        <w:rPr>
          <w:rFonts w:ascii="Times New Roman"/>
          <w:b w:val="false"/>
          <w:i w:val="false"/>
          <w:color w:val="000000"/>
          <w:sz w:val="28"/>
        </w:rPr>
        <w:t>
      Әскерлерді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кір жуу құралдарының ауыспалы қорын ұстау қажет.</w:t>
      </w:r>
    </w:p>
    <w:bookmarkEnd w:id="502"/>
    <w:bookmarkStart w:name="z509" w:id="503"/>
    <w:p>
      <w:pPr>
        <w:spacing w:after="0"/>
        <w:ind w:left="0"/>
        <w:jc w:val="both"/>
      </w:pPr>
      <w:r>
        <w:rPr>
          <w:rFonts w:ascii="Times New Roman"/>
          <w:b w:val="false"/>
          <w:i w:val="false"/>
          <w:color w:val="000000"/>
          <w:sz w:val="28"/>
        </w:rPr>
        <w:t>
      Әскери бөлімдер мен мекемелерде әскери қызметшілерді қамтамасыз ету үшін жылдық қажеттіліктен 30 пайыз мөлшерінде кір жуу құралдарының ауыспалы қорын ұстау қажет.</w:t>
      </w:r>
    </w:p>
    <w:bookmarkEnd w:id="503"/>
    <w:bookmarkStart w:name="z510" w:id="504"/>
    <w:p>
      <w:pPr>
        <w:spacing w:after="0"/>
        <w:ind w:left="0"/>
        <w:jc w:val="left"/>
      </w:pPr>
      <w:r>
        <w:rPr>
          <w:rFonts w:ascii="Times New Roman"/>
          <w:b/>
          <w:i w:val="false"/>
          <w:color w:val="000000"/>
        </w:rPr>
        <w:t xml:space="preserve"> Әскери қызметшілердің киім-кешегі мен аяқ киімін ағымдағы және</w:t>
      </w:r>
      <w:r>
        <w:br/>
      </w:r>
      <w:r>
        <w:rPr>
          <w:rFonts w:ascii="Times New Roman"/>
          <w:b/>
          <w:i w:val="false"/>
          <w:color w:val="000000"/>
        </w:rPr>
        <w:t>орташа жөндеу үшін материалдармен жабдықтаудың № 48 нормасы *</w:t>
      </w:r>
    </w:p>
    <w:bookmarkEnd w:id="504"/>
    <w:bookmarkStart w:name="z511" w:id="505"/>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Шағын жөндеу</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4665"/>
        <w:gridCol w:w="3214"/>
        <w:gridCol w:w="2549"/>
      </w:tblGrid>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адамға арналған саны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 киімді жөндеу және оны күту үшін</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ұлтан</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қалыпты өкше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желім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бекітпе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Бекітпелерге арналған бұранда шеге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Өкшелік шеге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Ұлтандық шеге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г</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 00 мақта-мата жіп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орам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қара май</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майлау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Киім-кешекті жөндеу және оны күту үшін</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инесі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қорғаныш түсті мақта-мата жіп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орам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қара түсті мақта-мата жіп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қорғаныш түсті мақта-мата жіп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ақ түсті мақта-мата жіп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орам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мм қорғаныш түсті түйме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 киімді және жылы киімді жөндеу үшін</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ақ түсті мақта-мата жіп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орам</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түймесі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2" w:id="506"/>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Орташа жөндеу</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5030"/>
        <w:gridCol w:w="3346"/>
        <w:gridCol w:w="2263"/>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адамға саны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материалды берген кезде қолданылатын ескертпе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Майкаларды, трусыларды, іш киім мен жылы киімді жөндеу үшін (1 жиынтыққа)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Армирленген жіп</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орам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Аминопласты түйме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ызба</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Резеңкеленген плащтарды, мақта-мата плащ-шатырларды жөндеу үшін (1 затқа)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44 ЛХ мақта-мата жіп</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орам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Аминопласты түйме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металл түйме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мақта-мата қиық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Киім-кешек пен арнайы киім заттарын жөндеу үшін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жүн, мақта-мата қиық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Армирленген жіп</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орам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Шалбарға арналған ілмектер, ілгектер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Аминопласты түйме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металл түйме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немесе қара түсті ызба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түймесі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Шинельге арналған ілмектер, ілгектер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желім</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инелері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 (бір тігіншіге)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Төсек орын керек-жарақтары (жиынтықта: ақ жайма, сыртқы жастық тысы, көрпе, сүлгі)</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қиық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Армирленген жіп</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Аяқ киім жөндеу үшін</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Тағанға арналған резеңке пластина</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жұп</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 мен ұлтанға арналған ұсақ саңылаулы резеңке пластина</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салынған резеңке өкше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1жұп</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желім</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Ұлтандық шеге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Өкшелік шеге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мақта-мата жіп</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бекітпе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1жұп</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Бекітпелерге бұранда шеге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майы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3" w:id="507"/>
    <w:p>
      <w:pPr>
        <w:spacing w:after="0"/>
        <w:ind w:left="0"/>
        <w:jc w:val="both"/>
      </w:pPr>
      <w:r>
        <w:rPr>
          <w:rFonts w:ascii="Times New Roman"/>
          <w:b w:val="false"/>
          <w:i w:val="false"/>
          <w:color w:val="000000"/>
          <w:sz w:val="28"/>
        </w:rPr>
        <w:t>
      Ескертпелер:</w:t>
      </w:r>
    </w:p>
    <w:bookmarkEnd w:id="507"/>
    <w:bookmarkStart w:name="z514" w:id="508"/>
    <w:p>
      <w:pPr>
        <w:spacing w:after="0"/>
        <w:ind w:left="0"/>
        <w:jc w:val="both"/>
      </w:pPr>
      <w:r>
        <w:rPr>
          <w:rFonts w:ascii="Times New Roman"/>
          <w:b w:val="false"/>
          <w:i w:val="false"/>
          <w:color w:val="000000"/>
          <w:sz w:val="28"/>
        </w:rPr>
        <w:t>
      * Осы норма бойынша әскерге шақыру бойынша қызмет өткеретін сарбаздар мен матростар, сержанттар мен старшиналар, әскери оқу орындарының курсанттары, Кадет корпусының және "Жас ұлан" РМ тәрбиеленушілері, жиындарға (тағылымдамаға) шақырылған әскери міндеттілер және әскери даярлықтан өтетін студенттер қамтамасыз етіледі.</w:t>
      </w:r>
    </w:p>
    <w:bookmarkEnd w:id="508"/>
    <w:bookmarkStart w:name="z515" w:id="509"/>
    <w:p>
      <w:pPr>
        <w:spacing w:after="0"/>
        <w:ind w:left="0"/>
        <w:jc w:val="both"/>
      </w:pPr>
      <w:r>
        <w:rPr>
          <w:rFonts w:ascii="Times New Roman"/>
          <w:b w:val="false"/>
          <w:i w:val="false"/>
          <w:color w:val="000000"/>
          <w:sz w:val="28"/>
        </w:rPr>
        <w:t>
      Киім-кешекті жөндеу үшін сонымен қатар есептен шығарылған мүлікті сөгуден алынатын материалдар мен фурнитура пайдаланылады.</w:t>
      </w:r>
    </w:p>
    <w:bookmarkEnd w:id="509"/>
    <w:bookmarkStart w:name="z516" w:id="510"/>
    <w:p>
      <w:pPr>
        <w:spacing w:after="0"/>
        <w:ind w:left="0"/>
        <w:jc w:val="both"/>
      </w:pPr>
      <w:r>
        <w:rPr>
          <w:rFonts w:ascii="Times New Roman"/>
          <w:b w:val="false"/>
          <w:i w:val="false"/>
          <w:color w:val="000000"/>
          <w:sz w:val="28"/>
        </w:rPr>
        <w:t>
      Киім-кешек пен аяқ киімді ағымдағы жөндеуге арналған материалдармен тұрмыстық қызмет көрсету бөлмелері, орташа жөндеуге арналған материалдармен әскери бөлімдердің жөндеу шеберханалары қамтамасыз етіледі.</w:t>
      </w:r>
    </w:p>
    <w:bookmarkEnd w:id="510"/>
    <w:bookmarkStart w:name="z517" w:id="511"/>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жөндеу материалдарының ауыспалы қорын ұстау қажет.</w:t>
      </w:r>
    </w:p>
    <w:bookmarkEnd w:id="511"/>
    <w:bookmarkStart w:name="z518" w:id="512"/>
    <w:p>
      <w:pPr>
        <w:spacing w:after="0"/>
        <w:ind w:left="0"/>
        <w:jc w:val="both"/>
      </w:pPr>
      <w:r>
        <w:rPr>
          <w:rFonts w:ascii="Times New Roman"/>
          <w:b w:val="false"/>
          <w:i w:val="false"/>
          <w:color w:val="000000"/>
          <w:sz w:val="28"/>
        </w:rPr>
        <w:t>
      Әскери бөлімдер мен мекемелерде әскери қызметшілерді қамтамасыз ету үшін осы заттарға жылдық (біржолғы) қажеттіліктен 30 пайыз мөлшерінде жөндеу материалдарының ауыспалы қорын ұстау қажет.</w:t>
      </w:r>
    </w:p>
    <w:bookmarkEnd w:id="512"/>
    <w:bookmarkStart w:name="z519" w:id="513"/>
    <w:p>
      <w:pPr>
        <w:spacing w:after="0"/>
        <w:ind w:left="0"/>
        <w:jc w:val="both"/>
      </w:pPr>
      <w:r>
        <w:rPr>
          <w:rFonts w:ascii="Times New Roman"/>
          <w:b w:val="false"/>
          <w:i w:val="false"/>
          <w:color w:val="000000"/>
          <w:sz w:val="28"/>
        </w:rPr>
        <w:t>
      1. Бір орамдағы жіптің ұзындығы 200 метрді құрайды. Флоттық киім нысанын жөндеу үшін қорғаныш түсті жіп орнына қара (көк) түсті жіп беріледі.</w:t>
      </w:r>
    </w:p>
    <w:bookmarkEnd w:id="513"/>
    <w:bookmarkStart w:name="z520" w:id="514"/>
    <w:p>
      <w:pPr>
        <w:spacing w:after="0"/>
        <w:ind w:left="0"/>
        <w:jc w:val="both"/>
      </w:pPr>
      <w:r>
        <w:rPr>
          <w:rFonts w:ascii="Times New Roman"/>
          <w:b w:val="false"/>
          <w:i w:val="false"/>
          <w:color w:val="000000"/>
          <w:sz w:val="28"/>
        </w:rPr>
        <w:t>
      1. Жіп әрбір затқа 0,2 орамнан беріледі.</w:t>
      </w:r>
    </w:p>
    <w:bookmarkEnd w:id="514"/>
    <w:bookmarkStart w:name="z521" w:id="515"/>
    <w:p>
      <w:pPr>
        <w:spacing w:after="0"/>
        <w:ind w:left="0"/>
        <w:jc w:val="both"/>
      </w:pPr>
      <w:r>
        <w:rPr>
          <w:rFonts w:ascii="Times New Roman"/>
          <w:b w:val="false"/>
          <w:i w:val="false"/>
          <w:color w:val="000000"/>
          <w:sz w:val="28"/>
        </w:rPr>
        <w:t>
      2. Созылмалы ызба (іш киім резенкесі) трусылар мен кальсондарды жөндеу үшін беріледі.</w:t>
      </w:r>
    </w:p>
    <w:bookmarkEnd w:id="515"/>
    <w:bookmarkStart w:name="z522" w:id="516"/>
    <w:p>
      <w:pPr>
        <w:spacing w:after="0"/>
        <w:ind w:left="0"/>
        <w:jc w:val="left"/>
      </w:pPr>
      <w:r>
        <w:rPr>
          <w:rFonts w:ascii="Times New Roman"/>
          <w:b/>
          <w:i w:val="false"/>
          <w:color w:val="000000"/>
        </w:rPr>
        <w:t xml:space="preserve"> Әскери қызметшілердің заттай мүлкін күрделі жөндеу,</w:t>
      </w:r>
      <w:r>
        <w:br/>
      </w:r>
      <w:r>
        <w:rPr>
          <w:rFonts w:ascii="Times New Roman"/>
          <w:b/>
          <w:i w:val="false"/>
          <w:color w:val="000000"/>
        </w:rPr>
        <w:t>химиялық тазалау және бояу үшін</w:t>
      </w:r>
      <w:r>
        <w:br/>
      </w:r>
      <w:r>
        <w:rPr>
          <w:rFonts w:ascii="Times New Roman"/>
          <w:b/>
          <w:i w:val="false"/>
          <w:color w:val="000000"/>
        </w:rPr>
        <w:t>материалдармен жабдықтаудың № 49 нормасы.</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6130"/>
        <w:gridCol w:w="2884"/>
        <w:gridCol w:w="1895"/>
      </w:tblGrid>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атауы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 бірлікке саны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материалды берген кезде қолданылатын ескертпе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Былғары аяқ киімді жөндеу үшін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салынған резеңке ұлтан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жұп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Ұлтанға арналған резеңке пластина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салынған резеңке өкше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жұп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Тағанға арналған резеңке пластина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ұлтарақ</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қара түсті юфть</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шаршы 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тексі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тексі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Өкшелік шеге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Ұлтандық шеге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шығыры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дана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Зімпаралы жайма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қума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аяқ киім майы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жөндеу балауызы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зығыр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мақта-мата немесе армирленген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желім</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қарамайы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бау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жұп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майы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Пималарды жөндеу үшін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Ұлтандық киіз</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зығыр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қарамайы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Пальтоларды, бушлаттар мен жылы күртешелерді жөндеу үшін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костюмдік мата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қалтаға арналған мата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немесе армирленген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Ілгектер мен ілмектер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жұп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түйме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дана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Қысқа тондар мен тұлыптарды жөндеу үшін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немесе армирленген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Шинельдік ілгектер мен ілмектер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жұп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қалтаға арналған мата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Мақта матрацтарды жөндеу үшін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тысы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немесе армирленген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 орын керек-жарақтарын жөндеу үшін (жиынтықта – жастық тысы, ақ жайма мен көрпе)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мақта-мата немесе армирленген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орам, олардың ішінде: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Мақта-мата күртешелер мен шалбарларды жөндеу үшін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костюмдік мата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немесе армирленген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Аминопласты түйме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Кительдік ілгектер мен ілмектер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Шалбарлық ілгектер мен ілмектер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жұп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Шатырларды жөндеу үшін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шатырларды сөгуден алынған қиық</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аралас өңделген қатты шатыр жаймасы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техникалық бау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өңделген зығыр немесе жартылай зығыр парусинасы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қойылған зығыр жайма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 өңдеу белгісі бар ағартылған бөз</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фланель</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ызбасы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шаршы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арқан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немесе армирленген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орам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зығыр жіп</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Заттай мүлікті химиялық тазалау үшін (құрғақ мүліктің бір тоннасына)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трихлорэтилен (перхлорэтилен)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Сүзуге арналған ұнтақ</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Заттай мүлікті бояу үшін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тікелей қоспалы бояғыш немесе бояғыштар қоспасы: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тікелей бояғыш</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бояғыш хризофенил</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тікелей бояғыш</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Тотияйын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еселенген хром қышқылды калий (хромпик)</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түске 30-пайыздық сірке қышқылы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төзімді көк түсті тікелей бояғыш</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Тотияйын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еселенген хром қышқылды калий (хромпик)</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түске 30 пайыздық сірке қышқылы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тікелей бояғыш</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23" w:id="517"/>
    <w:p>
      <w:pPr>
        <w:spacing w:after="0"/>
        <w:ind w:left="0"/>
        <w:jc w:val="both"/>
      </w:pPr>
      <w:r>
        <w:rPr>
          <w:rFonts w:ascii="Times New Roman"/>
          <w:b w:val="false"/>
          <w:i w:val="false"/>
          <w:color w:val="000000"/>
          <w:sz w:val="28"/>
        </w:rPr>
        <w:t>
      Ескертпелер:</w:t>
      </w:r>
    </w:p>
    <w:bookmarkEnd w:id="517"/>
    <w:bookmarkStart w:name="z524" w:id="518"/>
    <w:p>
      <w:pPr>
        <w:spacing w:after="0"/>
        <w:ind w:left="0"/>
        <w:jc w:val="both"/>
      </w:pPr>
      <w:r>
        <w:rPr>
          <w:rFonts w:ascii="Times New Roman"/>
          <w:b w:val="false"/>
          <w:i w:val="false"/>
          <w:color w:val="000000"/>
          <w:sz w:val="28"/>
        </w:rPr>
        <w:t>
      * Мүлікті жөндеу үшін бірінші кезекте есептен шығарылған мүлікті сөгуден алынған материалдар мен фурнитура пайдаланылады.</w:t>
      </w:r>
    </w:p>
    <w:bookmarkEnd w:id="518"/>
    <w:bookmarkStart w:name="z525" w:id="519"/>
    <w:p>
      <w:pPr>
        <w:spacing w:after="0"/>
        <w:ind w:left="0"/>
        <w:jc w:val="both"/>
      </w:pPr>
      <w:r>
        <w:rPr>
          <w:rFonts w:ascii="Times New Roman"/>
          <w:b w:val="false"/>
          <w:i w:val="false"/>
          <w:color w:val="000000"/>
          <w:sz w:val="28"/>
        </w:rPr>
        <w:t>
      Түймелердің көлемі, жіптердің, шегелердің, тексалардың, ілгектер мен ілмектердің нөмірі мен түсі жөндеуге жататын заттардың атауына сүйене отырып айқындалады.</w:t>
      </w:r>
    </w:p>
    <w:bookmarkEnd w:id="519"/>
    <w:bookmarkStart w:name="z526" w:id="520"/>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жөндеу материалдарының ауыспалы қорын ұстау қажет.</w:t>
      </w:r>
    </w:p>
    <w:bookmarkEnd w:id="520"/>
    <w:bookmarkStart w:name="z527" w:id="521"/>
    <w:p>
      <w:pPr>
        <w:spacing w:after="0"/>
        <w:ind w:left="0"/>
        <w:jc w:val="both"/>
      </w:pPr>
      <w:r>
        <w:rPr>
          <w:rFonts w:ascii="Times New Roman"/>
          <w:b w:val="false"/>
          <w:i w:val="false"/>
          <w:color w:val="000000"/>
          <w:sz w:val="28"/>
        </w:rPr>
        <w:t>
      Әскери бөлімдер мен мекемелерде әскери қызметшілерді қамтамасыз ету үшін осы заттарға жылдық (біржолғы) қажеттіліктен 30 пайыз мөлшерінде жөндеу материалдарының ауыспалы қорын ұстау қажет.</w:t>
      </w:r>
    </w:p>
    <w:bookmarkEnd w:id="521"/>
    <w:bookmarkStart w:name="z528" w:id="522"/>
    <w:p>
      <w:pPr>
        <w:spacing w:after="0"/>
        <w:ind w:left="0"/>
        <w:jc w:val="both"/>
      </w:pPr>
      <w:r>
        <w:rPr>
          <w:rFonts w:ascii="Times New Roman"/>
          <w:b w:val="false"/>
          <w:i w:val="false"/>
          <w:color w:val="000000"/>
          <w:sz w:val="28"/>
        </w:rPr>
        <w:t>
      1. Былғары ұлтаны бар аяқ киімді жөндеу кезінде қалыпқа салынған, резеңке ұлтанның немесе резеңке пластинаның орнына 24 кг ұлтанға арналған былғары немесе былғары ұлтан беріледі.</w:t>
      </w:r>
    </w:p>
    <w:bookmarkEnd w:id="522"/>
    <w:bookmarkStart w:name="z529" w:id="523"/>
    <w:p>
      <w:pPr>
        <w:spacing w:after="0"/>
        <w:ind w:left="0"/>
        <w:jc w:val="both"/>
      </w:pPr>
      <w:r>
        <w:rPr>
          <w:rFonts w:ascii="Times New Roman"/>
          <w:b w:val="false"/>
          <w:i w:val="false"/>
          <w:color w:val="000000"/>
          <w:sz w:val="28"/>
        </w:rPr>
        <w:t>
      2. Ұлтанға арналған пластина қалыпқа салынған резеңке ұлтанның орнына беріледі.</w:t>
      </w:r>
    </w:p>
    <w:bookmarkEnd w:id="523"/>
    <w:bookmarkStart w:name="z530" w:id="524"/>
    <w:p>
      <w:pPr>
        <w:spacing w:after="0"/>
        <w:ind w:left="0"/>
        <w:jc w:val="both"/>
      </w:pPr>
      <w:r>
        <w:rPr>
          <w:rFonts w:ascii="Times New Roman"/>
          <w:b w:val="false"/>
          <w:i w:val="false"/>
          <w:color w:val="000000"/>
          <w:sz w:val="28"/>
        </w:rPr>
        <w:t>
      3. Тағанға арналған резеңке пластина қалыпқа салынған резеңке ұлтанның орнына беріледі.</w:t>
      </w:r>
    </w:p>
    <w:bookmarkEnd w:id="524"/>
    <w:bookmarkStart w:name="z531" w:id="525"/>
    <w:p>
      <w:pPr>
        <w:spacing w:after="0"/>
        <w:ind w:left="0"/>
        <w:jc w:val="both"/>
      </w:pPr>
      <w:r>
        <w:rPr>
          <w:rFonts w:ascii="Times New Roman"/>
          <w:b w:val="false"/>
          <w:i w:val="false"/>
          <w:color w:val="000000"/>
          <w:sz w:val="28"/>
        </w:rPr>
        <w:t>
      4. Құрым аяқ киімді жөндеу үшін юфть орнына аяқ киімге арналған қара түсті 600 ш.дм. құрым беріледі.</w:t>
      </w:r>
    </w:p>
    <w:bookmarkEnd w:id="525"/>
    <w:bookmarkStart w:name="z532" w:id="526"/>
    <w:p>
      <w:pPr>
        <w:spacing w:after="0"/>
        <w:ind w:left="0"/>
        <w:jc w:val="both"/>
      </w:pPr>
      <w:r>
        <w:rPr>
          <w:rFonts w:ascii="Times New Roman"/>
          <w:b w:val="false"/>
          <w:i w:val="false"/>
          <w:color w:val="000000"/>
          <w:sz w:val="28"/>
        </w:rPr>
        <w:t>
      5. Машина тексі қол тексінің орнына қалыпқа керетін машиналары бар кәсіпорындарға беріледі.</w:t>
      </w:r>
    </w:p>
    <w:bookmarkEnd w:id="526"/>
    <w:bookmarkStart w:name="z533" w:id="527"/>
    <w:p>
      <w:pPr>
        <w:spacing w:after="0"/>
        <w:ind w:left="0"/>
        <w:jc w:val="both"/>
      </w:pPr>
      <w:r>
        <w:rPr>
          <w:rFonts w:ascii="Times New Roman"/>
          <w:b w:val="false"/>
          <w:i w:val="false"/>
          <w:color w:val="000000"/>
          <w:sz w:val="28"/>
        </w:rPr>
        <w:t>
      6. Аяқ киім шығыры мен баулар бәтеңкелерді жөндеу үшін беріледі.</w:t>
      </w:r>
    </w:p>
    <w:bookmarkEnd w:id="527"/>
    <w:bookmarkStart w:name="z534" w:id="528"/>
    <w:p>
      <w:pPr>
        <w:spacing w:after="0"/>
        <w:ind w:left="0"/>
        <w:jc w:val="both"/>
      </w:pPr>
      <w:r>
        <w:rPr>
          <w:rFonts w:ascii="Times New Roman"/>
          <w:b w:val="false"/>
          <w:i w:val="false"/>
          <w:color w:val="000000"/>
          <w:sz w:val="28"/>
        </w:rPr>
        <w:t>
      7. Құрым аяқ киім үшін аяқ киімге арналған майдың орнына 0,3 кг қара түсті аяқ киім майы беріледі.</w:t>
      </w:r>
    </w:p>
    <w:bookmarkEnd w:id="528"/>
    <w:bookmarkStart w:name="z535" w:id="529"/>
    <w:p>
      <w:pPr>
        <w:spacing w:after="0"/>
        <w:ind w:left="0"/>
        <w:jc w:val="both"/>
      </w:pPr>
      <w:r>
        <w:rPr>
          <w:rFonts w:ascii="Times New Roman"/>
          <w:b w:val="false"/>
          <w:i w:val="false"/>
          <w:color w:val="000000"/>
          <w:sz w:val="28"/>
        </w:rPr>
        <w:t>
      8. Мақта-мата қалталарға арналған мата жөнделетін жөнделетін бұйымдардың 20 пайызына беріледі (мақта-мата шалбарларды жөндеуге берілмейді).</w:t>
      </w:r>
    </w:p>
    <w:bookmarkEnd w:id="529"/>
    <w:bookmarkStart w:name="z536" w:id="530"/>
    <w:p>
      <w:pPr>
        <w:spacing w:after="0"/>
        <w:ind w:left="0"/>
        <w:jc w:val="both"/>
      </w:pPr>
      <w:r>
        <w:rPr>
          <w:rFonts w:ascii="Times New Roman"/>
          <w:b w:val="false"/>
          <w:i w:val="false"/>
          <w:color w:val="000000"/>
          <w:sz w:val="28"/>
        </w:rPr>
        <w:t>
      9. Мүлікті трихлорэтиленмен (перхлорэтиленмен) тазалау кезінде сүзуге арналған ұнтақ берілмейді.</w:t>
      </w:r>
    </w:p>
    <w:bookmarkEnd w:id="530"/>
    <w:bookmarkStart w:name="z537" w:id="531"/>
    <w:p>
      <w:pPr>
        <w:spacing w:after="0"/>
        <w:ind w:left="0"/>
        <w:jc w:val="left"/>
      </w:pPr>
      <w:r>
        <w:rPr>
          <w:rFonts w:ascii="Times New Roman"/>
          <w:b/>
          <w:i w:val="false"/>
          <w:color w:val="000000"/>
        </w:rPr>
        <w:t xml:space="preserve"> Кір жуу және қосалқы жабдықпен жабдықтаудың</w:t>
      </w:r>
      <w:r>
        <w:br/>
      </w:r>
      <w:r>
        <w:rPr>
          <w:rFonts w:ascii="Times New Roman"/>
          <w:b/>
          <w:i w:val="false"/>
          <w:color w:val="000000"/>
        </w:rPr>
        <w:t>№ 50 нормасы</w:t>
      </w:r>
      <w:r>
        <w:br/>
      </w:r>
      <w:r>
        <w:rPr>
          <w:rFonts w:ascii="Times New Roman"/>
          <w:b/>
          <w:i w:val="false"/>
          <w:color w:val="000000"/>
        </w:rPr>
        <w:t>1. Кір жуу жабдығымен жабдықтау нормасы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4174"/>
        <w:gridCol w:w="754"/>
        <w:gridCol w:w="2495"/>
        <w:gridCol w:w="1918"/>
        <w:gridCol w:w="1337"/>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мүмкіндігі жылына тоннамен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мекемелерге беріледі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кг кір жуу машинасы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кг кір жуу машинасы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кір жуу машинасы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кг кір жуу-сығу машинасы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кг кір жуу-сығу машинасы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кір жуу-сығу машинасы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кг дейін тұрмыстық кір жуу машинасы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кг дейін тұрмыстық кір жуу машинасы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кг дейін тұрмыстық кір жуу машинасы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кг центрифуга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 кг центрифуга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центрифуга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кг кептіргіш машинасы (барабан)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кг кептіргіш машинасы (барабан)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кептіргіш машинасы (барабан)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кг кептіргіш машинасы (барабан)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50 кг/сағ үтіктеу катогы (пресс)</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25 кг/сағ үтіктеу катогы (пресс)</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bookmarkStart w:name="z539" w:id="532"/>
    <w:p>
      <w:pPr>
        <w:spacing w:after="0"/>
        <w:ind w:left="0"/>
        <w:jc w:val="left"/>
      </w:pPr>
      <w:r>
        <w:rPr>
          <w:rFonts w:ascii="Times New Roman"/>
          <w:b/>
          <w:i w:val="false"/>
          <w:color w:val="000000"/>
        </w:rPr>
        <w:t xml:space="preserve"> 2. Қосалқы жабдықпен жабдықтау нормасы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92"/>
        <w:gridCol w:w="274"/>
        <w:gridCol w:w="1258"/>
        <w:gridCol w:w="1258"/>
        <w:gridCol w:w="1470"/>
        <w:gridCol w:w="1680"/>
        <w:gridCol w:w="1680"/>
        <w:gridCol w:w="1681"/>
        <w:gridCol w:w="1120"/>
        <w:gridCol w:w="697"/>
      </w:tblGrid>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 мен мекемелерге беріледі:</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адам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 адам</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 адам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 адам</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 адам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 адам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и более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үтіктеу машинасы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 арналған арба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Кірлен жанындағы немесе залалсыздандыру ыдысы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ерітіндісіне арналған бак</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салып қоюға арналған күбі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кірлен</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тақтайы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 қайнатуға арналған бак</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 үтік</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арналған таразы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p>
      <w:pPr>
        <w:spacing w:after="0"/>
        <w:ind w:left="0"/>
        <w:jc w:val="left"/>
      </w:pPr>
      <w:r>
        <w:br/>
      </w:r>
      <w:r>
        <w:rPr>
          <w:rFonts w:ascii="Times New Roman"/>
          <w:b w:val="false"/>
          <w:i w:val="false"/>
          <w:color w:val="000000"/>
          <w:sz w:val="28"/>
        </w:rPr>
        <w:t>
</w:t>
      </w:r>
    </w:p>
    <w:bookmarkStart w:name="z540" w:id="533"/>
    <w:p>
      <w:pPr>
        <w:spacing w:after="0"/>
        <w:ind w:left="0"/>
        <w:jc w:val="both"/>
      </w:pPr>
      <w:r>
        <w:rPr>
          <w:rFonts w:ascii="Times New Roman"/>
          <w:b w:val="false"/>
          <w:i w:val="false"/>
          <w:color w:val="000000"/>
          <w:sz w:val="28"/>
        </w:rPr>
        <w:t>
      Ескертпелер:</w:t>
      </w:r>
    </w:p>
    <w:bookmarkEnd w:id="533"/>
    <w:bookmarkStart w:name="z541" w:id="534"/>
    <w:p>
      <w:pPr>
        <w:spacing w:after="0"/>
        <w:ind w:left="0"/>
        <w:jc w:val="both"/>
      </w:pPr>
      <w:r>
        <w:rPr>
          <w:rFonts w:ascii="Times New Roman"/>
          <w:b w:val="false"/>
          <w:i w:val="false"/>
          <w:color w:val="000000"/>
          <w:sz w:val="28"/>
        </w:rPr>
        <w:t>
      Орталықтандырылған кір жууды ұйымдастыру мүмкін болмаған кезде Ұлттық қауіпсіздік комитеті Шекара қызметінің шекара заставаларында, шекара бекеттерінде, уақытша шекара бекеттерінде 3 жылға бір тұрмыстық кір жуу машинасы орнына екеу беріледі. Гарнизон бөлімшелерінде жеке құрамның киім-кешегін жуу үшін әрбір ротаға немесе теңестірілген бөлімшеге бір-бірден тұрмыстық кір жуу машинасы беріледі, ол Қазақстан Республикасы Қарулы Күштерінің Ішкі қызмет жарғысына сәйкес арнайы бөлінген орынға орнатылады. Шекара заставаларында, шекара бекеттерінде, алыс аудандарда орналасқан уақытша шекара бекеттерінде тұрмыстық тігін машинасы 10 жылға бір данадан беріледі.</w:t>
      </w:r>
    </w:p>
    <w:bookmarkEnd w:id="534"/>
    <w:bookmarkStart w:name="z542" w:id="535"/>
    <w:p>
      <w:pPr>
        <w:spacing w:after="0"/>
        <w:ind w:left="0"/>
        <w:jc w:val="both"/>
      </w:pPr>
      <w:r>
        <w:rPr>
          <w:rFonts w:ascii="Times New Roman"/>
          <w:b w:val="false"/>
          <w:i w:val="false"/>
          <w:color w:val="000000"/>
          <w:sz w:val="28"/>
        </w:rPr>
        <w:t>
      Айына бір әскери қызметшіге киім мен киім-кешекті жуу көлемі мыналарды құрайды:</w:t>
      </w:r>
    </w:p>
    <w:bookmarkEnd w:id="535"/>
    <w:bookmarkStart w:name="z543" w:id="536"/>
    <w:p>
      <w:pPr>
        <w:spacing w:after="0"/>
        <w:ind w:left="0"/>
        <w:jc w:val="both"/>
      </w:pPr>
      <w:r>
        <w:rPr>
          <w:rFonts w:ascii="Times New Roman"/>
          <w:b w:val="false"/>
          <w:i w:val="false"/>
          <w:color w:val="000000"/>
          <w:sz w:val="28"/>
        </w:rPr>
        <w:t>
      жазда – 6, 0 кг;</w:t>
      </w:r>
    </w:p>
    <w:bookmarkEnd w:id="536"/>
    <w:bookmarkStart w:name="z544" w:id="537"/>
    <w:p>
      <w:pPr>
        <w:spacing w:after="0"/>
        <w:ind w:left="0"/>
        <w:jc w:val="both"/>
      </w:pPr>
      <w:r>
        <w:rPr>
          <w:rFonts w:ascii="Times New Roman"/>
          <w:b w:val="false"/>
          <w:i w:val="false"/>
          <w:color w:val="000000"/>
          <w:sz w:val="28"/>
        </w:rPr>
        <w:t>
      қыста – 9, 0 кг.</w:t>
      </w:r>
    </w:p>
    <w:bookmarkEnd w:id="537"/>
    <w:bookmarkStart w:name="z545" w:id="538"/>
    <w:p>
      <w:pPr>
        <w:spacing w:after="0"/>
        <w:ind w:left="0"/>
        <w:jc w:val="both"/>
      </w:pPr>
      <w:r>
        <w:rPr>
          <w:rFonts w:ascii="Times New Roman"/>
          <w:b w:val="false"/>
          <w:i w:val="false"/>
          <w:color w:val="000000"/>
          <w:sz w:val="28"/>
        </w:rPr>
        <w:t>
      Госпитальдарға, медициналық пункттерге, медициналық батальондар мен роталарға 1 кереуетке – айына 17 кг.</w:t>
      </w:r>
    </w:p>
    <w:bookmarkEnd w:id="538"/>
    <w:bookmarkStart w:name="z546" w:id="539"/>
    <w:p>
      <w:pPr>
        <w:spacing w:after="0"/>
        <w:ind w:left="0"/>
        <w:jc w:val="both"/>
      </w:pPr>
      <w:r>
        <w:rPr>
          <w:rFonts w:ascii="Times New Roman"/>
          <w:b w:val="false"/>
          <w:i w:val="false"/>
          <w:color w:val="000000"/>
          <w:sz w:val="28"/>
        </w:rPr>
        <w:t>
      Айына арнайы киімді жуу нормасы:</w:t>
      </w:r>
    </w:p>
    <w:bookmarkEnd w:id="539"/>
    <w:bookmarkStart w:name="z547" w:id="540"/>
    <w:p>
      <w:pPr>
        <w:spacing w:after="0"/>
        <w:ind w:left="0"/>
        <w:jc w:val="both"/>
      </w:pPr>
      <w:r>
        <w:rPr>
          <w:rFonts w:ascii="Times New Roman"/>
          <w:b w:val="false"/>
          <w:i w:val="false"/>
          <w:color w:val="000000"/>
          <w:sz w:val="28"/>
        </w:rPr>
        <w:t>
      бір медицина қызметкері – 2,5 кг;</w:t>
      </w:r>
    </w:p>
    <w:bookmarkEnd w:id="540"/>
    <w:bookmarkStart w:name="z548" w:id="541"/>
    <w:p>
      <w:pPr>
        <w:spacing w:after="0"/>
        <w:ind w:left="0"/>
        <w:jc w:val="both"/>
      </w:pPr>
      <w:r>
        <w:rPr>
          <w:rFonts w:ascii="Times New Roman"/>
          <w:b w:val="false"/>
          <w:i w:val="false"/>
          <w:color w:val="000000"/>
          <w:sz w:val="28"/>
        </w:rPr>
        <w:t>
      асхана қызметкері (аспаз, нан пісіруші) – 13 кг;</w:t>
      </w:r>
    </w:p>
    <w:bookmarkEnd w:id="541"/>
    <w:bookmarkStart w:name="z549" w:id="542"/>
    <w:p>
      <w:pPr>
        <w:spacing w:after="0"/>
        <w:ind w:left="0"/>
        <w:jc w:val="both"/>
      </w:pPr>
      <w:r>
        <w:rPr>
          <w:rFonts w:ascii="Times New Roman"/>
          <w:b w:val="false"/>
          <w:i w:val="false"/>
          <w:color w:val="000000"/>
          <w:sz w:val="28"/>
        </w:rPr>
        <w:t>
      асхананың бір қызметкеріне – 1 кг;</w:t>
      </w:r>
    </w:p>
    <w:bookmarkEnd w:id="542"/>
    <w:bookmarkStart w:name="z550" w:id="543"/>
    <w:p>
      <w:pPr>
        <w:spacing w:after="0"/>
        <w:ind w:left="0"/>
        <w:jc w:val="both"/>
      </w:pPr>
      <w:r>
        <w:rPr>
          <w:rFonts w:ascii="Times New Roman"/>
          <w:b w:val="false"/>
          <w:i w:val="false"/>
          <w:color w:val="000000"/>
          <w:sz w:val="28"/>
        </w:rPr>
        <w:t>
      арнайы киім тиесілі штаттық лауазымға – 1 кг.</w:t>
      </w:r>
    </w:p>
    <w:bookmarkEnd w:id="543"/>
    <w:bookmarkStart w:name="z551" w:id="544"/>
    <w:p>
      <w:pPr>
        <w:spacing w:after="0"/>
        <w:ind w:left="0"/>
        <w:jc w:val="both"/>
      </w:pPr>
      <w:r>
        <w:rPr>
          <w:rFonts w:ascii="Times New Roman"/>
          <w:b w:val="false"/>
          <w:i w:val="false"/>
          <w:color w:val="000000"/>
          <w:sz w:val="28"/>
        </w:rPr>
        <w:t>
      Бір кір жуу қызметкеріне жылына кірді өңдеу көлемі 13 260 кг құрайды.</w:t>
      </w:r>
    </w:p>
    <w:bookmarkEnd w:id="544"/>
    <w:bookmarkStart w:name="z552" w:id="545"/>
    <w:p>
      <w:pPr>
        <w:spacing w:after="0"/>
        <w:ind w:left="0"/>
        <w:jc w:val="left"/>
      </w:pPr>
      <w:r>
        <w:rPr>
          <w:rFonts w:ascii="Times New Roman"/>
          <w:b/>
          <w:i w:val="false"/>
          <w:color w:val="000000"/>
        </w:rPr>
        <w:t xml:space="preserve"> Заттай мүлік қызметінің техникалық</w:t>
      </w:r>
      <w:r>
        <w:br/>
      </w:r>
      <w:r>
        <w:rPr>
          <w:rFonts w:ascii="Times New Roman"/>
          <w:b/>
          <w:i w:val="false"/>
          <w:color w:val="000000"/>
        </w:rPr>
        <w:t>құралдарымен жабдықтаудың</w:t>
      </w:r>
      <w:r>
        <w:br/>
      </w:r>
      <w:r>
        <w:rPr>
          <w:rFonts w:ascii="Times New Roman"/>
          <w:b/>
          <w:i w:val="false"/>
          <w:color w:val="000000"/>
        </w:rPr>
        <w:t>№ 51 нормасы</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4517"/>
        <w:gridCol w:w="420"/>
        <w:gridCol w:w="2732"/>
        <w:gridCol w:w="1925"/>
        <w:gridCol w:w="582"/>
        <w:gridCol w:w="797"/>
        <w:gridCol w:w="745"/>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 мен мекемелерге беріледі:</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мүмкіндігі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 қолданылатын ескертпе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1500-ден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монша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кір жуу орны (ММП-2, ММП-2М, </w:t>
            </w:r>
          </w:p>
          <w:p>
            <w:pPr>
              <w:spacing w:after="20"/>
              <w:ind w:left="20"/>
              <w:jc w:val="both"/>
            </w:pPr>
            <w:r>
              <w:rPr>
                <w:rFonts w:ascii="Times New Roman"/>
                <w:b w:val="false"/>
                <w:i w:val="false"/>
                <w:color w:val="000000"/>
                <w:sz w:val="20"/>
              </w:rPr>
              <w:t>
МПП-1, МГПП  және далалық кір жуу орындарының басқа да түрлері)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Киім-кешекті химиялық тазалау жөніндегі далалық шеберхана (ПМХО, ПМХО-М және химиялық тазалау бойынша шеберханалардың басқа да түрлері)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мүлікті жөндеу жөніндегі далалық шеберхана (ПРМ-В, ПРМ-В2, ПМВ және заттай мүлікті жөндеу жөніндегі шеберханалардың басқа да түрлері)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553" w:id="546"/>
    <w:p>
      <w:pPr>
        <w:spacing w:after="0"/>
        <w:ind w:left="0"/>
        <w:jc w:val="both"/>
      </w:pPr>
      <w:r>
        <w:rPr>
          <w:rFonts w:ascii="Times New Roman"/>
          <w:b w:val="false"/>
          <w:i w:val="false"/>
          <w:color w:val="000000"/>
          <w:sz w:val="28"/>
        </w:rPr>
        <w:t>
      Ескертпелер:</w:t>
      </w:r>
    </w:p>
    <w:bookmarkEnd w:id="546"/>
    <w:bookmarkStart w:name="z554" w:id="547"/>
    <w:p>
      <w:pPr>
        <w:spacing w:after="0"/>
        <w:ind w:left="0"/>
        <w:jc w:val="both"/>
      </w:pPr>
      <w:r>
        <w:rPr>
          <w:rFonts w:ascii="Times New Roman"/>
          <w:b w:val="false"/>
          <w:i w:val="false"/>
          <w:color w:val="000000"/>
          <w:sz w:val="28"/>
        </w:rPr>
        <w:t>
      1. Далалық монша орнына залалсыздандыру-душ қондырғысын пайдалануға рұқсат етіледі.</w:t>
      </w:r>
    </w:p>
    <w:bookmarkEnd w:id="547"/>
    <w:bookmarkStart w:name="z555" w:id="548"/>
    <w:p>
      <w:pPr>
        <w:spacing w:after="0"/>
        <w:ind w:left="0"/>
        <w:jc w:val="both"/>
      </w:pPr>
      <w:r>
        <w:rPr>
          <w:rFonts w:ascii="Times New Roman"/>
          <w:b w:val="false"/>
          <w:i w:val="false"/>
          <w:color w:val="000000"/>
          <w:sz w:val="28"/>
        </w:rPr>
        <w:t>
      2. Орталық және өңірлік бағыныстағы материалдық қамтамасыз ету бригадаларына, сондай-ақ әскери госпитальдар мен лазареттерге кір жуу көлеміне байланысты беріледі.</w:t>
      </w:r>
    </w:p>
    <w:bookmarkEnd w:id="548"/>
    <w:bookmarkStart w:name="z556" w:id="549"/>
    <w:p>
      <w:pPr>
        <w:spacing w:after="0"/>
        <w:ind w:left="0"/>
        <w:jc w:val="both"/>
      </w:pPr>
      <w:r>
        <w:rPr>
          <w:rFonts w:ascii="Times New Roman"/>
          <w:b w:val="false"/>
          <w:i w:val="false"/>
          <w:color w:val="000000"/>
          <w:sz w:val="28"/>
        </w:rPr>
        <w:t>
      3. Орталық және өңірлік бағыныстағы заттай мүлік қоймаларына беріледі.</w:t>
      </w:r>
    </w:p>
    <w:bookmarkEnd w:id="549"/>
    <w:bookmarkStart w:name="z557" w:id="550"/>
    <w:p>
      <w:pPr>
        <w:spacing w:after="0"/>
        <w:ind w:left="0"/>
        <w:jc w:val="left"/>
      </w:pPr>
      <w:r>
        <w:rPr>
          <w:rFonts w:ascii="Times New Roman"/>
          <w:b/>
          <w:i w:val="false"/>
          <w:color w:val="000000"/>
        </w:rPr>
        <w:t xml:space="preserve"> Тігін-аяқ киім жабдығымен және құрал-сайманмен жабдықтаудың</w:t>
      </w:r>
      <w:r>
        <w:br/>
      </w:r>
      <w:r>
        <w:rPr>
          <w:rFonts w:ascii="Times New Roman"/>
          <w:b/>
          <w:i w:val="false"/>
          <w:color w:val="000000"/>
        </w:rPr>
        <w:t>№ 52 нормасы</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4"/>
        <w:gridCol w:w="9"/>
        <w:gridCol w:w="3740"/>
        <w:gridCol w:w="795"/>
        <w:gridCol w:w="2323"/>
        <w:gridCol w:w="2017"/>
        <w:gridCol w:w="1103"/>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құрал-сайманның атауы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Тігін шеберханаларына арналған жабдық пен мүкәммал (бір тігіншіге)</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Пішуге арналған қайшы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қайшысы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үтігі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 (сантиметр)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оймағы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қол инелер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машина инелері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үстел</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киімді керуге арналған қалып</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Етік шеберханаларына арналған жабдық пен мүкәммал (бір етікшіге)</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Тігін-етік тігу машинасы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пресі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тік біз</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қисық біз</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балғасы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Қысуға арналған тістеуік</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Тістеуік</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Етікке арналған тік түрпі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Етікке арналған қисық түрпі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щеткасы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пышағы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табаны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Қайрауға арналған білеу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егеу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егеу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Пышақтарды түзетуге арналған құрыш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Бізге арналған бұралатын сап</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Тексажұлғыш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 (сантиметр)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Тұрмыстық қызмет көрсету бөлмесіне арналған жабдық пен мүкәммал (әрбір тұрмыстық қызмет көрсету бөлмесіне)</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үтігі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тақтай</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машина (электр)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машина (механикалық)</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қайшысы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алуға арналған қайшы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щеткасы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түсті № 30 жіп</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қол инелер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Құрым етіктердің қонышын кеңейтуге арналған электр станогы жиынтықта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киімді керуге арналған электр қалып</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бу үтігі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құрал-сайманы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бөлмеге арналған плакат (жиынтықта 6 плакат)</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 қоймаларына арналған шаруашылық материалдары мен мүкәммал</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Орауға арналған мата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қабы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арқаны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ағаш метр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өлшегіш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тәріздес өлшегіш (бас киімнің өлшемін айқындау үшін)</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Орауға және қаптауға арналған қағаз</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лента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жіп</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 немесе арнайы қарындаш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жинағы бар пломбир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 таңба басқыш (таңбалауға арналған мөртаңба)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арналған мөртаңба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арналған бояу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ашуға арналған құрал-сайман</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Байлауға арналған кенеп</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Арбаға кенеп</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машиналарына кенеп</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арба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Қайыс бұйым шеберханаларына арналған жабдық пен мүкәммал (бір әбзелшіге)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Тігін-қайыс жасау машинасы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тістеуігі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Етікке арналған балға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 шегелейтін балға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Тескіш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пышағы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Пішуге арналған пышақ</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Пышақтарды түзетуге арналған құрыш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қысқыш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егеу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Тістеуік</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түрпі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Қайрауға арналған білеу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Белгілеуге арналған циркуль</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қол инесі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Дөңес тік біз</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Қырлы тік біз</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Дөңес қисық біз</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Қырлы қисық біз</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инесі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Тағалау құрал-сайманы (1 тағалау ұстасы мен оқушысына, сондай-ақ штат бойынша тағалау ұстасы көзделмеген аттары бар бөлімшелерге)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Тұяқтарды тазалауға арналған пышақ</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 түрпісі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 тістеуігі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Тағалау балтасы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Жону пышағы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Кертіктерді бұрауға арналған кілт</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Тағаларды ұстап тұруға арналған шеңгел</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Қайрауға арналған білеу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8" w:id="551"/>
    <w:p>
      <w:pPr>
        <w:spacing w:after="0"/>
        <w:ind w:left="0"/>
        <w:jc w:val="both"/>
      </w:pPr>
      <w:r>
        <w:rPr>
          <w:rFonts w:ascii="Times New Roman"/>
          <w:b w:val="false"/>
          <w:i w:val="false"/>
          <w:color w:val="000000"/>
          <w:sz w:val="28"/>
        </w:rPr>
        <w:t>
      Ескертпелер:</w:t>
      </w:r>
    </w:p>
    <w:bookmarkEnd w:id="551"/>
    <w:bookmarkStart w:name="z559" w:id="552"/>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30 пайыз мөлшерінде тігін-аяқ киім жабдығы мен құрал-сайманының ауыспалы қорын ұстау қажет.</w:t>
      </w:r>
    </w:p>
    <w:bookmarkEnd w:id="552"/>
    <w:bookmarkStart w:name="z560" w:id="553"/>
    <w:p>
      <w:pPr>
        <w:spacing w:after="0"/>
        <w:ind w:left="0"/>
        <w:jc w:val="both"/>
      </w:pPr>
      <w:r>
        <w:rPr>
          <w:rFonts w:ascii="Times New Roman"/>
          <w:b w:val="false"/>
          <w:i w:val="false"/>
          <w:color w:val="000000"/>
          <w:sz w:val="28"/>
        </w:rPr>
        <w:t>
      Құрал-саймандар жинағы орнына пайдалану мерзімі 3 жылға тағалау құрал-сайманының жиынтығын дайындауға рұқсат етіледі.</w:t>
      </w:r>
    </w:p>
    <w:bookmarkEnd w:id="553"/>
    <w:bookmarkStart w:name="z561" w:id="554"/>
    <w:p>
      <w:pPr>
        <w:spacing w:after="0"/>
        <w:ind w:left="0"/>
        <w:jc w:val="both"/>
      </w:pPr>
      <w:r>
        <w:rPr>
          <w:rFonts w:ascii="Times New Roman"/>
          <w:b w:val="false"/>
          <w:i w:val="false"/>
          <w:color w:val="000000"/>
          <w:sz w:val="28"/>
        </w:rPr>
        <w:t>
      1. Өнеркәсіптік бу үтігі Республикалық ұланның рәсімдік бөлімшелеріне беріледі.</w:t>
      </w:r>
    </w:p>
    <w:bookmarkEnd w:id="554"/>
    <w:bookmarkStart w:name="z562" w:id="555"/>
    <w:p>
      <w:pPr>
        <w:spacing w:after="0"/>
        <w:ind w:left="0"/>
        <w:jc w:val="both"/>
      </w:pPr>
      <w:r>
        <w:rPr>
          <w:rFonts w:ascii="Times New Roman"/>
          <w:b w:val="false"/>
          <w:i w:val="false"/>
          <w:color w:val="000000"/>
          <w:sz w:val="28"/>
        </w:rPr>
        <w:t>
      2. Құрым етіктердің қонышын керуге арналған электр станогы мен өнеркәсіптік бу үтігі және құрым етіктердің қонышын керуге арналған электр станогы Республикалық ұланның бөлімшелеріне беріледі.</w:t>
      </w:r>
    </w:p>
    <w:bookmarkEnd w:id="555"/>
    <w:bookmarkStart w:name="z563" w:id="556"/>
    <w:p>
      <w:pPr>
        <w:spacing w:after="0"/>
        <w:ind w:left="0"/>
        <w:jc w:val="both"/>
      </w:pPr>
      <w:r>
        <w:rPr>
          <w:rFonts w:ascii="Times New Roman"/>
          <w:b w:val="false"/>
          <w:i w:val="false"/>
          <w:color w:val="000000"/>
          <w:sz w:val="28"/>
        </w:rPr>
        <w:t>
      3. Тігін-қайыс машинасы бөлімге 1 данадан беріледі.</w:t>
      </w:r>
    </w:p>
    <w:bookmarkEnd w:id="556"/>
    <w:bookmarkStart w:name="z564" w:id="557"/>
    <w:p>
      <w:pPr>
        <w:spacing w:after="0"/>
        <w:ind w:left="0"/>
        <w:jc w:val="both"/>
      </w:pPr>
      <w:r>
        <w:rPr>
          <w:rFonts w:ascii="Times New Roman"/>
          <w:b w:val="false"/>
          <w:i w:val="false"/>
          <w:color w:val="000000"/>
          <w:sz w:val="28"/>
        </w:rPr>
        <w:t>
      4. Штат бойынша әбзелші көзделмеген кавалериялық бөлімшелерге 1 данадан қосымша беріледі.</w:t>
      </w:r>
    </w:p>
    <w:bookmarkEnd w:id="557"/>
    <w:bookmarkStart w:name="z565" w:id="558"/>
    <w:p>
      <w:pPr>
        <w:spacing w:after="0"/>
        <w:ind w:left="0"/>
        <w:jc w:val="both"/>
      </w:pPr>
      <w:r>
        <w:rPr>
          <w:rFonts w:ascii="Times New Roman"/>
          <w:b w:val="false"/>
          <w:i w:val="false"/>
          <w:color w:val="000000"/>
          <w:sz w:val="28"/>
        </w:rPr>
        <w:t>
      5. Әрбір тігін машинасына.</w:t>
      </w:r>
    </w:p>
    <w:bookmarkEnd w:id="558"/>
    <w:bookmarkStart w:name="z566" w:id="559"/>
    <w:p>
      <w:pPr>
        <w:spacing w:after="0"/>
        <w:ind w:left="0"/>
        <w:jc w:val="left"/>
      </w:pPr>
      <w:r>
        <w:rPr>
          <w:rFonts w:ascii="Times New Roman"/>
          <w:b/>
          <w:i w:val="false"/>
          <w:color w:val="000000"/>
        </w:rPr>
        <w:t xml:space="preserve"> Кір жуу орындарындағы технологиялық жабдыққа қосалқы</w:t>
      </w:r>
      <w:r>
        <w:br/>
      </w:r>
      <w:r>
        <w:rPr>
          <w:rFonts w:ascii="Times New Roman"/>
          <w:b/>
          <w:i w:val="false"/>
          <w:color w:val="000000"/>
        </w:rPr>
        <w:t>бөлшектермен және оны жөндеуге жөндеу-пайдалану</w:t>
      </w:r>
      <w:r>
        <w:br/>
      </w:r>
      <w:r>
        <w:rPr>
          <w:rFonts w:ascii="Times New Roman"/>
          <w:b/>
          <w:i w:val="false"/>
          <w:color w:val="000000"/>
        </w:rPr>
        <w:t>материалдарымен жабдықтаудың</w:t>
      </w:r>
      <w:r>
        <w:br/>
      </w:r>
      <w:r>
        <w:rPr>
          <w:rFonts w:ascii="Times New Roman"/>
          <w:b/>
          <w:i w:val="false"/>
          <w:color w:val="000000"/>
        </w:rPr>
        <w:t>№ 53 нормасы</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4100"/>
        <w:gridCol w:w="556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материалдардың атауы</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машинаға жабдықтау нормасы, дана</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іске қосқыштар</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белдіктер</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мойынтіректер</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шұра</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Буға арналған шұра</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ақ түсті равентух</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567" w:id="560"/>
    <w:p>
      <w:pPr>
        <w:spacing w:after="0"/>
        <w:ind w:left="0"/>
        <w:jc w:val="both"/>
      </w:pPr>
      <w:r>
        <w:rPr>
          <w:rFonts w:ascii="Times New Roman"/>
          <w:b w:val="false"/>
          <w:i w:val="false"/>
          <w:color w:val="000000"/>
          <w:sz w:val="28"/>
        </w:rPr>
        <w:t>
      Ескертпе:</w:t>
      </w:r>
    </w:p>
    <w:bookmarkEnd w:id="560"/>
    <w:bookmarkStart w:name="z568" w:id="561"/>
    <w:p>
      <w:pPr>
        <w:spacing w:after="0"/>
        <w:ind w:left="0"/>
        <w:jc w:val="both"/>
      </w:pPr>
      <w:r>
        <w:rPr>
          <w:rFonts w:ascii="Times New Roman"/>
          <w:b w:val="false"/>
          <w:i w:val="false"/>
          <w:color w:val="000000"/>
          <w:sz w:val="28"/>
        </w:rPr>
        <w:t>
      Шығыс нормасы каландарлардың "киімін" ауыстыру есебінен машиналардың бір ауысымды жұмысы кезінде жылына бір рет белгіленген</w:t>
      </w:r>
    </w:p>
    <w:bookmarkEnd w:id="561"/>
    <w:bookmarkStart w:name="z569" w:id="562"/>
    <w:p>
      <w:pPr>
        <w:spacing w:after="0"/>
        <w:ind w:left="0"/>
        <w:jc w:val="left"/>
      </w:pPr>
      <w:r>
        <w:rPr>
          <w:rFonts w:ascii="Times New Roman"/>
          <w:b/>
          <w:i w:val="false"/>
          <w:color w:val="000000"/>
        </w:rPr>
        <w:t xml:space="preserve"> Әскери бөлімдер мен мекемелерді монша-кір жуу</w:t>
      </w:r>
      <w:r>
        <w:br/>
      </w:r>
      <w:r>
        <w:rPr>
          <w:rFonts w:ascii="Times New Roman"/>
          <w:b/>
          <w:i w:val="false"/>
          <w:color w:val="000000"/>
        </w:rPr>
        <w:t>мүкәммалымен жабдықтаудың</w:t>
      </w:r>
      <w:r>
        <w:br/>
      </w:r>
      <w:r>
        <w:rPr>
          <w:rFonts w:ascii="Times New Roman"/>
          <w:b/>
          <w:i w:val="false"/>
          <w:color w:val="000000"/>
        </w:rPr>
        <w:t>№ 54 нормасы</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591"/>
        <w:gridCol w:w="245"/>
        <w:gridCol w:w="1378"/>
        <w:gridCol w:w="1378"/>
        <w:gridCol w:w="1567"/>
        <w:gridCol w:w="1756"/>
        <w:gridCol w:w="1756"/>
        <w:gridCol w:w="1757"/>
        <w:gridCol w:w="1096"/>
        <w:gridCol w:w="436"/>
      </w:tblGrid>
      <w:tr>
        <w:trPr>
          <w:trHeight w:val="30" w:hRule="atLeast"/>
        </w:trPr>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 мен мекемелерге беріледі:</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адам</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50 адам</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 адам</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200 адам</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300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700 адам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және одан артық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Монша-санитарлық өңдеушілер</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жөкесі (жөке)</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әрбір әскери қызметшіге жылына</w:t>
            </w:r>
          </w:p>
          <w:p>
            <w:pPr>
              <w:spacing w:after="20"/>
              <w:ind w:left="20"/>
              <w:jc w:val="both"/>
            </w:pPr>
            <w:r>
              <w:rPr>
                <w:rFonts w:ascii="Times New Roman"/>
                <w:b w:val="false"/>
                <w:i w:val="false"/>
                <w:color w:val="000000"/>
                <w:sz w:val="20"/>
              </w:rPr>
              <w:t>
3 дана, оның ішінде олардың біреуі ауыспалы қорды ұстау үшін</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кілемше*</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қондырғысы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Бу-формалинді залаласыздандыру камерасы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p>
      <w:pPr>
        <w:spacing w:after="0"/>
        <w:ind w:left="0"/>
        <w:jc w:val="left"/>
      </w:pPr>
      <w:r>
        <w:br/>
      </w:r>
      <w:r>
        <w:rPr>
          <w:rFonts w:ascii="Times New Roman"/>
          <w:b w:val="false"/>
          <w:i w:val="false"/>
          <w:color w:val="000000"/>
          <w:sz w:val="28"/>
        </w:rPr>
        <w:t>
</w:t>
      </w:r>
    </w:p>
    <w:bookmarkStart w:name="z570" w:id="563"/>
    <w:p>
      <w:pPr>
        <w:spacing w:after="0"/>
        <w:ind w:left="0"/>
        <w:jc w:val="both"/>
      </w:pPr>
      <w:r>
        <w:rPr>
          <w:rFonts w:ascii="Times New Roman"/>
          <w:b w:val="false"/>
          <w:i w:val="false"/>
          <w:color w:val="000000"/>
          <w:sz w:val="28"/>
        </w:rPr>
        <w:t>
      Ескертпелер:</w:t>
      </w:r>
    </w:p>
    <w:bookmarkEnd w:id="563"/>
    <w:bookmarkStart w:name="z571" w:id="564"/>
    <w:p>
      <w:pPr>
        <w:spacing w:after="0"/>
        <w:ind w:left="0"/>
        <w:jc w:val="both"/>
      </w:pPr>
      <w:r>
        <w:rPr>
          <w:rFonts w:ascii="Times New Roman"/>
          <w:b w:val="false"/>
          <w:i w:val="false"/>
          <w:color w:val="000000"/>
          <w:sz w:val="28"/>
        </w:rPr>
        <w:t>
      * Резеңке кілемшелер шешінетін және жуынатын бөлімшеге біреуден беріледі.</w:t>
      </w:r>
    </w:p>
    <w:bookmarkEnd w:id="564"/>
    <w:bookmarkStart w:name="z572" w:id="565"/>
    <w:p>
      <w:pPr>
        <w:spacing w:after="0"/>
        <w:ind w:left="0"/>
        <w:jc w:val="both"/>
      </w:pPr>
      <w:r>
        <w:rPr>
          <w:rFonts w:ascii="Times New Roman"/>
          <w:b w:val="false"/>
          <w:i w:val="false"/>
          <w:color w:val="000000"/>
          <w:sz w:val="28"/>
        </w:rPr>
        <w:t>
      Осы норма бойынша мүлікті беру тек жеке құрамның өзі жуынуы және кір жууы ұйымдастырылған бөлімдерге, бөлімшелерге нақты қажеттілік бойынша жүргізіледі. Пайдалану мерзімі 1 жыл мырышталған легендерді пластмассаға ауыстыруға рұқсат етіледі.</w:t>
      </w:r>
    </w:p>
    <w:bookmarkEnd w:id="565"/>
    <w:bookmarkStart w:name="z573" w:id="566"/>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монша-кір жуу мүкәммалының ауыспалы қорын ұстау қажет.</w:t>
      </w:r>
    </w:p>
    <w:bookmarkEnd w:id="566"/>
    <w:bookmarkStart w:name="z574" w:id="567"/>
    <w:p>
      <w:pPr>
        <w:spacing w:after="0"/>
        <w:ind w:left="0"/>
        <w:jc w:val="left"/>
      </w:pPr>
      <w:r>
        <w:rPr>
          <w:rFonts w:ascii="Times New Roman"/>
          <w:b/>
          <w:i w:val="false"/>
          <w:color w:val="000000"/>
        </w:rPr>
        <w:t xml:space="preserve"> Қарулы Күштердің, басқа да әскерлер мен әскери құралымдардың</w:t>
      </w:r>
      <w:r>
        <w:br/>
      </w:r>
      <w:r>
        <w:rPr>
          <w:rFonts w:ascii="Times New Roman"/>
          <w:b/>
          <w:i w:val="false"/>
          <w:color w:val="000000"/>
        </w:rPr>
        <w:t>әскери қызметшілерін дайын бұйым (мүкәммалдық мүлік) ретінде</w:t>
      </w:r>
      <w:r>
        <w:br/>
      </w:r>
      <w:r>
        <w:rPr>
          <w:rFonts w:ascii="Times New Roman"/>
          <w:b/>
          <w:i w:val="false"/>
          <w:color w:val="000000"/>
        </w:rPr>
        <w:t>берілетін (орталықтандырылып) спорттық мүлікпен жабдықтаудың</w:t>
      </w:r>
      <w:r>
        <w:br/>
      </w:r>
      <w:r>
        <w:rPr>
          <w:rFonts w:ascii="Times New Roman"/>
          <w:b/>
          <w:i w:val="false"/>
          <w:color w:val="000000"/>
        </w:rPr>
        <w:t>№ 55 нормасы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2"/>
        <w:gridCol w:w="3804"/>
        <w:gridCol w:w="2580"/>
        <w:gridCol w:w="3344"/>
      </w:tblGrid>
      <w:tr>
        <w:trPr>
          <w:trHeight w:val="30" w:hRule="atLeast"/>
        </w:trPr>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(корабльдер), мекемелер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(жарамдылығы) жылдарда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Үлкен және кіші офицерлер құрамының, келісімшарт бойынша әскери қызмет өткеретін сержанттар мен сарбаздардың спорттық мүлкі</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бейсболка (кепка)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спорттық костюм</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майка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тапочка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трусы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футболка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сөмке (шағын, үлкен)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Әскерге шақыру бойынша әскери қызмет өткеретін сарбаздар (матростар) мен сержанттардың (старшиналардың) спорттық мүлкі</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трусы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футболка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r>
    </w:tbl>
    <w:p>
      <w:pPr>
        <w:spacing w:after="0"/>
        <w:ind w:left="0"/>
        <w:jc w:val="left"/>
      </w:pPr>
      <w:r>
        <w:br/>
      </w:r>
      <w:r>
        <w:rPr>
          <w:rFonts w:ascii="Times New Roman"/>
          <w:b w:val="false"/>
          <w:i w:val="false"/>
          <w:color w:val="000000"/>
          <w:sz w:val="28"/>
        </w:rPr>
        <w:t>
</w:t>
      </w:r>
    </w:p>
    <w:bookmarkStart w:name="z575" w:id="568"/>
    <w:p>
      <w:pPr>
        <w:spacing w:after="0"/>
        <w:ind w:left="0"/>
        <w:jc w:val="both"/>
      </w:pPr>
      <w:r>
        <w:rPr>
          <w:rFonts w:ascii="Times New Roman"/>
          <w:b w:val="false"/>
          <w:i w:val="false"/>
          <w:color w:val="000000"/>
          <w:sz w:val="28"/>
        </w:rPr>
        <w:t>
      Ескертпелер:</w:t>
      </w:r>
    </w:p>
    <w:bookmarkEnd w:id="568"/>
    <w:bookmarkStart w:name="z576" w:id="569"/>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спорттық мүліктің ауыспалы қорын ұстау қажет.</w:t>
      </w:r>
    </w:p>
    <w:bookmarkEnd w:id="569"/>
    <w:bookmarkStart w:name="z577" w:id="570"/>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570"/>
    <w:bookmarkStart w:name="z578" w:id="571"/>
    <w:p>
      <w:pPr>
        <w:spacing w:after="0"/>
        <w:ind w:left="0"/>
        <w:jc w:val="left"/>
      </w:pPr>
      <w:r>
        <w:rPr>
          <w:rFonts w:ascii="Times New Roman"/>
          <w:b/>
          <w:i w:val="false"/>
          <w:color w:val="000000"/>
        </w:rPr>
        <w:t xml:space="preserve"> Әскери бөлімдерді, мекемелерді және оқу орындарын</w:t>
      </w:r>
      <w:r>
        <w:br/>
      </w:r>
      <w:r>
        <w:rPr>
          <w:rFonts w:ascii="Times New Roman"/>
          <w:b/>
          <w:i w:val="false"/>
          <w:color w:val="000000"/>
        </w:rPr>
        <w:t>спорттық мүлікпен, мүкәммалмен және жабдықпен</w:t>
      </w:r>
      <w:r>
        <w:br/>
      </w:r>
      <w:r>
        <w:rPr>
          <w:rFonts w:ascii="Times New Roman"/>
          <w:b/>
          <w:i w:val="false"/>
          <w:color w:val="000000"/>
        </w:rPr>
        <w:t>(мүкәммалдық мүлік) жабдықтаудың (орталықтандырылып)</w:t>
      </w:r>
      <w:r>
        <w:br/>
      </w:r>
      <w:r>
        <w:rPr>
          <w:rFonts w:ascii="Times New Roman"/>
          <w:b/>
          <w:i w:val="false"/>
          <w:color w:val="000000"/>
        </w:rPr>
        <w:t>№ 56 нормасы</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808"/>
        <w:gridCol w:w="240"/>
        <w:gridCol w:w="885"/>
        <w:gridCol w:w="1809"/>
        <w:gridCol w:w="1809"/>
        <w:gridCol w:w="1902"/>
        <w:gridCol w:w="578"/>
        <w:gridCol w:w="701"/>
        <w:gridCol w:w="1288"/>
        <w:gridCol w:w="764"/>
      </w:tblGrid>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бөлімдерге (корабльдерге), мекемелерге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орындарына</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тектерінің, өңірлік қолбасшылықтардың және ЖОО-лардың құрама командалары үшін</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(жарамдылық) мерзімі, жылдарда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 дейін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250 адамға дейін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500 адамға дейін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500 адамнан артық әрбір 250 адамға қосымша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ротаға (топқа)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орнына (мектепке)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жиынтық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жиынтық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жиынтық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жиынтық</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жиынтық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жиынтық</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жиынтық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мүлік</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киім нысаны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киім нысаны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бутсасы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киім нысаны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 жарыс комбинезоны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трико</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бәтеңке</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трикосы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бәтеңкесі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бәтеңкесі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протекторы (капа)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костюм</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Дзюдоға арналған кимоно</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Самбоға арналған күртеше</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күреске арналған күртеше</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 қорғауға арналған бандаж</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күреске арналған кимоно</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Аяқты қорғауға арналған фута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күреске арналған армиялық қолғап</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жекпе-жек күреске арналған дулыға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Мүкәммал мен жабдық</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қоссырық</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 сырғауылдары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кіші ағаш ат</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ағаш ат</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шығыршықтар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көпірше</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Гминастикалық орындық</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қабырға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Гимнастикалық мат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белтемір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Өрмелейтін арқан</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Тартысатын арқаны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Балуандар кілемі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тұлыбы (балуандар)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(татами даянг)</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зілтемірі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салмақтағы батпандар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 және 32 кг батпантастар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тұғыр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 500 г спорттық гранаталар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жиынтықталған ринг</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тұлыпқа арналған боксшы қондырғысы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боксшы тұлыбы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боксшы тұлыбына камера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Блоктағы толтырылған боксшы тұлыбы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дулығасы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алақаншасы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гонг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қалқаны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шығыршықтарына арналған тор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антеннасы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торы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жалаушалары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теннисіне арналған үстел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тор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ракетка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шағын шарлар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шаңғылары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таяқшалары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бәтеңкесіне бекітпелер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күштік тренажерлар:</w:t>
            </w:r>
          </w:p>
          <w:p>
            <w:pPr>
              <w:spacing w:after="20"/>
              <w:ind w:left="20"/>
              <w:jc w:val="both"/>
            </w:pPr>
            <w:r>
              <w:rPr>
                <w:rFonts w:ascii="Times New Roman"/>
                <w:b w:val="false"/>
                <w:i w:val="false"/>
                <w:color w:val="000000"/>
                <w:sz w:val="20"/>
              </w:rPr>
              <w:t>
арқа бұлшықеттеріне, кеуде бұлшық еттеріне, қол бұлшық еттеріне, аяқ бұлшық еттеріне арналған</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Секіртетін жіп</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Штуцері бар үрлегіш</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Құлаққап-тығындағыш</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өлшегіштер (хронометрлер)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ысқырығы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өлшеуіш</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дөңгелек</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пистолет</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 дүрбісі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Армспортқа арналған үстел</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 эспандері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шаңғыға таяқтар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шаңғыға әмбебап бекітпелер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тағатын нөмірлер (1-100)</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579" w:id="572"/>
    <w:p>
      <w:pPr>
        <w:spacing w:after="0"/>
        <w:ind w:left="0"/>
        <w:jc w:val="both"/>
      </w:pPr>
      <w:r>
        <w:rPr>
          <w:rFonts w:ascii="Times New Roman"/>
          <w:b w:val="false"/>
          <w:i w:val="false"/>
          <w:color w:val="000000"/>
          <w:sz w:val="28"/>
        </w:rPr>
        <w:t>
      Ескертпелер:</w:t>
      </w:r>
    </w:p>
    <w:bookmarkEnd w:id="572"/>
    <w:bookmarkStart w:name="z580" w:id="573"/>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спорттық мүліктің ауыспалы қорын ұстау қажет.</w:t>
      </w:r>
    </w:p>
    <w:bookmarkEnd w:id="573"/>
    <w:bookmarkStart w:name="z581" w:id="574"/>
    <w:p>
      <w:pPr>
        <w:spacing w:after="0"/>
        <w:ind w:left="0"/>
        <w:jc w:val="both"/>
      </w:pPr>
      <w:r>
        <w:rPr>
          <w:rFonts w:ascii="Times New Roman"/>
          <w:b w:val="false"/>
          <w:i w:val="false"/>
          <w:color w:val="000000"/>
          <w:sz w:val="28"/>
        </w:rPr>
        <w:t>
      Әскери бөлімдер мен мекемелерде шақтап және үйлестіріп пішу үшін осы заттарға жылдық (біржолғы) қажеттіліктен 10 пайыз мөлшерінде киім-кешек пен аяқ киім дайын заттарының азаймайтын қорын ұстау қажет.</w:t>
      </w:r>
    </w:p>
    <w:bookmarkEnd w:id="574"/>
    <w:bookmarkStart w:name="z582" w:id="575"/>
    <w:p>
      <w:pPr>
        <w:spacing w:after="0"/>
        <w:ind w:left="0"/>
        <w:jc w:val="both"/>
      </w:pPr>
      <w:r>
        <w:rPr>
          <w:rFonts w:ascii="Times New Roman"/>
          <w:b w:val="false"/>
          <w:i w:val="false"/>
          <w:color w:val="000000"/>
          <w:sz w:val="28"/>
        </w:rPr>
        <w:t>
      Ұлттық қауіпсіздік комитетінің Шекара қызметінде армиялық шаңғылар, армиялық шаңғыларға таяқтар, армиялық шаңғыларға әмбебап бекітпелер Мемлекеттік шекараны күзету бойынша қызмет өткеру үшін қызмет (жарамдылық) мерзімі 3 жыл қалың қар басқан аудандарда орналасқан шекара заставалары мен комендатураларының тізімдік құрамына беріледі.</w:t>
      </w:r>
    </w:p>
    <w:bookmarkEnd w:id="575"/>
    <w:bookmarkStart w:name="z583" w:id="576"/>
    <w:p>
      <w:pPr>
        <w:spacing w:after="0"/>
        <w:ind w:left="0"/>
        <w:jc w:val="left"/>
      </w:pPr>
      <w:r>
        <w:rPr>
          <w:rFonts w:ascii="Times New Roman"/>
          <w:b/>
          <w:i w:val="false"/>
          <w:color w:val="000000"/>
        </w:rPr>
        <w:t xml:space="preserve"> Әуе қорғанысы күштерінің ұшқыштар құрамын және</w:t>
      </w:r>
      <w:r>
        <w:br/>
      </w:r>
      <w:r>
        <w:rPr>
          <w:rFonts w:ascii="Times New Roman"/>
          <w:b/>
          <w:i w:val="false"/>
          <w:color w:val="000000"/>
        </w:rPr>
        <w:t>Аэроұтқыр әскерлерін дене дайындығына арналған</w:t>
      </w:r>
      <w:r>
        <w:br/>
      </w:r>
      <w:r>
        <w:rPr>
          <w:rFonts w:ascii="Times New Roman"/>
          <w:b/>
          <w:i w:val="false"/>
          <w:color w:val="000000"/>
        </w:rPr>
        <w:t>арнайы мүлікпен жабдықтаудың</w:t>
      </w:r>
      <w:r>
        <w:br/>
      </w:r>
      <w:r>
        <w:rPr>
          <w:rFonts w:ascii="Times New Roman"/>
          <w:b/>
          <w:i w:val="false"/>
          <w:color w:val="000000"/>
        </w:rPr>
        <w:t>№ 57 нормасы</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320"/>
        <w:gridCol w:w="963"/>
        <w:gridCol w:w="1827"/>
        <w:gridCol w:w="1457"/>
        <w:gridCol w:w="1706"/>
        <w:gridCol w:w="2693"/>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атауы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беріледі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(жарамдылық) мерзімі,</w:t>
            </w:r>
          </w:p>
          <w:p>
            <w:pPr>
              <w:spacing w:after="20"/>
              <w:ind w:left="20"/>
              <w:jc w:val="both"/>
            </w:pPr>
            <w:r>
              <w:rPr>
                <w:rFonts w:ascii="Times New Roman"/>
                <w:b w:val="false"/>
                <w:i w:val="false"/>
                <w:color w:val="000000"/>
                <w:sz w:val="20"/>
              </w:rPr>
              <w:t>
жылдарда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авиаэскадрилья</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авиабаза,</w:t>
            </w:r>
          </w:p>
          <w:p>
            <w:pPr>
              <w:spacing w:after="20"/>
              <w:ind w:left="20"/>
              <w:jc w:val="both"/>
            </w:pPr>
            <w:r>
              <w:rPr>
                <w:rFonts w:ascii="Times New Roman"/>
                <w:b w:val="false"/>
                <w:i w:val="false"/>
                <w:color w:val="000000"/>
                <w:sz w:val="20"/>
              </w:rPr>
              <w:t>
ӘҚК ӘИ,</w:t>
            </w:r>
          </w:p>
          <w:p>
            <w:pPr>
              <w:spacing w:after="20"/>
              <w:ind w:left="20"/>
              <w:jc w:val="both"/>
            </w:pPr>
            <w:r>
              <w:rPr>
                <w:rFonts w:ascii="Times New Roman"/>
                <w:b w:val="false"/>
                <w:i w:val="false"/>
                <w:color w:val="000000"/>
                <w:sz w:val="20"/>
              </w:rPr>
              <w:t>
оқу-жаттығу орталығы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Аэроұтқыр әскерлерінің әскери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алтыбақан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гимнастикалық дөңгелек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гинастикалық дөңгелек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Лопингке мойынтірек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Батутқа тор (қосалқы)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584" w:id="577"/>
    <w:p>
      <w:pPr>
        <w:spacing w:after="0"/>
        <w:ind w:left="0"/>
        <w:jc w:val="both"/>
      </w:pPr>
      <w:r>
        <w:rPr>
          <w:rFonts w:ascii="Times New Roman"/>
          <w:b w:val="false"/>
          <w:i w:val="false"/>
          <w:color w:val="000000"/>
          <w:sz w:val="28"/>
        </w:rPr>
        <w:t>
      Ескертпе:</w:t>
      </w:r>
    </w:p>
    <w:bookmarkEnd w:id="577"/>
    <w:bookmarkStart w:name="z585" w:id="578"/>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қажеттіліктен 50 пайыз мөлшерінде спорттық мүліктің ауыспалы қорын ұстау қажет.</w:t>
      </w:r>
    </w:p>
    <w:bookmarkEnd w:id="578"/>
    <w:bookmarkStart w:name="z586" w:id="579"/>
    <w:p>
      <w:pPr>
        <w:spacing w:after="0"/>
        <w:ind w:left="0"/>
        <w:jc w:val="left"/>
      </w:pPr>
      <w:r>
        <w:rPr>
          <w:rFonts w:ascii="Times New Roman"/>
          <w:b/>
          <w:i w:val="false"/>
          <w:color w:val="000000"/>
        </w:rPr>
        <w:t xml:space="preserve"> Парашюттік даярлық орталығын (штаттық спорттық парашют</w:t>
      </w:r>
      <w:r>
        <w:br/>
      </w:r>
      <w:r>
        <w:rPr>
          <w:rFonts w:ascii="Times New Roman"/>
          <w:b/>
          <w:i w:val="false"/>
          <w:color w:val="000000"/>
        </w:rPr>
        <w:t>командаларын) заттай және спорттық мүлікпен,</w:t>
      </w:r>
      <w:r>
        <w:br/>
      </w:r>
      <w:r>
        <w:rPr>
          <w:rFonts w:ascii="Times New Roman"/>
          <w:b/>
          <w:i w:val="false"/>
          <w:color w:val="000000"/>
        </w:rPr>
        <w:t>арнайы киіммен және жабдықпен, арнайы мүлікпен жабдықтаудың</w:t>
      </w:r>
      <w:r>
        <w:br/>
      </w:r>
      <w:r>
        <w:rPr>
          <w:rFonts w:ascii="Times New Roman"/>
          <w:b/>
          <w:i w:val="false"/>
          <w:color w:val="000000"/>
        </w:rPr>
        <w:t>№ 58 нормасы</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3837"/>
        <w:gridCol w:w="1752"/>
        <w:gridCol w:w="2584"/>
        <w:gridCol w:w="2380"/>
      </w:tblGrid>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(пайдалану) мерзімі, жылдарда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беретін кезде қолданылатын ескертпе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киім-кешек</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спорттық костюм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спорттық костюм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спорттық костюм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спорттық қолғап</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ұйық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сөмке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киім мен жабдық</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Парашютпен секіруге арналған арнайы комбинезон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парашют акробатикасына арналған комбинезон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Күмбезді парашют акробатикасына арналған комбинезон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нүктеге түсу бойынша парашюттен секіруге арналған комбинезон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парашют акробатикасына арналған денеге жабысып тұратын комбинезон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Әуеден бейне түсіруге арналған қорғаныш дулыға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парашют акробатикасына арналған қорғаныш дулығасы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парашют акробатикасына арналған қорғаныш дулығасы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Күмбезді парашют акробатикасына арналған қорғаныш дулығасы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дулығасы (жұмсақ)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қорғаныш көзілдірігі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қорғаныш қолғабы (жазғы)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қорғаныш қолғабы (қысқы)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нүктеге түсу бойынша парашюттен секірулерге арналған арнайы аяқкиім</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жылу сақтайтын киім (қысқы)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Парашютшілерді салмағы бойынша теңдестіруге арналған толық жүктеу белдігі (кеудешесі)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парашют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парашют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сөмкесі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нүктеге түсуге арналған парашют жүйесі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парашют акробатикасына арналған парашют жүйесі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парашют акробатикасына арналған парашют жүйесі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Күмбезді парашют акробатикасына арналған парашют жүйесі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 парашют жүйесі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оқытуға арналған оқу-жаттығу жаттықтыру парашюті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парашют аспабы (электрондық)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Биіктік дабылдамасы (электрондық)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биіктік өлшегіш</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Скайсерфингке арналған әуе шаңғысы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мүлік</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секунд өлшегіш</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Параскаға арналған тау шаңғысы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Парашюттерді жөндеуге арналған тігін машинасы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гимнастикалық батут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Батутқа тор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нүктеге түсуге арналған тренажер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акробатикаға арналған тренажер (арбалар)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жақты айналмалы алтыбақан (лопинг)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жақты гимнастикалық стационарлық дөңгелек</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Парашютшінің жерге қауіпсіз түсуіне арналған нысана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Сөреде парашюттерді жинауға және сақтауға арналған жайма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нүктеге түсуді тіркегіш</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(жел бағытын көрсеткіш)</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Қағып алғыштары бар құтқару шаршысы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керек-жарақтары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бейне түсіруге арналған қондырғы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87" w:id="580"/>
    <w:p>
      <w:pPr>
        <w:spacing w:after="0"/>
        <w:ind w:left="0"/>
        <w:jc w:val="both"/>
      </w:pPr>
      <w:r>
        <w:rPr>
          <w:rFonts w:ascii="Times New Roman"/>
          <w:b w:val="false"/>
          <w:i w:val="false"/>
          <w:color w:val="000000"/>
          <w:sz w:val="28"/>
        </w:rPr>
        <w:t>
      Ескертпе:</w:t>
      </w:r>
    </w:p>
    <w:bookmarkEnd w:id="580"/>
    <w:bookmarkStart w:name="z588" w:id="581"/>
    <w:p>
      <w:pPr>
        <w:spacing w:after="0"/>
        <w:ind w:left="0"/>
        <w:jc w:val="both"/>
      </w:pPr>
      <w:r>
        <w:rPr>
          <w:rFonts w:ascii="Times New Roman"/>
          <w:b w:val="false"/>
          <w:i w:val="false"/>
          <w:color w:val="000000"/>
          <w:sz w:val="28"/>
        </w:rPr>
        <w:t>
      1. Қызмет мерзімі іс жүзінде тозуы және техникалық құжаттамаға сәйкес қолдану мөлшері бойынша қысқартылуы мүмкін.</w:t>
      </w:r>
    </w:p>
    <w:bookmarkEnd w:id="581"/>
    <w:bookmarkStart w:name="z589" w:id="582"/>
    <w:p>
      <w:pPr>
        <w:spacing w:after="0"/>
        <w:ind w:left="0"/>
        <w:jc w:val="left"/>
      </w:pPr>
      <w:r>
        <w:rPr>
          <w:rFonts w:ascii="Times New Roman"/>
          <w:b/>
          <w:i w:val="false"/>
          <w:color w:val="000000"/>
        </w:rPr>
        <w:t xml:space="preserve"> Әскери бөлімдер мен мекемелерді шатырлармен</w:t>
      </w:r>
      <w:r>
        <w:br/>
      </w:r>
      <w:r>
        <w:rPr>
          <w:rFonts w:ascii="Times New Roman"/>
          <w:b/>
          <w:i w:val="false"/>
          <w:color w:val="000000"/>
        </w:rPr>
        <w:t>(мүкәммалдық мүлікпен) жабдықтаудың</w:t>
      </w:r>
      <w:r>
        <w:br/>
      </w:r>
      <w:r>
        <w:rPr>
          <w:rFonts w:ascii="Times New Roman"/>
          <w:b/>
          <w:i w:val="false"/>
          <w:color w:val="000000"/>
        </w:rPr>
        <w:t>№ 59 нормасы</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686"/>
        <w:gridCol w:w="1171"/>
        <w:gridCol w:w="1172"/>
        <w:gridCol w:w="640"/>
        <w:gridCol w:w="640"/>
        <w:gridCol w:w="998"/>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атауы мен саны (жиынт.)</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орынды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лагерьлік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мақсаттағы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орналастыру үшін: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офицерлерді, әскери қызметші әйелдерді, "Жас ұлан" РМ тәрбиеленушілері мен жиындарға тартылатын запастағы офицерлерді (10 адамға)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қызметшілерді, ӘОО-лар курсанттарын, Кадет корпусының тәрбиеленушілерін, әскерге шақыру бойынша сарбаздар мен сержанттарды, жиындарға тартылатын запастағы сарбаздар мен сержанттарды және студенттерді (40 адамға)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штабы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Бригаданың қарауылдық үй-жайы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(дивизион) бойынша кезекші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медициналық пункті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гигиеналық пункті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ақпараттық-тәрбие жұмыстары бөлмесі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тұрмыстық қызмет көрсету бөлмесі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қызметшілердің жеке заттарына және ротаның мүлкіне арналған қойма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киім-кешегі мен аяқ киімін кептіруге арналған бөлме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монша үшін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пункті (батальонның, дивизионның және материалдық қамтамасыз ету ротасының)</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офицерлер, жиындарға тартылатын запастағы офицерлер тамақтанатын асхана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 тамақтанатын асхана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ӘОО-лар курсанттары, Кадет корпусы мен "Жас ұлан" РМ тәрбиеленушілер, әскерге шақыру бойынша сарбаздар мен сержанттар, жиындарға тартылатын сарбаздар мен сержанттар және студенттер тамақтанатын асхана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бойынша кезекшінің бөлмесі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 демалатын бөлме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медициналық жасақтарды, далалық госпитальдарды, лазареттер мен басқа да медициналық бөлімшелерді өрістету үшін: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физио-емдеу блогы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реанимация блогы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блок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блок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блок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блок</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блогы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қабылдау пункттерін өрістету үшін: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командалардың келу және оларды қабылдау бөлімшесі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мен келісімшарт бойынша әскери қызметшілерді бөлу бөлімшесі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сержанттарды бөлу бөлімшесі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бөлмесі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бөлімшесі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демалатын бөлме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мен келісімшарт бойынша әскери қызметшілерді жабдықтау және санитарлық өңдеу бөлімшесі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сержанттарды жабдықтау және санитарлық өңдеу бөлімшесі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аттестаттарды ресімдеу және жеке заттарды жөнелту бөлімшесі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қабылдау пунктін өрістету үшін: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техниканы жинау бөлімшесі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тарату бөлімшесі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газтұмшаларды беру пункті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демалатын бөлме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Іздеу-құтқару қызметі үшін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ӘШҚҚ әскерлерінің жылжымалы шағын биіктік взводы үшін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90" w:id="583"/>
    <w:p>
      <w:pPr>
        <w:spacing w:after="0"/>
        <w:ind w:left="0"/>
        <w:jc w:val="both"/>
      </w:pPr>
      <w:r>
        <w:rPr>
          <w:rFonts w:ascii="Times New Roman"/>
          <w:b w:val="false"/>
          <w:i w:val="false"/>
          <w:color w:val="000000"/>
          <w:sz w:val="28"/>
        </w:rPr>
        <w:t>
      Ескертпелер:</w:t>
      </w:r>
    </w:p>
    <w:bookmarkEnd w:id="583"/>
    <w:bookmarkStart w:name="z591" w:id="584"/>
    <w:p>
      <w:pPr>
        <w:spacing w:after="0"/>
        <w:ind w:left="0"/>
        <w:jc w:val="both"/>
      </w:pPr>
      <w:r>
        <w:rPr>
          <w:rFonts w:ascii="Times New Roman"/>
          <w:b w:val="false"/>
          <w:i w:val="false"/>
          <w:color w:val="000000"/>
          <w:sz w:val="28"/>
        </w:rPr>
        <w:t>
      Осы норма бойынша әскери бөлімдер (бөлімшелер) далалық жағдайларда орналасқан кезде қамтамасыз етіледі:</w:t>
      </w:r>
    </w:p>
    <w:bookmarkEnd w:id="584"/>
    <w:bookmarkStart w:name="z592" w:id="585"/>
    <w:p>
      <w:pPr>
        <w:spacing w:after="0"/>
        <w:ind w:left="0"/>
        <w:jc w:val="both"/>
      </w:pPr>
      <w:r>
        <w:rPr>
          <w:rFonts w:ascii="Times New Roman"/>
          <w:b w:val="false"/>
          <w:i w:val="false"/>
          <w:color w:val="000000"/>
          <w:sz w:val="28"/>
        </w:rPr>
        <w:t>
      жауынгерлік даярлық үдерісінде (далалық оқу-жаттығулар мен шығулар, лагерьлік жиындар, тәуліктік демалумен ұзақ марштар кезеңіне);</w:t>
      </w:r>
    </w:p>
    <w:bookmarkEnd w:id="585"/>
    <w:bookmarkStart w:name="z593" w:id="586"/>
    <w:p>
      <w:pPr>
        <w:spacing w:after="0"/>
        <w:ind w:left="0"/>
        <w:jc w:val="both"/>
      </w:pPr>
      <w:r>
        <w:rPr>
          <w:rFonts w:ascii="Times New Roman"/>
          <w:b w:val="false"/>
          <w:i w:val="false"/>
          <w:color w:val="000000"/>
          <w:sz w:val="28"/>
        </w:rPr>
        <w:t>
      апаттар мен зілзала, төтенше жағдай, қарулы жанжалдар аймақтарындағы салдарды жою жөніндегі міндеттерді орындау кезінде;</w:t>
      </w:r>
    </w:p>
    <w:bookmarkEnd w:id="586"/>
    <w:bookmarkStart w:name="z594" w:id="587"/>
    <w:p>
      <w:pPr>
        <w:spacing w:after="0"/>
        <w:ind w:left="0"/>
        <w:jc w:val="both"/>
      </w:pPr>
      <w:r>
        <w:rPr>
          <w:rFonts w:ascii="Times New Roman"/>
          <w:b w:val="false"/>
          <w:i w:val="false"/>
          <w:color w:val="000000"/>
          <w:sz w:val="28"/>
        </w:rPr>
        <w:t>
      өзге де төтенше жағдайларда, сондай-ақ әскерлердің тұрақты орналасу пункттерінен кетуімен байланысты басқа да міндеттерді орындау кезінде;</w:t>
      </w:r>
    </w:p>
    <w:bookmarkEnd w:id="587"/>
    <w:bookmarkStart w:name="z595" w:id="588"/>
    <w:p>
      <w:pPr>
        <w:spacing w:after="0"/>
        <w:ind w:left="0"/>
        <w:jc w:val="both"/>
      </w:pPr>
      <w:r>
        <w:rPr>
          <w:rFonts w:ascii="Times New Roman"/>
          <w:b w:val="false"/>
          <w:i w:val="false"/>
          <w:color w:val="000000"/>
          <w:sz w:val="28"/>
        </w:rPr>
        <w:t>
      Мемлекеттік шекараны орналастыру жөніндегі міндеттерді орындайтын инженерлік бөлімшелердің әскери қызметшілері.</w:t>
      </w:r>
    </w:p>
    <w:bookmarkEnd w:id="588"/>
    <w:bookmarkStart w:name="z596" w:id="589"/>
    <w:p>
      <w:pPr>
        <w:spacing w:after="0"/>
        <w:ind w:left="0"/>
        <w:jc w:val="both"/>
      </w:pPr>
      <w:r>
        <w:rPr>
          <w:rFonts w:ascii="Times New Roman"/>
          <w:b w:val="false"/>
          <w:i w:val="false"/>
          <w:color w:val="000000"/>
          <w:sz w:val="28"/>
        </w:rPr>
        <w:t>
      40 орынды шатыр орнына УСБ-56 шатырын (бірегейлендірілген санитарлық-барактық), 20 орынды шатыр орнына УСТ-56 шатырын (бірегейлендірілген санитарлық-техникалық), УЗ-68 шатырын (бірегейлендірілген қысқы), УЛ-68 шатырын (бірегейлендірілген жазғы), лагерьлік шатырды және қосалқы мақсаттағы шатырды беруге рұқсат етіледі.</w:t>
      </w:r>
    </w:p>
    <w:bookmarkEnd w:id="589"/>
    <w:bookmarkStart w:name="z597" w:id="590"/>
    <w:p>
      <w:pPr>
        <w:spacing w:after="0"/>
        <w:ind w:left="0"/>
        <w:jc w:val="both"/>
      </w:pPr>
      <w:r>
        <w:rPr>
          <w:rFonts w:ascii="Times New Roman"/>
          <w:b w:val="false"/>
          <w:i w:val="false"/>
          <w:color w:val="000000"/>
          <w:sz w:val="28"/>
        </w:rPr>
        <w:t>
      Авиациялық бөлімдердің әскери қызметшілерін далалық әуеайлақта орналастырған кезде шатырлармен қамтамасыз ету мынадай болып жүргізіледі:</w:t>
      </w:r>
    </w:p>
    <w:bookmarkEnd w:id="590"/>
    <w:bookmarkStart w:name="z598" w:id="591"/>
    <w:p>
      <w:pPr>
        <w:spacing w:after="0"/>
        <w:ind w:left="0"/>
        <w:jc w:val="both"/>
      </w:pPr>
      <w:r>
        <w:rPr>
          <w:rFonts w:ascii="Times New Roman"/>
          <w:b w:val="false"/>
          <w:i w:val="false"/>
          <w:color w:val="000000"/>
          <w:sz w:val="28"/>
        </w:rPr>
        <w:t>
      ұшқыштар үлесі бойынша әскери қызметшілер тамақтанатын асхана – 20 орынды 1 шатыр;</w:t>
      </w:r>
    </w:p>
    <w:bookmarkEnd w:id="591"/>
    <w:bookmarkStart w:name="z599" w:id="592"/>
    <w:p>
      <w:pPr>
        <w:spacing w:after="0"/>
        <w:ind w:left="0"/>
        <w:jc w:val="both"/>
      </w:pPr>
      <w:r>
        <w:rPr>
          <w:rFonts w:ascii="Times New Roman"/>
          <w:b w:val="false"/>
          <w:i w:val="false"/>
          <w:color w:val="000000"/>
          <w:sz w:val="28"/>
        </w:rPr>
        <w:t>
      инеженерлік-техникалық үлес бойынша әскери қызметшілер тамақтанатын асхана – 40 орынды 1 шатыр;</w:t>
      </w:r>
    </w:p>
    <w:bookmarkEnd w:id="592"/>
    <w:bookmarkStart w:name="z600" w:id="593"/>
    <w:p>
      <w:pPr>
        <w:spacing w:after="0"/>
        <w:ind w:left="0"/>
        <w:jc w:val="both"/>
      </w:pPr>
      <w:r>
        <w:rPr>
          <w:rFonts w:ascii="Times New Roman"/>
          <w:b w:val="false"/>
          <w:i w:val="false"/>
          <w:color w:val="000000"/>
          <w:sz w:val="28"/>
        </w:rPr>
        <w:t>
      жалпы әскери үлес бойынша әскери қызметшілер тамақтанатын асхана – 40 орынды 1 шатыр;</w:t>
      </w:r>
    </w:p>
    <w:bookmarkEnd w:id="593"/>
    <w:bookmarkStart w:name="z601" w:id="594"/>
    <w:p>
      <w:pPr>
        <w:spacing w:after="0"/>
        <w:ind w:left="0"/>
        <w:jc w:val="both"/>
      </w:pPr>
      <w:r>
        <w:rPr>
          <w:rFonts w:ascii="Times New Roman"/>
          <w:b w:val="false"/>
          <w:i w:val="false"/>
          <w:color w:val="000000"/>
          <w:sz w:val="28"/>
        </w:rPr>
        <w:t>
      транзиттік ұшқыштар құрамына арналған бөлме – 20 орынды 1 шатыр;</w:t>
      </w:r>
    </w:p>
    <w:bookmarkEnd w:id="594"/>
    <w:bookmarkStart w:name="z602" w:id="595"/>
    <w:p>
      <w:pPr>
        <w:spacing w:after="0"/>
        <w:ind w:left="0"/>
        <w:jc w:val="both"/>
      </w:pPr>
      <w:r>
        <w:rPr>
          <w:rFonts w:ascii="Times New Roman"/>
          <w:b w:val="false"/>
          <w:i w:val="false"/>
          <w:color w:val="000000"/>
          <w:sz w:val="28"/>
        </w:rPr>
        <w:t>
      кезекші экипаждар бөлмесі – лагерьлік 1 шатыр;</w:t>
      </w:r>
    </w:p>
    <w:bookmarkEnd w:id="595"/>
    <w:bookmarkStart w:name="z603" w:id="596"/>
    <w:p>
      <w:pPr>
        <w:spacing w:after="0"/>
        <w:ind w:left="0"/>
        <w:jc w:val="both"/>
      </w:pPr>
      <w:r>
        <w:rPr>
          <w:rFonts w:ascii="Times New Roman"/>
          <w:b w:val="false"/>
          <w:i w:val="false"/>
          <w:color w:val="000000"/>
          <w:sz w:val="28"/>
        </w:rPr>
        <w:t>
      әуеайлақтық-техникалық қамтамасыз ету жөніндегі кезекшінің бөлмесі – лагерьлік 1 шатыр;</w:t>
      </w:r>
    </w:p>
    <w:bookmarkEnd w:id="596"/>
    <w:bookmarkStart w:name="z604" w:id="597"/>
    <w:p>
      <w:pPr>
        <w:spacing w:after="0"/>
        <w:ind w:left="0"/>
        <w:jc w:val="both"/>
      </w:pPr>
      <w:r>
        <w:rPr>
          <w:rFonts w:ascii="Times New Roman"/>
          <w:b w:val="false"/>
          <w:i w:val="false"/>
          <w:color w:val="000000"/>
          <w:sz w:val="28"/>
        </w:rPr>
        <w:t>
      ұшқыштар құрамын даярлау сыныбы – 20 орынды 1 шатыр;</w:t>
      </w:r>
    </w:p>
    <w:bookmarkEnd w:id="597"/>
    <w:bookmarkStart w:name="z605" w:id="598"/>
    <w:p>
      <w:pPr>
        <w:spacing w:after="0"/>
        <w:ind w:left="0"/>
        <w:jc w:val="both"/>
      </w:pPr>
      <w:r>
        <w:rPr>
          <w:rFonts w:ascii="Times New Roman"/>
          <w:b w:val="false"/>
          <w:i w:val="false"/>
          <w:color w:val="000000"/>
          <w:sz w:val="28"/>
        </w:rPr>
        <w:t>
      іздеу-құтқару қызметі бөлмесі – 20 орынды 1 шатыр.</w:t>
      </w:r>
    </w:p>
    <w:bookmarkEnd w:id="598"/>
    <w:bookmarkStart w:name="z606" w:id="599"/>
    <w:p>
      <w:pPr>
        <w:spacing w:after="0"/>
        <w:ind w:left="0"/>
        <w:jc w:val="both"/>
      </w:pPr>
      <w:r>
        <w:rPr>
          <w:rFonts w:ascii="Times New Roman"/>
          <w:b w:val="false"/>
          <w:i w:val="false"/>
          <w:color w:val="000000"/>
          <w:sz w:val="28"/>
        </w:rPr>
        <w:t>
      Авиациялық бөлімдер үшін далалық лагерьдің қалған элементтерін қамтамасыз ету (шатырлармен қамтамасыз ету) Құрлық әскерлерінің әскери бөлімдері сияқты жүргізіледі.</w:t>
      </w:r>
    </w:p>
    <w:bookmarkEnd w:id="599"/>
    <w:bookmarkStart w:name="z607" w:id="600"/>
    <w:p>
      <w:pPr>
        <w:spacing w:after="0"/>
        <w:ind w:left="0"/>
        <w:jc w:val="both"/>
      </w:pPr>
      <w:r>
        <w:rPr>
          <w:rFonts w:ascii="Times New Roman"/>
          <w:b w:val="false"/>
          <w:i w:val="false"/>
          <w:color w:val="000000"/>
          <w:sz w:val="28"/>
        </w:rPr>
        <w:t>
      Далалық жағдайларда ресми делегацияларды қабылдау үшін шатырлық кешен сатып алуға рұқсат етіледі. Шатырлық кешеннің құрамы және дизайндық безендірілуі өткізілетін іс-шараларға байланысты өзгертілуі мүмкін.</w:t>
      </w:r>
    </w:p>
    <w:bookmarkEnd w:id="600"/>
    <w:bookmarkStart w:name="z608" w:id="601"/>
    <w:p>
      <w:pPr>
        <w:spacing w:after="0"/>
        <w:ind w:left="0"/>
        <w:jc w:val="both"/>
      </w:pPr>
      <w:r>
        <w:rPr>
          <w:rFonts w:ascii="Times New Roman"/>
          <w:b w:val="false"/>
          <w:i w:val="false"/>
          <w:color w:val="000000"/>
          <w:sz w:val="28"/>
        </w:rPr>
        <w:t>
      Пайдалану мерзімі өткен, одан әрі пайдалануға жарамсыз шатырлар есептен шығарылмайды және толық тозғанға дейін пайдаланылады. Іс жүзінде пайдалану туралы деректер шатырдың паспортында жазылады.</w:t>
      </w:r>
    </w:p>
    <w:bookmarkEnd w:id="601"/>
    <w:bookmarkStart w:name="z609" w:id="602"/>
    <w:p>
      <w:pPr>
        <w:spacing w:after="0"/>
        <w:ind w:left="0"/>
        <w:jc w:val="both"/>
      </w:pPr>
      <w:r>
        <w:rPr>
          <w:rFonts w:ascii="Times New Roman"/>
          <w:b w:val="false"/>
          <w:i w:val="false"/>
          <w:color w:val="000000"/>
          <w:sz w:val="28"/>
        </w:rPr>
        <w:t>
      1. Офицерлерді, әскери қызметші әйелдерді, "Жас ұлан" РМ тәрбиеленушілерін және жиындарға тартылатын запастағы офицерлерді 40 орынды шатырда бір қатарға 20 адамнан оналастыруға рұқсат етіледі.</w:t>
      </w:r>
    </w:p>
    <w:bookmarkEnd w:id="602"/>
    <w:bookmarkStart w:name="z610" w:id="603"/>
    <w:p>
      <w:pPr>
        <w:spacing w:after="0"/>
        <w:ind w:left="0"/>
        <w:jc w:val="both"/>
      </w:pPr>
      <w:r>
        <w:rPr>
          <w:rFonts w:ascii="Times New Roman"/>
          <w:b w:val="false"/>
          <w:i w:val="false"/>
          <w:color w:val="000000"/>
          <w:sz w:val="28"/>
        </w:rPr>
        <w:t>
      2. Бір 40 орынды шатыр орына екі 20 орынды шатыр беруге рұқсат етіледі.</w:t>
      </w:r>
    </w:p>
    <w:bookmarkEnd w:id="603"/>
    <w:bookmarkStart w:name="z611" w:id="604"/>
    <w:p>
      <w:pPr>
        <w:spacing w:after="0"/>
        <w:ind w:left="0"/>
        <w:jc w:val="left"/>
      </w:pPr>
      <w:r>
        <w:rPr>
          <w:rFonts w:ascii="Times New Roman"/>
          <w:b/>
          <w:i w:val="false"/>
          <w:color w:val="000000"/>
        </w:rPr>
        <w:t xml:space="preserve"> Әскери бөлімдер мен мекемелерді ескі заттармен жабдықтаудың</w:t>
      </w:r>
      <w:r>
        <w:br/>
      </w:r>
      <w:r>
        <w:rPr>
          <w:rFonts w:ascii="Times New Roman"/>
          <w:b/>
          <w:i w:val="false"/>
          <w:color w:val="000000"/>
        </w:rPr>
        <w:t>№ 60 нормасы</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802"/>
        <w:gridCol w:w="1403"/>
        <w:gridCol w:w="1799"/>
        <w:gridCol w:w="1800"/>
        <w:gridCol w:w="1233"/>
        <w:gridCol w:w="1119"/>
        <w:gridCol w:w="1120"/>
        <w:gridCol w:w="1460"/>
        <w:gridCol w:w="953"/>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Регламенттік қызмет көрсету</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қызмет көрсету (КҚК)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(ТҚК-1)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(ТҚК-2)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қызмет көрсету (МҚК)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уақыт</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техникасы: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танк техникасы: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12" w:id="605"/>
    <w:p>
      <w:pPr>
        <w:spacing w:after="0"/>
        <w:ind w:left="0"/>
        <w:jc w:val="both"/>
      </w:pPr>
      <w:r>
        <w:rPr>
          <w:rFonts w:ascii="Times New Roman"/>
          <w:b w:val="false"/>
          <w:i w:val="false"/>
          <w:color w:val="000000"/>
          <w:sz w:val="28"/>
        </w:rPr>
        <w:t>
      Ескертпелер:</w:t>
      </w:r>
    </w:p>
    <w:bookmarkEnd w:id="605"/>
    <w:bookmarkStart w:name="z613" w:id="606"/>
    <w:p>
      <w:pPr>
        <w:spacing w:after="0"/>
        <w:ind w:left="0"/>
        <w:jc w:val="both"/>
      </w:pPr>
      <w:r>
        <w:rPr>
          <w:rFonts w:ascii="Times New Roman"/>
          <w:b w:val="false"/>
          <w:i w:val="false"/>
          <w:color w:val="000000"/>
          <w:sz w:val="28"/>
        </w:rPr>
        <w:t>
      Ескі заттармен жабдықтау автомобиль (броньды танк) техникасының 1 бірлігіне килограммен жүргізіледі.</w:t>
      </w:r>
    </w:p>
    <w:bookmarkEnd w:id="606"/>
    <w:bookmarkStart w:name="z614" w:id="607"/>
    <w:p>
      <w:pPr>
        <w:spacing w:after="0"/>
        <w:ind w:left="0"/>
        <w:jc w:val="both"/>
      </w:pPr>
      <w:r>
        <w:rPr>
          <w:rFonts w:ascii="Times New Roman"/>
          <w:b w:val="false"/>
          <w:i w:val="false"/>
          <w:color w:val="000000"/>
          <w:sz w:val="28"/>
        </w:rPr>
        <w:t>
      Жабдықтау үшін киім-кешек мүлкін сөгуден және басқа да материалдық құралдардан алынған ескі зат пайдаланылады.</w:t>
      </w:r>
    </w:p>
    <w:bookmarkEnd w:id="607"/>
    <w:bookmarkStart w:name="z615" w:id="608"/>
    <w:p>
      <w:pPr>
        <w:spacing w:after="0"/>
        <w:ind w:left="0"/>
        <w:jc w:val="left"/>
      </w:pPr>
      <w:r>
        <w:rPr>
          <w:rFonts w:ascii="Times New Roman"/>
          <w:b/>
          <w:i w:val="false"/>
          <w:color w:val="000000"/>
        </w:rPr>
        <w:t xml:space="preserve"> Әскери бөлімдер мен мекемелерді Жауынгерлік Тулармен және</w:t>
      </w:r>
      <w:r>
        <w:br/>
      </w:r>
      <w:r>
        <w:rPr>
          <w:rFonts w:ascii="Times New Roman"/>
          <w:b/>
          <w:i w:val="false"/>
          <w:color w:val="000000"/>
        </w:rPr>
        <w:t>Қазақстан Республикасы Қорғаныс министрінің және Қарулы</w:t>
      </w:r>
      <w:r>
        <w:br/>
      </w:r>
      <w:r>
        <w:rPr>
          <w:rFonts w:ascii="Times New Roman"/>
          <w:b/>
          <w:i w:val="false"/>
          <w:color w:val="000000"/>
        </w:rPr>
        <w:t>Күштері Бас штабы бастығының үшкіл жалауымен жабдықтаудың</w:t>
      </w:r>
      <w:r>
        <w:br/>
      </w:r>
      <w:r>
        <w:rPr>
          <w:rFonts w:ascii="Times New Roman"/>
          <w:b/>
          <w:i w:val="false"/>
          <w:color w:val="000000"/>
        </w:rPr>
        <w:t>№ 61 нормасы</w:t>
      </w:r>
    </w:p>
    <w:bookmarkEnd w:id="608"/>
    <w:p>
      <w:pPr>
        <w:spacing w:after="0"/>
        <w:ind w:left="0"/>
        <w:jc w:val="both"/>
      </w:pPr>
      <w:r>
        <w:rPr>
          <w:rFonts w:ascii="Times New Roman"/>
          <w:b w:val="false"/>
          <w:i w:val="false"/>
          <w:color w:val="ff0000"/>
          <w:sz w:val="28"/>
        </w:rPr>
        <w:t xml:space="preserve">
      Ескерту. N 61 нормаға өзгеріс енгізілді - ҚР Үкіметінің 30.04.2013 </w:t>
      </w:r>
      <w:r>
        <w:rPr>
          <w:rFonts w:ascii="Times New Roman"/>
          <w:b w:val="false"/>
          <w:i w:val="false"/>
          <w:color w:val="ff0000"/>
          <w:sz w:val="28"/>
        </w:rPr>
        <w:t>N 417</w:t>
      </w:r>
      <w:r>
        <w:rPr>
          <w:rFonts w:ascii="Times New Roman"/>
          <w:b w:val="false"/>
          <w:i w:val="false"/>
          <w:color w:val="ff0000"/>
          <w:sz w:val="28"/>
        </w:rPr>
        <w:t xml:space="preserve">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3837"/>
        <w:gridCol w:w="2026"/>
        <w:gridCol w:w="2383"/>
        <w:gridCol w:w="2752"/>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Ту жиынтықта: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сап</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ұштық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шашағы бар бау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ұстаушылар тобының әскери қызметшілеріне арналған аспа бау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министрінің ауыспалы вымпелы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Бас штабы бастығының ауыспалы үшкіл жалауы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616" w:id="609"/>
    <w:p>
      <w:pPr>
        <w:spacing w:after="0"/>
        <w:ind w:left="0"/>
        <w:jc w:val="both"/>
      </w:pPr>
      <w:r>
        <w:rPr>
          <w:rFonts w:ascii="Times New Roman"/>
          <w:b w:val="false"/>
          <w:i w:val="false"/>
          <w:color w:val="000000"/>
          <w:sz w:val="28"/>
        </w:rPr>
        <w:t>
      Ескертпе:</w:t>
      </w:r>
    </w:p>
    <w:bookmarkEnd w:id="609"/>
    <w:bookmarkStart w:name="z617" w:id="610"/>
    <w:p>
      <w:pPr>
        <w:spacing w:after="0"/>
        <w:ind w:left="0"/>
        <w:jc w:val="both"/>
      </w:pPr>
      <w:r>
        <w:rPr>
          <w:rFonts w:ascii="Times New Roman"/>
          <w:b w:val="false"/>
          <w:i w:val="false"/>
          <w:color w:val="000000"/>
          <w:sz w:val="28"/>
        </w:rPr>
        <w:t>
      Жауынгерлік Туларды және Қазақстан Республикасы Қорғаныс министрінің және Қарулы Күштері Бас штабы бастығының үшкіл жалауын жасау және әскери бөлімдерге тапсыру тәртібін Қорғаныс министрі мен Қазақстан Республикасының басқа да әскерлері мен әскери құралымдарының бірінші басшылары айқындайды.</w:t>
      </w:r>
    </w:p>
    <w:bookmarkEnd w:id="610"/>
    <w:bookmarkStart w:name="z618" w:id="611"/>
    <w:p>
      <w:pPr>
        <w:spacing w:after="0"/>
        <w:ind w:left="0"/>
        <w:jc w:val="left"/>
      </w:pPr>
      <w:r>
        <w:rPr>
          <w:rFonts w:ascii="Times New Roman"/>
          <w:b/>
          <w:i w:val="false"/>
          <w:color w:val="000000"/>
        </w:rPr>
        <w:t xml:space="preserve"> 2. Әскери қызметшілерге заттай мүліктің жекелеген заттарын</w:t>
      </w:r>
      <w:r>
        <w:br/>
      </w:r>
      <w:r>
        <w:rPr>
          <w:rFonts w:ascii="Times New Roman"/>
          <w:b/>
          <w:i w:val="false"/>
          <w:color w:val="000000"/>
        </w:rPr>
        <w:t>берудегі қажеттілікті айқындау үшін Қазақстан Республикасының</w:t>
      </w:r>
      <w:r>
        <w:br/>
      </w:r>
      <w:r>
        <w:rPr>
          <w:rFonts w:ascii="Times New Roman"/>
          <w:b/>
          <w:i w:val="false"/>
          <w:color w:val="000000"/>
        </w:rPr>
        <w:t>климаты суық, қалыпты және ыстық аудандар тізбесі</w:t>
      </w:r>
    </w:p>
    <w:bookmarkEnd w:id="611"/>
    <w:bookmarkStart w:name="z619" w:id="612"/>
    <w:p>
      <w:pPr>
        <w:spacing w:after="0"/>
        <w:ind w:left="0"/>
        <w:jc w:val="both"/>
      </w:pPr>
      <w:r>
        <w:rPr>
          <w:rFonts w:ascii="Times New Roman"/>
          <w:b w:val="false"/>
          <w:i w:val="false"/>
          <w:color w:val="000000"/>
          <w:sz w:val="28"/>
        </w:rPr>
        <w:t>
      1. Климаты суық аудандар:</w:t>
      </w:r>
    </w:p>
    <w:bookmarkEnd w:id="612"/>
    <w:bookmarkStart w:name="z620" w:id="613"/>
    <w:p>
      <w:pPr>
        <w:spacing w:after="0"/>
        <w:ind w:left="0"/>
        <w:jc w:val="both"/>
      </w:pPr>
      <w:r>
        <w:rPr>
          <w:rFonts w:ascii="Times New Roman"/>
          <w:b w:val="false"/>
          <w:i w:val="false"/>
          <w:color w:val="000000"/>
          <w:sz w:val="28"/>
        </w:rPr>
        <w:t xml:space="preserve">
      Қостанай, Солтүстік Қазақстан, Ақмола, Қарағанды, Павлодар, Шығыс Қазақстан облыстары. Балқаш көлінен солтүстікке қарай және Алакөл көлінен шығысқа қарай (Іле, Қаратал, Бөрілітөбе, Алакөл аудандары) орналасқан Алматы облысының аумағы. </w:t>
      </w:r>
    </w:p>
    <w:bookmarkEnd w:id="613"/>
    <w:bookmarkStart w:name="z621" w:id="614"/>
    <w:p>
      <w:pPr>
        <w:spacing w:after="0"/>
        <w:ind w:left="0"/>
        <w:jc w:val="both"/>
      </w:pPr>
      <w:r>
        <w:rPr>
          <w:rFonts w:ascii="Times New Roman"/>
          <w:b w:val="false"/>
          <w:i w:val="false"/>
          <w:color w:val="000000"/>
          <w:sz w:val="28"/>
        </w:rPr>
        <w:t>
      2. Климаты ыстық аудандар:</w:t>
      </w:r>
    </w:p>
    <w:bookmarkEnd w:id="614"/>
    <w:bookmarkStart w:name="z622" w:id="615"/>
    <w:p>
      <w:pPr>
        <w:spacing w:after="0"/>
        <w:ind w:left="0"/>
        <w:jc w:val="both"/>
      </w:pPr>
      <w:r>
        <w:rPr>
          <w:rFonts w:ascii="Times New Roman"/>
          <w:b w:val="false"/>
          <w:i w:val="false"/>
          <w:color w:val="000000"/>
          <w:sz w:val="28"/>
        </w:rPr>
        <w:t>
      Қызылорда, Оңтүстік Қазақстан, Жамбыл облыстары. Балқаш көлінен оңтүстікке қарай орналасқан Алматы облысының аумағы, сондай-ақ Қарағанды облысының Жезді және Приозерск аудандары. Каспий теңізі ауданы.</w:t>
      </w:r>
    </w:p>
    <w:bookmarkEnd w:id="615"/>
    <w:bookmarkStart w:name="z623" w:id="616"/>
    <w:p>
      <w:pPr>
        <w:spacing w:after="0"/>
        <w:ind w:left="0"/>
        <w:jc w:val="both"/>
      </w:pPr>
      <w:r>
        <w:rPr>
          <w:rFonts w:ascii="Times New Roman"/>
          <w:b w:val="false"/>
          <w:i w:val="false"/>
          <w:color w:val="000000"/>
          <w:sz w:val="28"/>
        </w:rPr>
        <w:t>
      3. Климаты қалыпты аудандар:</w:t>
      </w:r>
    </w:p>
    <w:bookmarkEnd w:id="616"/>
    <w:bookmarkStart w:name="z624" w:id="617"/>
    <w:p>
      <w:pPr>
        <w:spacing w:after="0"/>
        <w:ind w:left="0"/>
        <w:jc w:val="both"/>
      </w:pPr>
      <w:r>
        <w:rPr>
          <w:rFonts w:ascii="Times New Roman"/>
          <w:b w:val="false"/>
          <w:i w:val="false"/>
          <w:color w:val="000000"/>
          <w:sz w:val="28"/>
        </w:rPr>
        <w:t>
      Осы тізбеге сәйкес климаты ыстық және суық аудандарға жатқызылмаған Қазақстан Республикасының барлық жергілікті жерлері.</w:t>
      </w:r>
    </w:p>
    <w:bookmarkEnd w:id="617"/>
    <w:bookmarkStart w:name="z625" w:id="618"/>
    <w:p>
      <w:pPr>
        <w:spacing w:after="0"/>
        <w:ind w:left="0"/>
        <w:jc w:val="both"/>
      </w:pPr>
      <w:r>
        <w:rPr>
          <w:rFonts w:ascii="Times New Roman"/>
          <w:b w:val="false"/>
          <w:i w:val="false"/>
          <w:color w:val="000000"/>
          <w:sz w:val="28"/>
        </w:rPr>
        <w:t>
      Әкімшілік-аумақтық бөліну өзгерген (қысқартылған, қайта аталған, біріктірілген, жаңа әкімшілік бірліктер құрылған) кезде жабдықтау нормалары осы Тізбемен белгіленген шекаралар шегінде қолданылады.</w:t>
      </w:r>
    </w:p>
    <w:bookmarkEnd w:id="618"/>
    <w:bookmarkStart w:name="z626" w:id="619"/>
    <w:p>
      <w:pPr>
        <w:spacing w:after="0"/>
        <w:ind w:left="0"/>
        <w:jc w:val="left"/>
      </w:pPr>
      <w:r>
        <w:rPr>
          <w:rFonts w:ascii="Times New Roman"/>
          <w:b/>
          <w:i w:val="false"/>
          <w:color w:val="000000"/>
        </w:rPr>
        <w:t xml:space="preserve"> 3. Әскерге шақыру бойынша әскери қызметшілер запасқа шығарылған</w:t>
      </w:r>
      <w:r>
        <w:br/>
      </w:r>
      <w:r>
        <w:rPr>
          <w:rFonts w:ascii="Times New Roman"/>
          <w:b/>
          <w:i w:val="false"/>
          <w:color w:val="000000"/>
        </w:rPr>
        <w:t>кезде берілетін заттай мүлік заттарының тізбесі</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5707"/>
        <w:gridCol w:w="1965"/>
        <w:gridCol w:w="2668"/>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затты берген кезде қолданылатын ескертпе №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Сарбаздар мен сержанттар * (армиялық киім нысаны)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фуражка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берет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теріден тігілген құлақшын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бүркеніш түсті күртеше мен тік пішілген шалбар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бүркеніш түсті астары жылы күртеше мен тік пішілген шалбар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ұзын қонышты былғары бәтеңке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Казармалық тапочка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 тоғасы бар қоңыр түсті белдік белбеу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 қабы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Матростар, старшиналар мен сержанттар (флоттық киім нысаны)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күнқағарсыз фуражка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теріден тігілген құлақшын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теріден тігілген жағасы және погондары бар қара түсті астары жылы пальто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погондары бар көк түсті фланельден тігілген нысанды жейде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жаға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балағы түсіңкі шалбар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немесе кашне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тельняшка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кальсон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қолғап</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құрым бәтеңке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Казармалық тапочка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қара түсті белдік белбеу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қабы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7" w:id="620"/>
    <w:p>
      <w:pPr>
        <w:spacing w:after="0"/>
        <w:ind w:left="0"/>
        <w:jc w:val="both"/>
      </w:pPr>
      <w:r>
        <w:rPr>
          <w:rFonts w:ascii="Times New Roman"/>
          <w:b w:val="false"/>
          <w:i w:val="false"/>
          <w:color w:val="000000"/>
          <w:sz w:val="28"/>
        </w:rPr>
        <w:t>
      Ескертпелер:</w:t>
      </w:r>
    </w:p>
    <w:bookmarkEnd w:id="620"/>
    <w:bookmarkStart w:name="z628" w:id="621"/>
    <w:p>
      <w:pPr>
        <w:spacing w:after="0"/>
        <w:ind w:left="0"/>
        <w:jc w:val="both"/>
      </w:pPr>
      <w:r>
        <w:rPr>
          <w:rFonts w:ascii="Times New Roman"/>
          <w:b w:val="false"/>
          <w:i w:val="false"/>
          <w:color w:val="000000"/>
          <w:sz w:val="28"/>
        </w:rPr>
        <w:t>
      * Аэроұтқыр әскерлерінің, теңіз жаяу әскерлері бөлімдерінің, Қазақстан Республикасының басқа да әскерлері мен әскери құралымдарының сарбаздары мен сержанттарына іштен киетін жейде (футболка) орнына тельняшка беруге рұқсат етіледі.</w:t>
      </w:r>
    </w:p>
    <w:bookmarkEnd w:id="621"/>
    <w:bookmarkStart w:name="z629" w:id="622"/>
    <w:p>
      <w:pPr>
        <w:spacing w:after="0"/>
        <w:ind w:left="0"/>
        <w:jc w:val="both"/>
      </w:pPr>
      <w:r>
        <w:rPr>
          <w:rFonts w:ascii="Times New Roman"/>
          <w:b w:val="false"/>
          <w:i w:val="false"/>
          <w:color w:val="000000"/>
          <w:sz w:val="28"/>
        </w:rPr>
        <w:t>
      1. Тек Аэроұтқыр әскерлерінің, теңіз жаяу әскерлері бөлімдерінің, Қазақстан Республикасының басқа да әскерлері мен әскери құралымдарының сарбаздары мен сержанттары үшін.</w:t>
      </w:r>
    </w:p>
    <w:bookmarkEnd w:id="622"/>
    <w:bookmarkStart w:name="z630" w:id="623"/>
    <w:p>
      <w:pPr>
        <w:spacing w:after="0"/>
        <w:ind w:left="0"/>
        <w:jc w:val="both"/>
      </w:pPr>
      <w:r>
        <w:rPr>
          <w:rFonts w:ascii="Times New Roman"/>
          <w:b w:val="false"/>
          <w:i w:val="false"/>
          <w:color w:val="000000"/>
          <w:sz w:val="28"/>
        </w:rPr>
        <w:t>
      2. Қысқы уақытта беріледі.</w:t>
      </w:r>
    </w:p>
    <w:bookmarkEnd w:id="623"/>
    <w:bookmarkStart w:name="z631" w:id="624"/>
    <w:p>
      <w:pPr>
        <w:spacing w:after="0"/>
        <w:ind w:left="0"/>
        <w:jc w:val="both"/>
      </w:pPr>
      <w:r>
        <w:rPr>
          <w:rFonts w:ascii="Times New Roman"/>
          <w:b w:val="false"/>
          <w:i w:val="false"/>
          <w:color w:val="000000"/>
          <w:sz w:val="28"/>
        </w:rPr>
        <w:t>
      3. Жазғы уақытта іш киім орнына футболка мен трусы беріледі.</w:t>
      </w:r>
    </w:p>
    <w:bookmarkEnd w:id="624"/>
    <w:bookmarkStart w:name="z632" w:id="625"/>
    <w:p>
      <w:pPr>
        <w:spacing w:after="0"/>
        <w:ind w:left="0"/>
        <w:jc w:val="both"/>
      </w:pPr>
      <w:r>
        <w:rPr>
          <w:rFonts w:ascii="Times New Roman"/>
          <w:b w:val="false"/>
          <w:i w:val="false"/>
          <w:color w:val="000000"/>
          <w:sz w:val="28"/>
        </w:rPr>
        <w:t>
      4. Жазғы уақытта тельняшка мен кальсон орнына жеңсіз тельняшка мен трусы беріледі.</w:t>
      </w:r>
    </w:p>
    <w:bookmarkEnd w:id="625"/>
    <w:bookmarkStart w:name="z633" w:id="626"/>
    <w:p>
      <w:pPr>
        <w:spacing w:after="0"/>
        <w:ind w:left="0"/>
        <w:jc w:val="left"/>
      </w:pPr>
      <w:r>
        <w:rPr>
          <w:rFonts w:ascii="Times New Roman"/>
          <w:b/>
          <w:i w:val="false"/>
          <w:color w:val="000000"/>
        </w:rPr>
        <w:t xml:space="preserve"> 4. Әскери киім нысаны заттарының жиынтығына кіретін</w:t>
      </w:r>
      <w:r>
        <w:br/>
      </w:r>
      <w:r>
        <w:rPr>
          <w:rFonts w:ascii="Times New Roman"/>
          <w:b/>
          <w:i w:val="false"/>
          <w:color w:val="000000"/>
        </w:rPr>
        <w:t>фурнитура тізбесі</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857"/>
        <w:gridCol w:w="7987"/>
        <w:gridCol w:w="1347"/>
        <w:gridCol w:w="1055"/>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кіретін фурнитура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бар кокарда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төбеге эмблема (ӘҚК әскери қызметшілерінің фуражкалары үшін)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беретке жапсырма</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бау (фуражкалар үшін)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фуражканың айнала жиегіне және күнқағарына тігіс (жоғары офицерлер құрамы үшін)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күнқағарына ою-өрнек (ӘТК, теңіз жаяу әскерлері бөлімдерінің, ҰҚК ШҚ теңіз бөлімдерінің, құрметті қарауыл және оркестрдің әскери қызметшілері үшін)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түйме (фуражкалар үшін)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 (шағын погондар)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атақтары бойынша жұлдыздар (жұлдызшалар, жапсырмалар)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погондарға диаметрі 14 мм түйме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 эмблемасы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Күштерге, басқа да әскерлер мен әскери құралымдарға және Қарулы Күштер түрлеріне, әскер тектеріне тиесілігін білдіретін жеңдегі белгілер (жейделер мен свитерлерден басқа)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мундирлердің (тужуркалардың) жағасына және қайырмасына тігіс (жоғары офицерлер құрамы үшін)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ӘТК корабльдік құрамының офицерлер құрамы үшін әскери атақтары бойынша тужуркаларға жеңдегі белгі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курсанттар мен тәрбиеленушілер үшін оқу курстары бойынша жеңдегі белгі (жейделер мен свитерлерден басқа)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киім-кешекке "Қазақстан" және "қан тобы" кеуде белгілері (тігістер)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атағын көрсетумен далалық киім-кешекке кеуде тігістері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атағын көрсетумен ілгектер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кеуде белгісі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(жоғары) оқу орнын бітіргені туралы кеуде белгісі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 корпусын ("Жас ұлан" РМ) бітіргені туралы кеуде белгісі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634" w:id="627"/>
    <w:p>
      <w:pPr>
        <w:spacing w:after="0"/>
        <w:ind w:left="0"/>
        <w:jc w:val="both"/>
      </w:pPr>
      <w:r>
        <w:rPr>
          <w:rFonts w:ascii="Times New Roman"/>
          <w:b w:val="false"/>
          <w:i w:val="false"/>
          <w:color w:val="000000"/>
          <w:sz w:val="28"/>
        </w:rPr>
        <w:t>
      Ескертпелер:</w:t>
      </w:r>
    </w:p>
    <w:bookmarkEnd w:id="627"/>
    <w:bookmarkStart w:name="z635" w:id="628"/>
    <w:p>
      <w:pPr>
        <w:spacing w:after="0"/>
        <w:ind w:left="0"/>
        <w:jc w:val="both"/>
      </w:pPr>
      <w:r>
        <w:rPr>
          <w:rFonts w:ascii="Times New Roman"/>
          <w:b w:val="false"/>
          <w:i w:val="false"/>
          <w:color w:val="000000"/>
          <w:sz w:val="28"/>
        </w:rPr>
        <w:t>
      * Осы фурнитура заттары әскери қызметшінің жеке пайдаланатын мүлкін есепке алу карточкасына жазумен бір уақытта беріледі. Орта (жоғары) әскери оқу орнын бітіргені туралы кеуде белгісі және Кадет корпусын ("Жас ұлан" РМ) бітіргені туралы кеуде белгісі оқу орнын бітіргеннен кейін бір рет беріледі. Сыныптылық кеуде белгісі әскери қызметшіге бірінші және кезекті сыныптылықты беру жүйелігімен беріледі.</w:t>
      </w:r>
    </w:p>
    <w:bookmarkEnd w:id="628"/>
    <w:bookmarkStart w:name="z636" w:id="629"/>
    <w:p>
      <w:pPr>
        <w:spacing w:after="0"/>
        <w:ind w:left="0"/>
        <w:jc w:val="both"/>
      </w:pPr>
      <w:r>
        <w:rPr>
          <w:rFonts w:ascii="Times New Roman"/>
          <w:b w:val="false"/>
          <w:i w:val="false"/>
          <w:color w:val="000000"/>
          <w:sz w:val="28"/>
        </w:rPr>
        <w:t>
      1. Фурнитураны беру киім нысанының тиісті затына оны кию мерзіміне жүзеге асырылады және арматуралық карточкаға енгізбей есепке алу кітабынан тікелей шығыс ретінде есептен шығарылады.</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2006 жылғы 27 қарашадағы</w:t>
            </w:r>
            <w:r>
              <w:br/>
            </w:r>
            <w:r>
              <w:rPr>
                <w:rFonts w:ascii="Times New Roman"/>
                <w:b w:val="false"/>
                <w:i w:val="false"/>
                <w:color w:val="000000"/>
                <w:sz w:val="20"/>
              </w:rPr>
              <w:t>1125 қаулысымен бекітілген</w:t>
            </w:r>
          </w:p>
        </w:tc>
      </w:tr>
    </w:tbl>
    <w:bookmarkStart w:name="z67" w:id="630"/>
    <w:p>
      <w:pPr>
        <w:spacing w:after="0"/>
        <w:ind w:left="0"/>
        <w:jc w:val="both"/>
      </w:pPr>
      <w:r>
        <w:rPr>
          <w:rFonts w:ascii="Times New Roman"/>
          <w:b w:val="false"/>
          <w:i w:val="false"/>
          <w:color w:val="000000"/>
          <w:sz w:val="28"/>
        </w:rPr>
        <w:t xml:space="preserve">
      Қазақстан Республикасының Қарулы Күштерін, басқа да әскерлері мен әскери құралымдарын бейбіт уақытқа арналған ветеринарлық мүлікпен жабдықтау нормалары </w:t>
      </w:r>
    </w:p>
    <w:bookmarkEnd w:id="630"/>
    <w:p>
      <w:pPr>
        <w:spacing w:after="0"/>
        <w:ind w:left="0"/>
        <w:jc w:val="both"/>
      </w:pPr>
      <w:r>
        <w:rPr>
          <w:rFonts w:ascii="Times New Roman"/>
          <w:b w:val="false"/>
          <w:i w:val="false"/>
          <w:color w:val="000000"/>
          <w:sz w:val="28"/>
        </w:rPr>
        <w:t xml:space="preserve">
      1. Жалпы нұсқау </w:t>
      </w:r>
    </w:p>
    <w:p>
      <w:pPr>
        <w:spacing w:after="0"/>
        <w:ind w:left="0"/>
        <w:jc w:val="both"/>
      </w:pPr>
      <w:r>
        <w:rPr>
          <w:rFonts w:ascii="Times New Roman"/>
          <w:b w:val="false"/>
          <w:i w:val="false"/>
          <w:color w:val="000000"/>
          <w:sz w:val="28"/>
        </w:rPr>
        <w:t xml:space="preserve">
      1.   Қалыпты мөлшердегі малдәрігерлік бұйым әскери бөлімдерге, мекемелерге штаттың табеліне сәйкес жіберіледі. </w:t>
      </w:r>
    </w:p>
    <w:p>
      <w:pPr>
        <w:spacing w:after="0"/>
        <w:ind w:left="0"/>
        <w:jc w:val="both"/>
      </w:pPr>
      <w:r>
        <w:rPr>
          <w:rFonts w:ascii="Times New Roman"/>
          <w:b w:val="false"/>
          <w:i w:val="false"/>
          <w:color w:val="000000"/>
          <w:sz w:val="28"/>
        </w:rPr>
        <w:t xml:space="preserve">
      2. Жұмсалу мүлігінің жіберілу мөлшері жылдық қажеттілікке есептелінген, ал инвентарлы мүлік - есептелінген. Есепті мүліктің толтырылуы оның пайдалануына немесе орнатылған тәртіп бойынша жарамсыздануымен орындалады. Жұмсалатын мүлік фактический қажеттілігі орнатылған мөлшері аумағындағы есебімен қажеттелінеді. </w:t>
      </w:r>
    </w:p>
    <w:p>
      <w:pPr>
        <w:spacing w:after="0"/>
        <w:ind w:left="0"/>
        <w:jc w:val="both"/>
      </w:pPr>
      <w:r>
        <w:rPr>
          <w:rFonts w:ascii="Times New Roman"/>
          <w:b w:val="false"/>
          <w:i w:val="false"/>
          <w:color w:val="000000"/>
          <w:sz w:val="28"/>
        </w:rPr>
        <w:t xml:space="preserve">
      3. Әскери бөлімдерде, мекемелерде мүліктің жұмсалу қажеттілігі төмендегімен анықталады: </w:t>
      </w:r>
    </w:p>
    <w:p>
      <w:pPr>
        <w:spacing w:after="0"/>
        <w:ind w:left="0"/>
        <w:jc w:val="both"/>
      </w:pPr>
      <w:r>
        <w:rPr>
          <w:rFonts w:ascii="Times New Roman"/>
          <w:b w:val="false"/>
          <w:i w:val="false"/>
          <w:color w:val="000000"/>
          <w:sz w:val="28"/>
        </w:rPr>
        <w:t xml:space="preserve">
      1) 50 басқа дейін жануарлар құрамындағы 1-3 мөлшер бойынша үлестегілерге 50% сәйкес мөлшері, 50 бастан жоғары - 100% мөлшер аударылады; </w:t>
      </w:r>
    </w:p>
    <w:p>
      <w:pPr>
        <w:spacing w:after="0"/>
        <w:ind w:left="0"/>
        <w:jc w:val="both"/>
      </w:pPr>
      <w:r>
        <w:rPr>
          <w:rFonts w:ascii="Times New Roman"/>
          <w:b w:val="false"/>
          <w:i w:val="false"/>
          <w:color w:val="000000"/>
          <w:sz w:val="28"/>
        </w:rPr>
        <w:t xml:space="preserve">
      2) 100 және 250 басқа дейінгі жануарлар құрамындағы 4 және 5 мөлшері бойынша үлестегілерге 50% сәйкес мөлшері, 250 бастан жоғары - 100% мөлшер аударылады (100 басқа дейінгі жануарлар құрамы есепке қабылданбайды); </w:t>
      </w:r>
    </w:p>
    <w:p>
      <w:pPr>
        <w:spacing w:after="0"/>
        <w:ind w:left="0"/>
        <w:jc w:val="both"/>
      </w:pPr>
      <w:r>
        <w:rPr>
          <w:rFonts w:ascii="Times New Roman"/>
          <w:b w:val="false"/>
          <w:i w:val="false"/>
          <w:color w:val="000000"/>
          <w:sz w:val="28"/>
        </w:rPr>
        <w:t xml:space="preserve">
      3) 200 және 500 басқа дейінгі құстар құрамындағы 6 мөлшер бойынша үлестегілерге 50% мөлшерінде, 500 бастан жоғары - 100% мөлшерінде аударылады (200 басқа дейінгі құстар саны есепке қабылданбайды). </w:t>
      </w:r>
    </w:p>
    <w:p>
      <w:pPr>
        <w:spacing w:after="0"/>
        <w:ind w:left="0"/>
        <w:jc w:val="both"/>
      </w:pPr>
      <w:r>
        <w:rPr>
          <w:rFonts w:ascii="Times New Roman"/>
          <w:b w:val="false"/>
          <w:i w:val="false"/>
          <w:color w:val="000000"/>
          <w:sz w:val="28"/>
        </w:rPr>
        <w:t xml:space="preserve">
      4. Малдәрігерлік құрамы жоқ әскери бөлімдердегі және мекемелердегі жануарлар мен құстарды бақылау мақсатында, малдәрігерлік мекемелер мен дәрігерлер N 1-6 мөлшер бойынша қосымша мүлік қолданып, алады. </w:t>
      </w:r>
    </w:p>
    <w:p>
      <w:pPr>
        <w:spacing w:after="0"/>
        <w:ind w:left="0"/>
        <w:jc w:val="both"/>
      </w:pPr>
      <w:r>
        <w:rPr>
          <w:rFonts w:ascii="Times New Roman"/>
          <w:b w:val="false"/>
          <w:i w:val="false"/>
          <w:color w:val="000000"/>
          <w:sz w:val="28"/>
        </w:rPr>
        <w:t xml:space="preserve">
      5. Биологиялық препараттар, сонымен қатар, жабдықтау мөлшерлеріне қосымшада аталынған малдәрігерлік мүліктер, алдын-алу және эпизоотикалыққа қарсы шаралардың жоспарына сәйкес нақты қажеттілігі бойынша қолданылады. </w:t>
      </w:r>
    </w:p>
    <w:p>
      <w:pPr>
        <w:spacing w:after="0"/>
        <w:ind w:left="0"/>
        <w:jc w:val="both"/>
      </w:pPr>
      <w:r>
        <w:rPr>
          <w:rFonts w:ascii="Times New Roman"/>
          <w:b w:val="false"/>
          <w:i w:val="false"/>
          <w:color w:val="000000"/>
          <w:sz w:val="28"/>
        </w:rPr>
        <w:t xml:space="preserve">
      6. Жаңа препараттар, құрал-саймандар, аспаптар мен аппараттар мүліктің қажеттілігін ұқтыру негізінде орнатылған тәртіп бойынша қолданылады. Жарамдығы қысқа мерзімдегі жеке препараттар даярлауды орталықсыздандыруға жіберілген есепке алынады. </w:t>
      </w:r>
    </w:p>
    <w:p>
      <w:pPr>
        <w:spacing w:after="0"/>
        <w:ind w:left="0"/>
        <w:jc w:val="both"/>
      </w:pPr>
      <w:r>
        <w:rPr>
          <w:rFonts w:ascii="Times New Roman"/>
          <w:b w:val="false"/>
          <w:i w:val="false"/>
          <w:color w:val="000000"/>
          <w:sz w:val="28"/>
        </w:rPr>
        <w:t xml:space="preserve">
      7. Киім-кешек мүлігінің заттары (арнайы киім, арнайы аяқ-киім, санитарлы-гигиеналық киім және аяқ-киім және сақтаушы құралдар) киім- кешек үлесінің мөлшеріне сәйкес бөлімдердің, мекемелердің малдәрігерлік құрамы штатының есебінен қолданылады. </w:t>
      </w:r>
    </w:p>
    <w:p>
      <w:pPr>
        <w:spacing w:after="0"/>
        <w:ind w:left="0"/>
        <w:jc w:val="both"/>
      </w:pPr>
      <w:r>
        <w:rPr>
          <w:rFonts w:ascii="Times New Roman"/>
          <w:b w:val="false"/>
          <w:i w:val="false"/>
          <w:color w:val="000000"/>
          <w:sz w:val="28"/>
        </w:rPr>
        <w:t xml:space="preserve">
      8. Мүлік есеп белгілері мен шығару тәртібі бойынша шығымды және инвентарлы болып бөлінеді. </w:t>
      </w:r>
    </w:p>
    <w:p>
      <w:pPr>
        <w:spacing w:after="0"/>
        <w:ind w:left="0"/>
        <w:jc w:val="both"/>
      </w:pPr>
      <w:r>
        <w:rPr>
          <w:rFonts w:ascii="Times New Roman"/>
          <w:b w:val="false"/>
          <w:i w:val="false"/>
          <w:color w:val="000000"/>
          <w:sz w:val="28"/>
        </w:rPr>
        <w:t xml:space="preserve">
      Шығымды мүлікке бір қолданғаннан шығымданатын (медикаменттер, реактивтер, биологиялық препараттар, орап-таңу заттары және басқалар) заттар немесе қысқа мерзімде қолданудан жарамсызданатын (шприцтерге арналған инелер, хирургиялық инелер, резеңке қол қаптар, тығындар, лабораториялық ыдыс-аяқ) заттар жатады. </w:t>
      </w:r>
    </w:p>
    <w:p>
      <w:pPr>
        <w:spacing w:after="0"/>
        <w:ind w:left="0"/>
        <w:jc w:val="both"/>
      </w:pPr>
      <w:r>
        <w:rPr>
          <w:rFonts w:ascii="Times New Roman"/>
          <w:b w:val="false"/>
          <w:i w:val="false"/>
          <w:color w:val="000000"/>
          <w:sz w:val="28"/>
        </w:rPr>
        <w:t xml:space="preserve">
      Инвентарлы мүлікке көп қолданылатын (құрал-саймандар, аппараттар, приборлар және басқалар) заттар жатады. </w:t>
      </w:r>
    </w:p>
    <w:bookmarkStart w:name="z68" w:id="6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Емдік-алдын-алу жұмыстары үшін медикаменттермен, дезинфекциялық және басқада заттармен, орап-таңу бұйымдарымен қамтамасыз ету мөлшері  </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946"/>
        <w:gridCol w:w="329"/>
        <w:gridCol w:w="1509"/>
        <w:gridCol w:w="1601"/>
        <w:gridCol w:w="1692"/>
        <w:gridCol w:w="1417"/>
        <w:gridCol w:w="1509"/>
        <w:gridCol w:w="1693"/>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бірлігі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бас жылқыға N 1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бас қызмет иттеріне N 2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бас ірі қара малға N 3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бас қойға№N 4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бас шошқаға N 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бас  құсқа N 6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Ареколина гидробромид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Атропина сульфат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Прозерин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Түйме дәрідегі 0,1-ден дихлорид сынапы (сулема)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Медикаменттер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 адреналин гидрохлорид ерітіндісі 1 мл-нан, ампулада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Авимек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Азинокс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Альбазен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100 альбен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түйме дәрі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 амоксицилин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Антитеміреткі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Апрамицин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АСД-2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Аммония хлорид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Анальгин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құтырығына қарсы антирабикалық вакцина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Байкокс-2,5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мл байтрил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Беренил 1,0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Биовит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Биомокс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Биоэстрафан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Үшвалентті А-22, О-1, Азия түрлері аусылға қарсы Байовак Вакцинасы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бриллиантты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Вазелин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 мен қозылардың сальмоноллезына қарсы тірі бивалентті вакцинасы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Шошқалардың сальмоноллезына қарсы құрғақ тірі поливалентті вакцина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уыттылығы аз штаммнан бруцеллезге қарсы қурғақ тірі вакцина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Құстардың Ньюкаслдық ауруына, тауықтардың жұқпалы бронхитіне және ССЯ-ға қарсы ассоциацияланған эмульгирдік инактиваторлық вакциналар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штаммнан жануарлардың қараталаққа қарсы вакцина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Биенің сальмоноллездік (қылау) іш тастауына қарсы құрғақ тірі биваленттік вакцинасы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Бұзаулар мен сиырлардың сальмоноллезіне (қылауға) қарсы құрғақ тірі бивалентті вакцина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ВР-2 штаммнан шошқаның тілмесіне қарсы тірі сұйық вакцина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"АУФ" штаммынан жануарлардың листериозға қарсы тірі құрғақ вакцина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және ұсақ қара малдың пастереллезге қарсы эмульгирдік инактиваторлық вакцина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Шошқалардың пастереллезге қарсы эмульгирдік инактиваторлық вакцина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бұзаутазға қарсы тірі құрғақ ЛТФ-130 вакцинасы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895"/>
        <w:gridCol w:w="245"/>
        <w:gridCol w:w="1166"/>
        <w:gridCol w:w="1166"/>
        <w:gridCol w:w="1166"/>
        <w:gridCol w:w="1166"/>
        <w:gridCol w:w="1166"/>
        <w:gridCol w:w="1472"/>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шаруашылық малдарына және қымбат терілі аңдардың лепстопирозға қарсы көпвалентті вакцина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Торайлардың сальмоноллезге, пастереллезге және энтеркокктық (ішек коктары) инфекцияға қарсы ассооциацияланған вакцина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Парвавирустық энтериттің вирустық, гепатитке (бауырдың қабынуына), лепстопирозға, ит обасының Вангард, Нобивак түрлеріне қарсы көпвалентті вакцина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Бродзотқа, инфекциялық энтеротоксимияға, қойлардың зілді домбығуына және қозының дизентериясына қарсы вакцина мөлшер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Құстардың гемофиллезіне қарсы вакцина-Таловак 101 ИК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Малдардың диплококкты септицимиясына қарсы вакцина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44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бронхитке қарсы вакцина (Н 120 штаммы)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"ҚазНИВИ" штаммынан жылқының сақаулығына қарсы вакцина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шешегіне қарсы (С 113/386) штамынан құрғақ өсінді вакцина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Құстардың шешегіне қарсы вакцина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"К37-70" штаммынан ірі қара малдың обасына қарсы құрғақ өсінді вакцина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колибактериозына қарсы құрғақ тірі вакцина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Е-841 штаммынан биенің сальмоноллездік іш тастауына қарсы құрғақ тірі вакцина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Бұзаулардың сальмоноллезге қарсы формолквастық вакцина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Бұзаулардың сальмоноллезге (қылауға) қарсы формолквастық қойылтылған вакцина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Құстардың инфекциялық бурсалдық ауруына қарсы "ВНИВИП" штаммынан тірі құрғақ вирус-вакцина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Ауески ауруына (жалған құтырық) қарсы""УБ-95" штаммынан құрғақ өсінді вирус-вакцина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және ешкілердің контагиозды эктимаға қарсы МТМ-НИСХИ штаммынан вирус-вакцина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801"/>
        <w:gridCol w:w="221"/>
        <w:gridCol w:w="1602"/>
        <w:gridCol w:w="1325"/>
        <w:gridCol w:w="1602"/>
        <w:gridCol w:w="1325"/>
        <w:gridCol w:w="1325"/>
        <w:gridCol w:w="1326"/>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шешекке қарсы""НИСХИ" штаммынан құрғақ өсінді вирус-вакцина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 улық обаға қарсы"Вакчум-НИСХИ"штаммынан құрғақ өсінді вирус-вакцина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штаммнан шошқалардың классикалық шешегіне қарсы құрғақ вирус-вакцина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Қарасанға қарсы қойылтылған ГОА-формолвакцинасы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Малдардың бұзаутазына қарсы "Ушвак" көпвалентті вакцина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Бұзаулардың, торайлардың, қозылардың, қойлардың және құстардың сальмоноллезге қарсы көпвалентті антитоксиндік сарысуы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Обаға, лепстопирозға, парвовирустық инфекцияға және сал улық вирустық гепатитке қарсы көпвалентті сарысу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тілмесіне қарсы сарысу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висмут нитраты (азотқышқылды висмут)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Гексаметиленттетрамин (уротропин)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Галомилон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Ганасупервит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Гетразин, аскорбин қышқылы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Гексаметилентетрамин 40 % ерітінді ампулада 10 мл-ден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Түйме дәрідегі гидроперит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түтікше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Глицерин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мл-нан 40% глюкоза ерітіндісі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Гонадестрин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Диеномаст АФ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қайың немесе қайыңның қабығының қара майы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Дерматол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Дисульформин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Шала тотықтық темір (бездер) сульфат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лактат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Ивермек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Ихтиолды жағын май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3612"/>
        <w:gridCol w:w="244"/>
        <w:gridCol w:w="1467"/>
        <w:gridCol w:w="1163"/>
        <w:gridCol w:w="1468"/>
        <w:gridCol w:w="1163"/>
        <w:gridCol w:w="1164"/>
        <w:gridCol w:w="857"/>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Иодомидол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Йидинол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Иодоформ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ихтиол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кальций боглюконаты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йодид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перманганаты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Күйдірілген кальций сулъфаты (гипс)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Кристалдық кальций хлориді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мл-ден 10 % кальций хлорид ерітіндісі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Катозал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Камфора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мл-нан 20 % майдағы камфора ерітіндісі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мл-ден 20 % майдағы камфор ерітіндісі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Алюминді-калийлік ашудастар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Ацетилсалицилдық қышқылы (аспирин)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қышқылы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қышқылы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Салицил қышқылы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 қышқылы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Хлорсутегі қышқылы (25% меншікті өлшемі 1,12)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Түйме дәрідегі хлорид кобальты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Коллодий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Кофеин - бензоат натрийі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мл-нан 20 % кофеин-бензоат натрий ерітіндісі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мл-нан 20 % кофеин-бензоат натрий ерітіндісі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Ксероформ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Сусыз ланолин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стрептоцид линименті (эмульсия)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сульфаті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 жағын майы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 сынап жағын майы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3189"/>
        <w:gridCol w:w="240"/>
        <w:gridCol w:w="1437"/>
        <w:gridCol w:w="1139"/>
        <w:gridCol w:w="1438"/>
        <w:gridCol w:w="1438"/>
        <w:gridCol w:w="1140"/>
        <w:gridCol w:w="1140"/>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жағын майы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Меңдуана жағын майы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Вазилин жағын майы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Майсана майы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 майы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Мастилекс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Мастицид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 сульфат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Метронид-50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Метронидазол N 10 0,5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Метилсалицилат (салицил қышқылының метил эфирі)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 дәрісінің сірнесі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Натрийбромид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гидрокарбонаты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салдицилат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сульфаты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хлориді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мл-ден 0,9 % изотоникалық натрий хлориді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мл-ден 0,9 % изотоникалық натрий хлориді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натрий цитраты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Неозидин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Неомицин сульфаты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Неосал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Нитокс-200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Нобилис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Новокаин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мл-ден 0,5 % новокаин растворы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мл-ден 1 % новокаин растворы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мл-ден 2 % новокаин растворы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Норсульфазол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0,5-тен түйме дәрідегі норсульфазол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Норсульфазол-натрий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Оксижет-20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2528"/>
        <w:gridCol w:w="234"/>
        <w:gridCol w:w="1404"/>
        <w:gridCol w:w="1404"/>
        <w:gridCol w:w="1404"/>
        <w:gridCol w:w="1404"/>
        <w:gridCol w:w="1405"/>
        <w:gridCol w:w="1405"/>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Окситокцин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Окситетракциклин 200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Окситоцин ерітіндісі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олаквиндокс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Ихтиолмен және фуразолидонмен N 10 ішкі аналық таяқшалары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 панакур гранулят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Пиперазин дихлогидрат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Питриаетовет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Полудан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Пользомицин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қатты парафин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Пепсин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немесе В-2 пихтоины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АСД препараты, N 2 фракция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АСД препараты, N 3 фракция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аммиак ерітіндісі (нашатырлы спирт)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йодттың спирттік ерітіндісі (йод сірнесі)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Рифаметрин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Родентан-Б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Рометар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монохлориді (каломель)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сынап тотығы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спиражект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стерильді хлористы кальцийдың ерітіндісі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стерильды глюкоза ерітіндісі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Сулфакуин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 480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Сурфагон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мл-нан 2 % майдағы синестрол ерітіндісі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скипидар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карловарлы тұз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95-96 % этил спирті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3579"/>
        <w:gridCol w:w="229"/>
        <w:gridCol w:w="1376"/>
        <w:gridCol w:w="1376"/>
        <w:gridCol w:w="1376"/>
        <w:gridCol w:w="1091"/>
        <w:gridCol w:w="1091"/>
        <w:gridCol w:w="1092"/>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Гидролизді этил спирті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Стрептоцид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Ерітілетін стрептоцид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Сульгин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Сульфадимезин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Сульфацил-натрий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Тальк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Танин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Тетрамизол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Тетрациклин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тилар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ерітілетін тилозинтартрат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Тилометрин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Триметин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Триметокс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Триметосул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Трипажект/трайп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Трициллин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Тромексин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Утеротоп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Фармазин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Фасковерм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Фебтал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Фермент-энзим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Фенилсалицилат (салол)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Фероглюкин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мл-ден филликулин (1 мл-де 5000 бірлік)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Фталазол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Фуразолидон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Флубактип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флумекин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 фурапен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Фурацилин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3821"/>
        <w:gridCol w:w="369"/>
        <w:gridCol w:w="1360"/>
        <w:gridCol w:w="1078"/>
        <w:gridCol w:w="1360"/>
        <w:gridCol w:w="1078"/>
        <w:gridCol w:w="1078"/>
        <w:gridCol w:w="1079"/>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Хлоралгидрат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Нірrаdохі-5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Нірrаmох-Р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Хина-жект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ЕНРО-С хипролоны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Хипроциклин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майындағы 60 % холин хлориді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Чиктоник ерітінді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Чэми-спрэй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тотығы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сульфаты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Эгоцин Л.А.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Антибакнекрофарм"эмульсиясы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10% энроксил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10% энротрил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Энрофлокс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энрофлокссацин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Эриприм концентраты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Этазол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Этакридин лактаты (риванол)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эфир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Ятрен (хиниофон)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Бенилпенициллин натрий (немесе калий) тұзы (пенициллин) 300 000 бірлік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бірлік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Бенилпенициллин натрий (немесе калий) тұзы (пенициллин) 500 000 бірлік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бірлік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Бенилпенициллин натрий (немесе калий) тұзы (пенициллин) 1 000 бірлік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бірлік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Бициллин-1, 600 000 бірлік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бірлік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Бициллин-3, 600 000 бірлік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бірлік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мл-нан 2% гламицидин С ерітіндісі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Дибиомицин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бірлік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Левомицитин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4443"/>
        <w:gridCol w:w="331"/>
        <w:gridCol w:w="1219"/>
        <w:gridCol w:w="1220"/>
        <w:gridCol w:w="1220"/>
        <w:gridCol w:w="967"/>
        <w:gridCol w:w="967"/>
        <w:gridCol w:w="967"/>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Тетрациклинді көз жағын майы тубта 10-нан (1,0-де 10 000 бірлік)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туба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Мономицин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бірлік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бірлік неомицин сульфаты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бірлік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Окситетрациклин гидрохлориді (террамицин)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Түйме дәрідегі 100 000 бірліктен окситетрациклин гидрохлориді (террамицин)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бірліктен полимиксин М сульфаты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бірлік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бірліктен инъекцияға арналған стрептомицин сульфаты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бірлік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Тетрациклин гидрохлориді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бірліктен түйме дәрідегі тетрациклин гидрохлориді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Хлортетрациклин гидрохлориді (биомицин)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бірліктен түйме дәрідегі хлортетрациклин гидрохлориді (биомицин)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600 000 бірліктен Экмоновоциллин-1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бірлік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витамині (майдағы аксерофтол ацетат ерітіндісі)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бірлік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витамині (тиамин бромид)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 1 мл-нан В1 витамині 5 % ерітіндісі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 витамині (рибофлавин)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В6 витамині (пиридоксин гидрохлориді)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РР витамині (никотин қышқылы)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витамині (аскорбин қышқылы)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Виттри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Гидровит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Е-селен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Майдағы А, Д3, Е витаминдердің кешені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Костовит-форте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витаминдік қоспасы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Микровит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Мувисел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Нитамин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Рекс витал аминоқышқылы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Рекс витал электролиттер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4650"/>
        <w:gridCol w:w="195"/>
        <w:gridCol w:w="1169"/>
        <w:gridCol w:w="1169"/>
        <w:gridCol w:w="1169"/>
        <w:gridCol w:w="1169"/>
        <w:gridCol w:w="926"/>
        <w:gridCol w:w="927"/>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Тетравит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Малдәрігерлік витаминдалған балық майы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Аверсект-2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Айвен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Альвет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Байварол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жолақтар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Байгон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Барс-құлақ тамшылары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Баймек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бай-с-пет мурнил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Байтекс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Байтикол 6 % КЭ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Больфо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Биомектин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Больфо (қарғыбау)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Бутокс-50%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Виркон С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Ганамектин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Гиподермин-хлорофос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Глютекс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 глютинвекс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WVP  </w:t>
            </w:r>
            <w:r>
              <w:rPr>
                <w:rFonts w:ascii="Times New Roman"/>
                <w:b w:val="false"/>
                <w:i w:val="false"/>
                <w:color w:val="000000"/>
                <w:sz w:val="20"/>
              </w:rPr>
              <w:t xml:space="preserve">10, ЕС050,  UL 015 зольфак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ивермектин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Инсекар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карбол қышқылы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Ланират 200.0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тілімнен дезинфекциялық лизол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кесек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малдәрігерлік маманға 12 кесектен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калийлы арнайы сұйық сабын (көк сабын)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сабыны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немесе сублимирлы нафталин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Креолин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Парисар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Пикс-вет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3832"/>
        <w:gridCol w:w="230"/>
        <w:gridCol w:w="1381"/>
        <w:gridCol w:w="1095"/>
        <w:gridCol w:w="1382"/>
        <w:gridCol w:w="1095"/>
        <w:gridCol w:w="1095"/>
        <w:gridCol w:w="1096"/>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Эвиксет пастасы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Эктоцин-5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Хлорамин (монохлорамин)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таңу алигнині (лигнин)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65 мм және 85 мм Мақтақағазды малдәрігерлік дәке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10 см, ұзындығы 5 м залалсызданған дәке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16 см, ұзындығы 10 м залалсызданған дәке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Гигроскопты залалсызданған мақта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 Мақтасы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Ампуладағы N 3 залалсызданған кетгут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Ампуладағы N 5 залалсызданған кетгут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жақты ұлпалы төсеу клеенкасы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гигроскоптық дәкесі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х 45 см залалсызданған дәкелі майлықтары (қорапта 10 -нан)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Қораптағы залалсызданған Мақта-дәкелі тампондар (қорапта 20-дан)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 залалсызданған N 4 хирургиялық жібек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 залалсызданған N 8 хирургиялық жібек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1. Өз тағайындау және қолдану бойынша басқа да ұқсас бір түрге ауыстыруга рұқсат етіледі, сондай-ақ мөлшерлерде көрсетілмеген дәрі-дәрмектер мен дәрілерді шығару, бірақ Қазақстан Республикасы Ауыл шаруашылық министрлігі ветеринария департаментімен бекітілген және осы мекеменің жұмыс істеуіне қажетті практикаға енгізу үшін. </w:t>
      </w:r>
    </w:p>
    <w:p>
      <w:pPr>
        <w:spacing w:after="0"/>
        <w:ind w:left="0"/>
        <w:jc w:val="both"/>
      </w:pPr>
      <w:r>
        <w:rPr>
          <w:rFonts w:ascii="Times New Roman"/>
          <w:b w:val="false"/>
          <w:i w:val="false"/>
          <w:color w:val="000000"/>
          <w:sz w:val="28"/>
        </w:rPr>
        <w:t xml:space="preserve">
      2. Залалсыздандыру, бұқырлау, кемшіліктерді жою құралдардағы қажеттілік есеп айырылысу объекті аудандар бірлігінде заттар шығыны есебінен шығарылады. </w:t>
      </w:r>
    </w:p>
    <w:p>
      <w:pPr>
        <w:spacing w:after="0"/>
        <w:ind w:left="0"/>
        <w:jc w:val="both"/>
      </w:pPr>
      <w:r>
        <w:rPr>
          <w:rFonts w:ascii="Times New Roman"/>
          <w:b w:val="false"/>
          <w:i w:val="false"/>
          <w:color w:val="000000"/>
          <w:sz w:val="28"/>
        </w:rPr>
        <w:t xml:space="preserve">
      3. Қазақстан Республикасы Ұлттық қауіпсіздік комитетінің Шекара қызметі әскери бөлімдерінің қызметтік жануарлар, мемлекеттік шекара күзетінде қолданылатын (алыс шекаралық нарядтарда пайдалануға, барлау-іздеу топтарда, уақытша посттарда және ұзартылған іссапарда болғандарға байланысты) жоғарыда орнатылған мөлшерлерді осы қосымша (1, 2 мөлшерлер) үш айлық қажеттілік көлемінде арнайы тағайындалған ветеринарлық мүліктер шығыны номенкулатурасымен қамтамасыз етіледі. </w:t>
      </w:r>
    </w:p>
    <w:p>
      <w:pPr>
        <w:spacing w:after="0"/>
        <w:ind w:left="0"/>
        <w:jc w:val="both"/>
      </w:pPr>
      <w:r>
        <w:rPr>
          <w:rFonts w:ascii="Times New Roman"/>
          <w:b w:val="false"/>
          <w:i w:val="false"/>
          <w:color w:val="000000"/>
          <w:sz w:val="28"/>
        </w:rPr>
        <w:t xml:space="preserve">
      4. Ветеринарлық мекемелерде (күтпеген жұқпалы аурулар пайда болған жағдайда) - био дәрілер диагностикумдар және залалсыздандыру құралдар жоғарыда орнатылған мөлшерлердің эпизотикалық қоры 5% сақталады. </w:t>
      </w:r>
    </w:p>
    <w:bookmarkStart w:name="z69" w:id="6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 xml:space="preserve">Емдік-алдын-алу жұмыстарына хирургиялық құрал-саймандар, дәрігерлік, дәріханалық, лабораторлық жабдықтар, ыдыстар және басқада мүліктермен қамтамасыз ету мөлшері  </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3130"/>
        <w:gridCol w:w="599"/>
        <w:gridCol w:w="1968"/>
        <w:gridCol w:w="1914"/>
        <w:gridCol w:w="1247"/>
        <w:gridCol w:w="1578"/>
        <w:gridCol w:w="934"/>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Атаулары </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бірлігі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 атаулары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бөлімнің N 7 малдәрігерлі-фельдшерлік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бөлімнің N 8 малдәрігерлік лазареті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w:t>
            </w:r>
          </w:p>
          <w:p>
            <w:pPr>
              <w:spacing w:after="20"/>
              <w:ind w:left="20"/>
              <w:jc w:val="both"/>
            </w:pPr>
            <w:r>
              <w:rPr>
                <w:rFonts w:ascii="Times New Roman"/>
                <w:b w:val="false"/>
                <w:i w:val="false"/>
                <w:color w:val="000000"/>
                <w:sz w:val="20"/>
              </w:rPr>
              <w:t xml:space="preserve">
N 9  </w:t>
            </w:r>
          </w:p>
          <w:p>
            <w:pPr>
              <w:spacing w:after="20"/>
              <w:ind w:left="20"/>
              <w:jc w:val="both"/>
            </w:pPr>
            <w:r>
              <w:rPr>
                <w:rFonts w:ascii="Times New Roman"/>
                <w:b w:val="false"/>
                <w:i w:val="false"/>
                <w:color w:val="000000"/>
                <w:sz w:val="20"/>
              </w:rPr>
              <w:t xml:space="preserve">
ветеринарлықдәрігері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 </w:t>
            </w:r>
          </w:p>
          <w:p>
            <w:pPr>
              <w:spacing w:after="20"/>
              <w:ind w:left="20"/>
              <w:jc w:val="both"/>
            </w:pPr>
            <w:r>
              <w:rPr>
                <w:rFonts w:ascii="Times New Roman"/>
                <w:b w:val="false"/>
                <w:i w:val="false"/>
                <w:color w:val="000000"/>
                <w:sz w:val="20"/>
              </w:rPr>
              <w:t xml:space="preserve">
Малдәрігерлі Эпизоотикалық отрядтың (бөлімнің)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иттерін өсіру және даярлау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тығымы үйкелген таңу материалдарына арналған банкі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тығымы үйкелген таңу материалдарына арналған банкі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 мл тығымы үйкелген таңу материалдарына арналған банкі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м резеңкелі сорпымды (созылғыш) бинт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алуға арналған пластинкамен N 2068 ине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алуға арналған N 1555 ине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алуға арналған N 2070 ине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іші инъекциясына арналған ине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1060 Рекорд-Провац шприцтеріне инъекциялық ине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1230 Рекорд-Провац шприцтеріне инъекциялық ине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1530 Рекорд-Провац шприцтеріне инъекциялық ине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Қайырылған N 2 теріге хирургиялық ине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Қайырылған N 3 теріге хирургиялық ине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Қайырылған N 5 теріге хирургиялық ине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Қайырылған N 7 теріге хирургиялық ине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Қайырылған N 10 теріге хирургиялық ине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Қайырылған домалақ N 1 шаншуға хирургиялық ине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Қайырылған домалақ N 2 шаншуға хирургиялық ине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Қайырылған домалақ N 3 шаншуға хирургиялық ине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4254"/>
        <w:gridCol w:w="272"/>
        <w:gridCol w:w="1296"/>
        <w:gridCol w:w="1296"/>
        <w:gridCol w:w="1296"/>
        <w:gridCol w:w="1635"/>
        <w:gridCol w:w="1297"/>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Қайырылған қалың N 2 жалпыға арналған хирургиялық ине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Қайырылған қалың N 4 жалпыға арналған хирургиялық ине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Қайырылған қалың N 5 жалпыға арналған хирургиялық ине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Қайырылған жұқа N 1 жалпыға арналған хирургиялық ине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Қайырылған жұқа N 3 жалпыға арналған хирургиялық ине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Қайырылған жұқа N 5 жалпыға арналған хирургиялық ине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Индикаторлы карточкалар (маститтің жасырын пішіндерін анықтауға арналған)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қыруға арналған жүз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Залалсыздандырғышқа өлшемі 22 см қыздыру электро элементі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Залалсыздандырғышқа өлшемі 22 см қыздыру электро элементі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8 анатомиялық резеңке қолқап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9 анатомиялық резеңке қолқап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7 хирургиялық резеңке қолқап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8 хирургиялық резеңке қолқап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9 хирургиялық резеңке қолқап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Акушерлік ректалды қолқап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резеңке қолқап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тамызғышы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плитасына арналған қосалқы спиралі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қалыңдығы 1-1,5 мм, ұзындығы 4,5 мм дренажды резеңке түтік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қалыңдығы 2 мм, ұзындығы 9,5 мм дренажды резеңке түтік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Қабырғасы 1,5 мм, ұзындығы 5 мм қан құюға арналған резеңке түтік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жууға арналған щетка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Парафинді қағаз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Пергаментті қағаз (пергамент)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Лабораториялық қағаз сүзігі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Жалғызшілтерлер примусына арналған шілтерлер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шөлмектерді жууға арналған ысқыш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кіші ысқыш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орташа ысқыш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үлкен ысқыш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Примусқа арналған ине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5542"/>
        <w:gridCol w:w="276"/>
        <w:gridCol w:w="965"/>
        <w:gridCol w:w="965"/>
        <w:gridCol w:w="965"/>
        <w:gridCol w:w="1311"/>
        <w:gridCol w:w="1311"/>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Примусқа арналған ниппель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Ұнтақтарға арналған 8 х 11 см қағаз пакеттері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Ұнтақтарға арналған 9 х 13 см қағаз пакеттері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Склянкаға арналған N 2 корк тығындары (12x10x14)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Склянкаға арналған N 3 корк тығындары (14x12x18)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Склянкаға арналған N 4 корк тығындары (16x14x18)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Склянкаға арналған N 5 корк тығындары (15x16x20)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Склянкаға арналған N 6 корк тығындары (20x18x20)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Склянкаға арналған N 7 корк тығындары (22x20x23)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Банкалық N 8 корк тығындары (25x22x25)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Банкалық N 9 корк тығындары (30x30x25)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Банкалық N 10 корк тығындары (35x30x25)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12 корк тығындары (45x40x25)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14 корк тығындары (55x50x25)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16 корк тығындары (65x60x25)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Дәріханалық капсулалық полиэтиленді 14x11 тығындар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Дәріханалық ниппельды полиэтиленді 13x10 тығындары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дәріханалық ниппельды полиэтиленді 18x10 тығындары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ақ түсті толтыру этикеткалары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"Сыртқы""сары түсті толтыру этикеткалары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асты" көгілдір толтыру этикеткалары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 іші көгілдір толтыру этикеткалары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"Шайқау" этикеткалары (жапсырма)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"Байқаулықпен пайдалануға" этикеткалары (жапсырма)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қауіпті" этикеткалары (жапсырма)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 жерде сақтау" этикеткалары (жапсырма)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этикеткалары (жапсырма)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Дистиляторға электроқыздырғыш элементі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мл үйкелген тығыны жоқ жартылай ақ шыны медикаменттерге арналған (домалақ) банка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тығыны жоқ жартылай ақ шыны медикаменттерге арналған (домалақ) банка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тығыны жоқ жартылай ақ шыны медикаменттерге арналған (домалақ) банка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5800"/>
        <w:gridCol w:w="382"/>
        <w:gridCol w:w="861"/>
        <w:gridCol w:w="861"/>
        <w:gridCol w:w="861"/>
        <w:gridCol w:w="1337"/>
        <w:gridCol w:w="862"/>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тығыны жоқ жартылай ақ шыны медикаменттерге арналған (домалақ) банка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тығыны жоқ жартылай ақ шыны медикаменттерге арналған (домалақ) банка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тығыны жоқ жартылай ақ шыны медикаменттерге арналған (домалақ) банка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 мл үйкелген тығыны жоқ жартылай ақ шыны медикаменттерге арналған (домалақ) банка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мл үйкелген тығынды жартылай ақ шыны медикаменттерге арналған (домалақ) банка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тығынды жартылай ақ шыны медикаменттерге арналған (домалақ) банка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тығынды жартылай ақ шыны медикаменттерге арналған (домалақ) банка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тығынды жартылай ақ шыны медикаменттерге арналған (домалақ) банка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тығынды жартылай ақ шыны медикаменттерге арналған (домалақ) банка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 мл үйкелген тығынды жартылай ақ шыны медикаменттерге арналған (домалақ) банка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мл үйкелген тығыны жоқ қызғылт шыны медикаменттерге арналған (домалақ) банка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мл үйкелген тығыны жоқ қызғылт шыны медикаменттерге арналған (домалақ) банка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тығыны жоқ қызғылт шыны медикаменттерге арналған (домалақ) банка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тығыны жоқ қызғылт шыны медикаменттерге арналған (домалақ) банка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тығыны жоқ қызғылт шыны медикаменттерге арналған (домалақ) банка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тығыны жоқ қызғылт шыны медикаменттерге арналған (домалақ) банка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тығыны жоқ қызғылт шыны медикаменттерге арналған (домалақ) банка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5706"/>
        <w:gridCol w:w="361"/>
        <w:gridCol w:w="813"/>
        <w:gridCol w:w="813"/>
        <w:gridCol w:w="814"/>
        <w:gridCol w:w="1263"/>
        <w:gridCol w:w="815"/>
      </w:tblGrid>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тығынды қызғылт әйнектен жасалған медикаменттерге арналған (домалақ) банка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тығынды қызғылт шыны медикаменттерге арналған (домалақ) банка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тығынды қызғылт шыны медикаменттерге арналған (домалақ) банка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жартылай ақ шыны пластмасса қақпағымен медикаменттерге арналған (домалақ кеспеленген мойнымен) банка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жартылай ақ шыны пластмасса қақпағымен медикаменттерге арналған (домалақ кеспеленген мойнымен) банка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жартылай ақ шыны пластмасса қақпағымен медикаменттерге арналған (домалақ кеспеленген мойнымен) банка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жартылай ақ шыны пластмасса қақпағымен медикаменттерге арналған (домалақ кеспеленген мойнымен) банка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жартылай ақ шыны пластмасса қақпағымен медикаменттерге арналған (домалақ кеспеленген мойнымен) банка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қызғылт шыны пластмасса қақпағымен медикаменттерге арналған (домалақ кеспеленген мойнымен) банка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қызғылт шыны пластмасса кақпағымен медикаменттерге арналған (домалақ кеспеленген мойнымен) банка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қызғылт шыны пластмасса қақпағымен медикаменттерге арналған (домалақ кеспеленген мойнымен) банка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қызғылт шыны пластмасса кақпағымен медикаменттерге арналған (домалақ кеспеленген мойнымен) банка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қызғылт пластмасса қақпағымен медикаменттерге арналган (домалақ кеспеленген мойнымен) банка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мл үйкелген тығыны жоқ жартылай ақ шыны медикаменттерге арналған склянка (домалақ)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 мл үйкелген тығыны жоқ жартылай ақ шыны медикаменттерге арналған склянка (домалақ)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тығыны жоқ жартылай ақ шыны медикаменттерге арналған склянка (домалақ)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тығыны жоқ жартылай ақ шыны медикаменттерге арналған склянка (домалақ)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5582"/>
        <w:gridCol w:w="368"/>
        <w:gridCol w:w="829"/>
        <w:gridCol w:w="829"/>
        <w:gridCol w:w="829"/>
        <w:gridCol w:w="1286"/>
        <w:gridCol w:w="830"/>
      </w:tblGrid>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тығыны жоқ жартылай ақ шыны медикаменттерге арналған склянка (домалақ)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тығыны жоқ жартылай ақ шыны медикаменттерге арналған склянка (домалақ)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тығыны жоқ жартылай ақ шыны медикаменттерге арналған склянка (домалақ)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тығымды жартылай ақ шыны медикаменттерге арналған (домалақ) склянка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тығымды жартылай ақ шыны медикаменттерге арналған (домалақ) склянка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тығымды жартылай ақ шыны медикаменттерге арналған (домалақ) склянка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тығымды жартылай ақ шыны медикаменттерге арналған (домалақ) склянка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тығымды жартылай ақ әйнектен жасалған медикаменттерге арналған (домалақ) склянка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мл үйкелген тығыны жоқ қызғылт шыны медикаменттерге арналған (домалақ) склянка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 мл үйкелген тығыны жоқ қызғылт шыны медикаменттерге арналған (домалақ) склянка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мл үйкелген тығыны жоқ қызғылт шыны медикаменттерге арналған (домалақ) склянка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тығыны жоқ қызғылт шыны медикаменттергеарналған (домалақ) склянка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тығымы жоқ қызғылт шыны медикаменттерге арналған (домалақ) склянка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тығымы жоқ қызғылт шыны медикаменттерге арналған (домалақ) склянка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тығыны жоқ қызғылт шыны медикаменттерге арналған (домалақ) склянка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тығымы жоқ қызғылт шыны медикаменттерге арналған (домалақ) склянка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 мл үйкелген тығымы жоқ қызғылт шыны медикаменттерге арналған (домалақ) склянка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5546"/>
        <w:gridCol w:w="346"/>
        <w:gridCol w:w="780"/>
        <w:gridCol w:w="1211"/>
        <w:gridCol w:w="780"/>
        <w:gridCol w:w="1212"/>
        <w:gridCol w:w="781"/>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мл үйкелген тығынды қызғылт шыны медикаменттерге арналған (домалақ) склянка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тығынды қызғылт шыны медикаменттерге арналған (домалақ) склянка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тығынды қызғылт шыны медикаменттерге арналған (домалақ) склянка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тығынды қызғылт шыны медикаменттерге арналған (домалақ) склянка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тығынды қызғылт шыны медикаменттерге арналған (домалақ) склянка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тығынды қызғылт шыны медикаменттерге арналған (домалақ) шыны склянка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 мл үйкелген тығынды қызғылт шыны медикаменттерге арналған (домалақ) шыны склянка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 мл пластмасса қақпағы бар жартылай ақ шыны медикаменттерге арналған (ойма тамағымен домалақ склянка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пластмасса қақпағы бар жартылай ақ медикаменттерге арналған (ойма тамағымен домалақ) кішкентай шыны склянка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пластмасса қақпағы бар жартылай ақ медикаменттерге арналған (ойма тамағымен домалақ) кішкентай шыны склянка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пластмасса қақпағы бар жартылай ақ медикаменттерге арналған (ойма тамағымен домалақ) кішкентай шыны склянка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 мл пластмасса қақпағы бар қызғылт-сары медикаменттерге арналған (ойма тамағымен домалақ) кішкентай шыны склянка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пластмасса қақпағы бар қызғылт-сары медикаменттерге арналған (ойма тамағымен домалақ) кішкентай шыны склянка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пластмассалық қақпағы бар қызғылт-сары медикаменттерге арналған (ойма тамағымен домалақ) кішкентай шыны склянка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4213"/>
        <w:gridCol w:w="263"/>
        <w:gridCol w:w="1249"/>
        <w:gridCol w:w="1249"/>
        <w:gridCol w:w="1249"/>
        <w:gridCol w:w="1577"/>
        <w:gridCol w:w="1251"/>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пластмасса қақпағы бар қызғылт-сары медикаменттерге арналған (ойма тамағымен домалақ) кішкентай шыны склянка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100 мм жай конусты шыны воронка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150 мм жай конусты шыны воронка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Шыныға жазуға арналған түрлі-түсті қарындаш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конустық колбасы (Эрленмейр)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конустық колбасы (Эрленмейр)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конустық колбасы (Эрленмейр)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жайпақ түпті колба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жайпақ түпті колба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жайпақ түпті колба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өлшеуіш шыны мензурка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өлшеуіш шыны мензурка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см шыны таяқша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16x150 мм биологиялық пробирка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 л тубус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 л тубус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 әйнегі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Тегістелген бұйым шынысы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өлшейтін тұмсықты шыны цилиндр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өлшейтін тұмсықты шыны цилиндр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 формасы Иттің ветеринарлық төлқұжаты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 формасы Аттың ветеринарлық төлқұжаты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есеп беру (бейбітшілік уақытта)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және тыныс графигі (N 5 формасы қосымша)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жұқпалы ауруларының пайда болуы мен қозғалыстары туралы хабарлама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5 формасы ауру мәліметтері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 формасы ауру жануарлардың есепке алу кітабы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11 Жануарларды сою алдындағы тексеру және сойылғаннан кейінгі ұшаның экспертизасының есеп кітабы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7 формасы ашу кітабы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3576"/>
        <w:gridCol w:w="283"/>
        <w:gridCol w:w="1348"/>
        <w:gridCol w:w="1348"/>
        <w:gridCol w:w="2"/>
        <w:gridCol w:w="1345"/>
        <w:gridCol w:w="1702"/>
        <w:gridCol w:w="1349"/>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 формасы эпизоотикалық кітап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45 формасы материалдық заттарды қабылдау акті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43 формасы сенім хат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30 формасы күнделікті медициналық (малдәрігерлік) мүліктің шығынынан есеп кітабы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 формасы материалдық заттардың есеп кітабы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 формасы материалдық заттардың есеп кітабы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44 формасы накладнаясы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мүліктің саны мен қозғалуы туралы есеп беру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 формасы ветеринарлық куәлік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 формасы ветеринарлық куәлік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Қаптау қағазы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БФ-6 желімі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Полиэтиленды қаптар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Бобиндағы мақта-мата жіптері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бобин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Буып-түю шпагаты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этикеткалар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жануарларды ілетін аппарат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Таяққа арналған кебіс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ұстара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тұтқалы ұстара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Сиырлардың емшектерінің ұшы каналдарының қысылуын жою бужі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дәрі беруге арналған резеңке бөтелкесі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Ұшаны ветиринарлық тексеруге арналған шанышқы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 резеңкелі қыздырғыш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Шынжырмен қан тоқтататын резеңкелі бұрау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14-16 см түзу тілінген қан тоқтатқыш қысым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14-16 см түзу және тістерімен қан тоқтатқыш қысым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құйысқан қысым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Иттердің құлағын кесуге арналған қысым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малға арналған бұранда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 арналған темір және ағаш бұранда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малға арналған зевник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4100"/>
        <w:gridCol w:w="482"/>
        <w:gridCol w:w="1086"/>
        <w:gridCol w:w="1086"/>
        <w:gridCol w:w="1086"/>
        <w:gridCol w:w="1086"/>
        <w:gridCol w:w="1086"/>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малға арналған зевник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Аттарға арналған тұтқалы зевник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Сиырларға арналған қынап айнасы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Жылқыға арналған қынап айнасы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Таналарға арналған қынап айнасы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Қойларға арналған қынап айнасы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Ұрғашы тоқтыларға арналған қынап айнасы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малға арналған (спиральды) асқазан зонд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малға арналған асқазан зонды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асқазандарынан басқа металды денелерді шығаруға арналған магнитті зонд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Аттарға арналған мұрын-жұғынды зонд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Сауытқа қанды ағызуға арналған ине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17 см қайырылған тұтқамен және кремальермен ине ұстағыш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инелерге арналған ине салғыш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Виноградов жатырлық ирригатор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жануарларға арналған капсула бергіш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жануарларға арналған капсула бергіш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 сүт катетер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 сүт катетері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Қысқартылған сүт катетері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жануарларға арналған зәр катетері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зәр катетері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Аттарға арналған зәр катетері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26 см қайырылған корнцанг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26 см түзу корнцанг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салалы кран (Агали)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Эсмарха тостағанына эбонитті кран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4 л ветеринарлы резеңке Эсмарх тостағаны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 л ветеринарлы эмальданған Эсмарх тостағаны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жануарларға арналған тіс қысқыштары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Серіппелі кутиметр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Трансформатрмен мандай шам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4883"/>
        <w:gridCol w:w="435"/>
        <w:gridCol w:w="981"/>
        <w:gridCol w:w="981"/>
        <w:gridCol w:w="982"/>
        <w:gridCol w:w="982"/>
        <w:gridCol w:w="4"/>
        <w:gridCol w:w="983"/>
      </w:tblGrid>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 қиюға арналған қол қырықтық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Бүріккішке арналған тормен резеңкелі жүн (баллон)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Перкуссиялы балға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Мусат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Эбонитті және пластмассалы клизмалық ұштық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Ұшаны ветеринарлық тексеруге арналған боенский пышағы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құрсақ-қуысына арналған пышақ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жақты өткір тұяққа арналған пышақ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Таңу материалдарына арналған қайшы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14-17 см жалпақ қайырылған доғалұшты хирургиялық қайшы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14-17 см түзу доғалыұшты хирургиялық қайшы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Құрал-саймандарды қайрауға арналған қайрақ тас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 айнасына жарық бергіш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Шошқаларға ен салуға арналған белгі салушы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Офтальмоскоп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Түссіз әйнекті қорғаныш көзілдірігі (жүргізуші)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өлшеуіш таяқшасы (ростометр)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см анатомиялық қысқыш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10 см көзді түзу анатомиялық қысқыш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Құстарға түйме дәрі беруге арналған қысқыш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см хирургиялық қысқыш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10 см көзді түзу анатомиялық қысқыш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екі жақта плессиметр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Повал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Желіге ауа жіберуге арналған құрал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қан алуға арналған құрал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дәрі беруге арналған үлкен аспап (Малахов)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дәрі беруге арналған кішкене аспап (Малахов)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жаппай егуге (Шилов) арналған аспап, автоматты немесе жартылай автоматты шприцпен ауыстыруға болады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Бүріккіш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Емшек ұшын"Гуча" кеңітуші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пластинкасымен тісті түрпі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5156"/>
        <w:gridCol w:w="307"/>
        <w:gridCol w:w="1075"/>
        <w:gridCol w:w="1075"/>
        <w:gridCol w:w="1075"/>
        <w:gridCol w:w="1076"/>
        <w:gridCol w:w="1076"/>
      </w:tblGrid>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Пышақты түзетуге арналған белдік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 белдігі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тұтқалы рефлектор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Емшек ұшына арналған скальпель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Құрсақ-қуысқа арналған хирургиялық скальпель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Өткір ұшты хирургиялық скальпель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Сепкіш-тозаңдатқыш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 жұмсақ ұшпен резеңкелі сепкіш (30 мл) (ұшы қатты сепкіштермен ауыстырылады)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 жұмсақ ұшпен резеңкелі сепкіш (90 мл)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6 жұмсақ ұшпен резеңкелі сепкіш (180 мл)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Стетофонендоскоп (фонендоскоппен ауыстырылады)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Бүйректәріздес эмальданған шара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жоғарғы термометр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сандық термометр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Биопрепараттарды тасымалдауға арналған термочемодан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жануарларының қан сынамаларын тасымалдауға арналған термочемодан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трахеотубусы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жануарларға арналған троакар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жануарларға арналған троакар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 мл жүгірткіштермен ветеринарлық шприц (Рекорд-Провац)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 мл жүгірткіштермен ветеринарлық шприц (Рекорд-Провац)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мл жүгірткіштермен ветеринарлық шприц (Рекорд-Провац)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 мл жүгірткіштермен ветеринарлық шприц (Рекорд-Провац)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150-200 мл іш құрылымды жууға арналған шприц (Жанэ типі)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Пішу қысқыштары (Занда)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Сынақты тұяқ қысқыштары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7312"/>
        <w:gridCol w:w="293"/>
        <w:gridCol w:w="660"/>
        <w:gridCol w:w="660"/>
        <w:gridCol w:w="661"/>
        <w:gridCol w:w="661"/>
        <w:gridCol w:w="661"/>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жануарлардың тұяқтарын кесуге арналған қысқыштар (Макеев)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татуировкалық қысқыш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татуировкалық қысқыш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Шошқаларды бекітуге арналған қысқыштар (Купченко)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тілін бекітуге арналған қысқыш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АГ-1 типінің 38x19 см үш қораппен (бикстермен) көлемі 40x60 см электрлі көлбеу автоклав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242х 126x70 мм құрал-саймандарға арналған залалсыздандырғыш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254x126x112 мм құрал-саймандарға арналған электрлі залалсыздандырғыш (С-80)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438x196x141 мм құрал-саймандарға арналған электрлі залалсыздандырғыш (С-81)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 акушерлік жинақ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 анатомиялық жинақ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Тұяқ пышақтарының жинағы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Туберкулинизацияға арналған жинақ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ветеринарлы хирургиялық жинақ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Кішкене ветеринарлы хирургиялық жинақ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4-5 л шығаратын электрлі айдау аппараты (дистилятор)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12х 18 см эмальды астауша (кювета)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40x60 см эмальды астауша (кювета)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кг-ға дейінгі үстел таразысы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г-ға дейінгі теңиықты қол таразысы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г-ға дейінгі теңиықты қол таразысы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г-ға дейінгі теңиықты қол таразысы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100-150 мм эмальды немесе пластмассалы воронка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немесе пластмассалы капсулятор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 л қақпақпен эмальды кәстрөл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 л қақпақпен эмальды кэстрөл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Сыйымдылыгы 4 л қақпақпен эмальды кәстрөл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Тоқтамайтын электрлі қайнатқыш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0,25-0,5 л эмальды тостаған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әйнек шам (металды спиртті шаммен ауыстырылады)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5827"/>
        <w:gridCol w:w="354"/>
        <w:gridCol w:w="799"/>
        <w:gridCol w:w="799"/>
        <w:gridCol w:w="799"/>
        <w:gridCol w:w="1239"/>
        <w:gridCol w:w="800"/>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немесе пластмассалы дәріханалық қасық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салғыш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Рецептурлы қайшы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Бүктелетін тескіш пышақ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қыздыратын электрлі плитка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Футлярдағы құралатын примус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г-нан 0,5 г-ға дейінгі ұсақ гірлер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г-нан 50 г-ға дейінгі үсақ гірлер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г-нан 100 г-ға дейінгі ұсақ гірлер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г-нан 5кг-ға дейінгі ұсақ гірлер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немесе пластмассалы дәріханалық қалақ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11 см (N 4) келсаппен фарфорлы келі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18 см (N 6) келсаппен фарфорлы келі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жақты металды дәріханалық шпатель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немесе пластмассалы дәріханалық шпатель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тығыз тығынмен және күйдірілген этикеткамен, жазусыз штанкөзді медикаменттерге арналған банка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тығыз тығынмен және күйдірілген этикеткамен, жазусыз штанкөзді медикаменттерге арналған банка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тығыз тығынмен және күйдірілген этикеткамен, жазусыз штанкөзді медикаменттерге арналған банка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тығыз тығынмен және күйдірілген этикеткамен, жазусыз штанкөзді медикаменттерге арналған банка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тығыз тығынмен және күйдірілген этикеткамен жазусыз штанкөзді медикаменттерге арналған банка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қызғыл-сары әйнектен тығыз тығынмен және күйдірілген этикеткамен, жазусыз штанкөзді медикаменттерге арналған банка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қызғыл-сары шыны тығынмен және күйдірілген этикеткамен, жазусыз штанкөзді медикаменттерге арналған банка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тығыз тығынмен және күйдірілген этикеткамен, жазусыз штанкөзді медикаменттерге арналған (домалақ) кішкентай шыны сауыт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тығыз тығынмен және күйдірілген этикеткамен, жазусыз штанкөзді медикаменттерге арналған (домалақ) кішкентай шыны сауыт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6296"/>
        <w:gridCol w:w="328"/>
        <w:gridCol w:w="741"/>
        <w:gridCol w:w="741"/>
        <w:gridCol w:w="741"/>
        <w:gridCol w:w="1150"/>
        <w:gridCol w:w="74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тығыз тығынмен және күйдірілген этикеткамен, жазусыз штанкөзді медикаменттерге арналған (домалақ) кішкентай шыны сауыт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тығыз тығынмен және күйдірілген этикеткамен, жазусыз штанкөзді медикаменттерге арналған (домалақ) кішкентай шыны сауыт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тығыз тығынмен және күйдірілген этикеткамен, жазусыз штанкөзді медикаменттерге арналған (домалақ) кішкентай шыны сауыт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қызғылт-сары тығыз тығынмен және күйдірілген этикеткамен, жазусыз штанкөзді медикаменттерге арналған (домалақ) кішкентай шыны сауыт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қызғылт-сары тығыз тығынмен және күйдірілген этикеткамен, жазусыз штанкөзді медикаменттерге арналған (домалақ) кішкентай шыны сауыт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қызғылт-сары эйнектен жасалған тығыз тығынмен және күйдірілген этикеткамен, жазусыз штанкөзді медикаменттерге арналған (домалақ) кішкентай шыны сауыт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қызғылт-сары тығыз тығынмен және күйдірілген этикеткамен, жазусыз штанкөзді медикаменттерге арналған (домалақ) кішкентай шыны сауыт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түтікшелерге арналған серпе қысқыш (Мора)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0,5-1 л жанармай дәнекерлейтін лампы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тоңазытқыш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 7В-1 рентген аппараты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Ультражоғарыжиілік терапияға арналған көшірілетін аппарат (УВЧ-4)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көлемі 24x36 мм сурет аппараты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Рентгенограмма өңдеуге арналған кішкентай бак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24x36 мм фотопленкаларын шығаруға арналған кішкентай бак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13x18 см фотосуретті қағаз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18x24 см фотосуретті қағаз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вт"Соллюкс" шамына шілтер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4725"/>
        <w:gridCol w:w="698"/>
        <w:gridCol w:w="967"/>
        <w:gridCol w:w="967"/>
        <w:gridCol w:w="968"/>
        <w:gridCol w:w="968"/>
        <w:gridCol w:w="968"/>
      </w:tblGrid>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вт"Соллюкс" шамына шілтер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Фотопленкаларға арналған қысқыш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Парафинге арналған жаққыш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18x24 см эмальды немесе пластмассалы фотолабораторлы кювет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24x30 см эмальды немесе пластмассалы фотолабораторлы кювет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Сынап-кварцты сәулеге түсіруге арналған ПРК-2 шамы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Сынап-кварцты сәулеге түсіруге арналған ПРК-4 шамы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Сынап-кварцты сәулеге түсіруге арналған ПРК-7 шамы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"Соллюкс" портативті шам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"Соллюкс" стационарлы шам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Импульсты фотожарық шам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"Сапфир" микроскопия люминисцентты диагностикаға арналған ультракүлгін жарық бергіш (Вуда шамы)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"СТП-8" лазерлі терапиясының типіне арналған аппарат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ПРК-2-мен көшірілетін сынап-кварцты сәулеге түсіргіш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ПРК-2-мен штативте көшірілетін сынап-кварцты сәулеге түсіргіш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ПРК-4-пен топты сәулеге түсіруге арналған үлкен маякты сынап-кварцты сәулеге түсіргіш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ПРК-7-пен топты сәулеге түсіруге арналған үлкен маякты сынап-кварцты сәулеге түсіргіш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Ультракүлгін сәуледен қорғау көзілдірігі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Рентгенқорғанышты резеңке қол қаптар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Кадрдің көлемі 24x36 мм фотосуретті пленка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Фотосурет шығаратын қағаз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 ше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Фотосурет пленкасын шығарғыш (ролик)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 ше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Пленканың көлемі 24x36 мм арналған фотосуретті ұлғайтқыш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Рентгенқорғанышты резеңке алжапқыш (қажетті жағдайда жіберіледі)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Фотосуретті фиксаж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Фотолабораториялық фонарь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Гидропульт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 негізіндегі ЛСД-ЭП дезинфекциялық орнату (электроприводта)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4483"/>
        <w:gridCol w:w="459"/>
        <w:gridCol w:w="1035"/>
        <w:gridCol w:w="1035"/>
        <w:gridCol w:w="1035"/>
        <w:gridCol w:w="1036"/>
        <w:gridCol w:w="1036"/>
      </w:tblGrid>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малдағы тері астындағы сона личинкаларын өңдеуге арналған жабдықтар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"Автомакс" сұйықтық түрлерін тозаңдатқыш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Щетка-душ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Асептизатор (қол жуғыш)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Қысқартылған пышақты астау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жануарларды кебіту станоктары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Лабораториялық үстел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ауылшаруашылық жануарлардың операциясына арналған үстел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құрал-саймандарға арналған үстел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Винт үстелі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Эмальды шыла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ұшты жуынғыш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топты ветеринарлық өңдеуден өткізуге арналған фиксациялық жабдық (ФОМО-2)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 металды дәріханалық шкаф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Ағаштан жасалған дәріханалық шкаф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Біржақтаулы медициналық шкаф (құрал-саймандарға)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жақтаулы медициналық шкаф (құрал-жабдықтар)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шкаф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Оцинкалық шелек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Қалдықтарға арналған педальды шелек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Эмальды шелек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"Летучая мышь" фонарі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 л штампталған стальды бидон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жануарлар өлекселерін лабораторияға тасымалдауға арналған жәшік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жабуға арналған брезент5х6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 матадан жасалған комбинезон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Клеенкалы жеңғап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Дезинфекторларға арналған арнайы мақта-маталы комбинезон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обаға қарсы костюмі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 xml:space="preserve">Жануарларға жедел жәрдем көрсетуге арналған ветеринарлық мүлікпен қамтамасыз ету 14 қалыпты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7511"/>
        <w:gridCol w:w="969"/>
        <w:gridCol w:w="2043"/>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р/с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бірлігі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Анальгин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Бриллиантты жасыл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Вазилин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Түйме дәрідегі гидроперит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түтікше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перманганаты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 1-2 мл 20 % майдағы камфор ерітіндісі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 10 мл 20 % майдағы камфор ерітіндісі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қышқылы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қышқылы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 1-2 мл 20 % натрий кофеин-бензонат ерітіндісі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 10 мл 20 % натрий кофеин-бензонат ерітіндісі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100-ден кесекті дезинфекциялық сабын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кесек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 10 мл 0,5 Новокаин ерітінцісі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йодтың 5 % ерітіндісі (йод сірнесі)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Монохлорид сынапы (каломель)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95-96 % этил спирті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Гидролизді этил спирті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Ерітілетін стрептоцид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бірліктен бензопинициллин натрий (немесе калий) тұзы (пенициллин)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бірлік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600 000 бициллин-1 (бициллин-3 ауыстыруға болады)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бірлік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бірліктен инъекцияға арналған стрептомицин сульфат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бірлік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10 см, ұзындығы 5 м залалсызданған дәке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Залалсызданған гигроскопиялық Мақта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Байламда 33x45 см залалсызданған дәке майлықтар (байламда 10 данадан)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байлам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Байламда залалсызданған мақта-дәкелі тығын (байламда 20 данадан)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байлам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 N 4 залалсызданған хирургиялық жібек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 N 8 залалсызданған хирургиялық жібек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1060 Рекорд-провац шприцтеріне инъекциялық ине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7815"/>
        <w:gridCol w:w="664"/>
        <w:gridCol w:w="1498"/>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1230 Рекорд-провац шприцтеріне инъекциялық ине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1530 Рекорд-провац шприцтеріне инъекциялық ине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8 анатомиялық резеңке қол қаптары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дәрмек беруге арналған резеңкелі шөлмек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л Эсмарх тостағаны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өлшеуіш шыны мензурка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17 см қайырылған тұтқаларымен және кремльерлермен ине ұстағыштар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 сүт катетері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 сүт катетері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зәр катетері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Перкуссиялық балға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жақты үшкір тұяқты пышақ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жақты металлды плессиметр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Желінге ауа үрлеуге арналған прибор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 ұшы   жұмсақ резеңке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Стетофонондоскоп (фонендоскоппен ауыстыруға болады)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 жоғарғы термометр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жануарларға арналған троакар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 қалаусыз ветеринарлы чемодан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мл жүгіргіш ветеринарлы шприц (Рекорд-Провац)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мл ветеринарлық шприцке арналған сауыт-залалсыздандырғыш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ветеринарлы хирургиялық жиынтық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салғыш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70" w:id="6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 xml:space="preserve">Лабораториялы-диагностикалық жұмыстарға арналған ветеринарлы мүлікпен қамтамасыз ету қалыпты мөлшері     </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2684"/>
        <w:gridCol w:w="359"/>
        <w:gridCol w:w="1477"/>
        <w:gridCol w:w="1477"/>
        <w:gridCol w:w="1777"/>
        <w:gridCol w:w="1245"/>
        <w:gridCol w:w="1245"/>
        <w:gridCol w:w="1479"/>
      </w:tblGrid>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Атаулары </w:t>
            </w:r>
          </w:p>
        </w:tc>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бірлігі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мөлшер атаулары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ВЭО-да диагностикалық зерттеулерге арналған N 15 </w:t>
            </w:r>
          </w:p>
          <w:p>
            <w:pPr>
              <w:spacing w:after="20"/>
              <w:ind w:left="20"/>
              <w:jc w:val="both"/>
            </w:pPr>
            <w:r>
              <w:rPr>
                <w:rFonts w:ascii="Times New Roman"/>
                <w:b w:val="false"/>
                <w:i w:val="false"/>
                <w:color w:val="000000"/>
                <w:sz w:val="20"/>
              </w:rPr>
              <w:t xml:space="preserve">
("Б" ли- </w:t>
            </w:r>
          </w:p>
          <w:p>
            <w:pPr>
              <w:spacing w:after="20"/>
              <w:ind w:left="20"/>
              <w:jc w:val="both"/>
            </w:pPr>
            <w:r>
              <w:rPr>
                <w:rFonts w:ascii="Times New Roman"/>
                <w:b w:val="false"/>
                <w:i w:val="false"/>
                <w:color w:val="000000"/>
                <w:sz w:val="20"/>
              </w:rPr>
              <w:t xml:space="preserve">
терасы)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ВЭО-да диагностикалық зерттеулерге арналған N 16 </w:t>
            </w:r>
          </w:p>
          <w:p>
            <w:pPr>
              <w:spacing w:after="20"/>
              <w:ind w:left="20"/>
              <w:jc w:val="both"/>
            </w:pPr>
            <w:r>
              <w:rPr>
                <w:rFonts w:ascii="Times New Roman"/>
                <w:b w:val="false"/>
                <w:i w:val="false"/>
                <w:color w:val="000000"/>
                <w:sz w:val="20"/>
              </w:rPr>
              <w:t xml:space="preserve">
("А" ли- </w:t>
            </w:r>
          </w:p>
          <w:p>
            <w:pPr>
              <w:spacing w:after="20"/>
              <w:ind w:left="20"/>
              <w:jc w:val="both"/>
            </w:pPr>
            <w:r>
              <w:rPr>
                <w:rFonts w:ascii="Times New Roman"/>
                <w:b w:val="false"/>
                <w:i w:val="false"/>
                <w:color w:val="000000"/>
                <w:sz w:val="20"/>
              </w:rPr>
              <w:t xml:space="preserve">
терасы)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бөлімнің шағын ауруханасында Ветеринарлы-санитарлы зерттеулерге арналған N 17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Округтағы ветеринарлы лабораториялар N 18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ветеринарлы лабораториялар N 19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азық-түлік қоймалардың лабораториялары N 20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Түйме дәрідегі сынап дихлориді (Сулема) 1,0 ден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қосбромды сынап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қосйодты сынап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дихлорид (сулема) сынап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азотқышқылды күміс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таза метил спирті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 азотқышқылды күміс фиксанал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Вазелин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Түйме дәрідегі гидроперит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түтікше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Күйдірілген кальций сульфат (гипс)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Коллодий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Кортизон-ацетат </w:t>
            </w:r>
          </w:p>
          <w:p>
            <w:pPr>
              <w:spacing w:after="20"/>
              <w:ind w:left="20"/>
              <w:jc w:val="both"/>
            </w:pPr>
            <w:r>
              <w:rPr>
                <w:rFonts w:ascii="Times New Roman"/>
                <w:b w:val="false"/>
                <w:i w:val="false"/>
                <w:color w:val="000000"/>
                <w:sz w:val="20"/>
              </w:rPr>
              <w:t xml:space="preserve">
(адрезон)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Вазелин майы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қатты парафин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 аммиак ерітіндісі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спиртті йодтың ерітіндісі (йод сірнесі)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95-96% этил спирті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Гидролизді этил спирті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Тальк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Танин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Амплуада 30 мл хлорэтил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эфир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бірлік бензилпенициллин натрий (немесе калий) тұзы (пенициллин)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бірлік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Галомин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Гентамицин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бірлік инъекцияға арналған стрептомицин сульфат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w:t>
            </w:r>
          </w:p>
          <w:p>
            <w:pPr>
              <w:spacing w:after="20"/>
              <w:ind w:left="20"/>
              <w:jc w:val="both"/>
            </w:pPr>
            <w:r>
              <w:rPr>
                <w:rFonts w:ascii="Times New Roman"/>
                <w:b w:val="false"/>
                <w:i w:val="false"/>
                <w:color w:val="000000"/>
                <w:sz w:val="20"/>
              </w:rPr>
              <w:t xml:space="preserve">
бірлік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100 бензилпенициллинді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100 левомицетинді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100 мономицинді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100 неомицинді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100 окситетрациклинді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100 стрептомицинді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100 тетрациклинді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100 хлортетрацикли- </w:t>
            </w:r>
          </w:p>
          <w:p>
            <w:pPr>
              <w:spacing w:after="20"/>
              <w:ind w:left="20"/>
              <w:jc w:val="both"/>
            </w:pPr>
            <w:r>
              <w:rPr>
                <w:rFonts w:ascii="Times New Roman"/>
                <w:b w:val="false"/>
                <w:i w:val="false"/>
                <w:color w:val="000000"/>
                <w:sz w:val="20"/>
              </w:rPr>
              <w:t xml:space="preserve">
нді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100 эритромицинді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ОП-7 немесе ОП-10 қосалқы бұйым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гипохлориті-екідеүшнегізді тұз </w:t>
            </w:r>
          </w:p>
          <w:p>
            <w:pPr>
              <w:spacing w:after="20"/>
              <w:ind w:left="20"/>
              <w:jc w:val="both"/>
            </w:pPr>
            <w:r>
              <w:rPr>
                <w:rFonts w:ascii="Times New Roman"/>
                <w:b w:val="false"/>
                <w:i w:val="false"/>
                <w:color w:val="000000"/>
                <w:sz w:val="20"/>
              </w:rPr>
              <w:t xml:space="preserve">
(ДТС-ГК)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Диметилфталат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карбол қышқылы </w:t>
            </w:r>
          </w:p>
          <w:p>
            <w:pPr>
              <w:spacing w:after="20"/>
              <w:ind w:left="20"/>
              <w:jc w:val="both"/>
            </w:pPr>
            <w:r>
              <w:rPr>
                <w:rFonts w:ascii="Times New Roman"/>
                <w:b w:val="false"/>
                <w:i w:val="false"/>
                <w:color w:val="000000"/>
                <w:sz w:val="20"/>
              </w:rPr>
              <w:t xml:space="preserve">
(таза фенол)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күкірт қышқылы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карбамид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лизол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 "Лотос" жуғыш құралдары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100-ден кесектегі дезинфекциялық сабын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кесек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ветеринарлық маманға 12 кесектен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арнайы сұйық калийлы сабын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сабын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натр (каустикалық сода)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немесе сублимирлы нафталин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Формалин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Хлорамин </w:t>
            </w:r>
          </w:p>
          <w:p>
            <w:pPr>
              <w:spacing w:after="20"/>
              <w:ind w:left="20"/>
              <w:jc w:val="both"/>
            </w:pPr>
            <w:r>
              <w:rPr>
                <w:rFonts w:ascii="Times New Roman"/>
                <w:b w:val="false"/>
                <w:i w:val="false"/>
                <w:color w:val="000000"/>
                <w:sz w:val="20"/>
              </w:rPr>
              <w:t xml:space="preserve">
(монохлорамин)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Хлорофос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Сүтпен реакцияға арналған бруцеллез антиген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Роз Бенгал пробасына арналған бруцеллез антигены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реакцияларына арналған бір бруцеллез антиген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РДСК қойлардың жұқпалы эпидидимитти диагностикасына арналған антиген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арналған бруцеллез антигены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РСК арналған бруцеллез антигены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Аттардың жұқпалы анемиясының диагностикасына арналған антиген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Листериоз антигены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Құстардың бациллярлы ақ іш өту диагностикасына арналған антиген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РСК арналған маңқалы антиген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сібіржара антигені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Трипанозом антигены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бірлік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Бруцеллизат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Гемолизин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шошқасының сарысу комплементі </w:t>
            </w:r>
          </w:p>
          <w:p>
            <w:pPr>
              <w:spacing w:after="20"/>
              <w:ind w:left="20"/>
              <w:jc w:val="both"/>
            </w:pPr>
            <w:r>
              <w:rPr>
                <w:rFonts w:ascii="Times New Roman"/>
                <w:b w:val="false"/>
                <w:i w:val="false"/>
                <w:color w:val="000000"/>
                <w:sz w:val="20"/>
              </w:rPr>
              <w:t xml:space="preserve">
(құрғақ)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бірлік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Амплуада 1 мл маллеин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ИФА зымиян обаның вирус антигенын табу жиынтығы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Бруцеллез сарысуы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жылқы сарысуы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Агглютиндіретін монорецепторлы паратифозды сарысу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Маңқал сарысу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жарасын преципитациялайтын сарысу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Трипанозомды сарысу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Амплуада 0,5 мл құрғақ бруцеллезды люминесцитіретін сарысу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Амплуада 0,5 мл құрғақ сальмоноллезды люминесцитіретін сарысу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654"/>
        <w:gridCol w:w="272"/>
        <w:gridCol w:w="950"/>
        <w:gridCol w:w="1291"/>
        <w:gridCol w:w="1630"/>
        <w:gridCol w:w="1630"/>
        <w:gridCol w:w="951"/>
        <w:gridCol w:w="1631"/>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 0,5 мл құрғақ сібір жаралық адсорбирлы люминесцитіретін сарысу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 0,5 мл құрғақ сібір жаралық адсорбирлы емес люминесцитіретін сарысу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 0,5 мл құрғақ туляремейлы люминесцитіретінсарысу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 1 мл-ден ірі қара малдың туберкулині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Құстардың туберкулині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Реактивтер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ерітіндіде Романов бойынша Азур-эозин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таза Романов бойынша Азур-эозин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Анализға арналған ализаринді қызыл С таза анықтағыш (индикатор)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амил спирті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сусыз алюминий тотығы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күкіртқышқыл алюминий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метаванадиевқышқылды аммоний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ацетонитрил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молибденовқышқылды аммоний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родааммоний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күкірқышқылды аммоний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көмірқышқыл аммоний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уксусқышқылды аммоний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хлорлы аммоний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щавельқышқыдды аммоний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күкірқышқылды аммоний-темірі (2)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Тазаарабиноз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талшықты асбест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аспарагин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ацетон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анилин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Қарасамырсын бальзамы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барий гидрат қышқылы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3322"/>
        <w:gridCol w:w="262"/>
        <w:gridCol w:w="1245"/>
        <w:gridCol w:w="1245"/>
        <w:gridCol w:w="1245"/>
        <w:gridCol w:w="1572"/>
        <w:gridCol w:w="591"/>
        <w:gridCol w:w="1573"/>
      </w:tblGrid>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азотқышқылды барий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хлористы барий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бензидин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уксусқышқылды бензидин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Б-70 бензині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бензол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бромкрезды қара қошқыл индикатор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бромтимилды көк индикатор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бромфенолды көк индикатор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қышқылын анықтауға арналған индикаторлы қағаз (байламда 1000 парақтан)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байлам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Куркум қағазы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Конго қағазы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йодты бутирилхолин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Қорапта 100 талдан генциавиолетпен сіңдірілген қағаздар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1-10 әмбебап индикаторлы қағаз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химикалық гексан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азотқышқылды висмут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галактоза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Гематоксилин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күлгін генциан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мл флакондағы гепарин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флакон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тұзқышқылды гидроксиламин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диацетат гидрохинон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глицерин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сусыз глюкоза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күкірқышқылды гидразин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Диметиламиноазобензол, индикатор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диметиламинобензальдегид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дитизон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дифениламин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декстрин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дульцит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1914"/>
        <w:gridCol w:w="319"/>
        <w:gridCol w:w="1115"/>
        <w:gridCol w:w="1515"/>
        <w:gridCol w:w="1515"/>
        <w:gridCol w:w="1911"/>
        <w:gridCol w:w="584"/>
        <w:gridCol w:w="1913"/>
      </w:tblGrid>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дихлорэтан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арналган таза күкіртқышқылды темір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хлорлы темір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Лабораториялық мақсатқа арналған күкіртті темір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бриллиантты көк шөп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индигоркармин, индикатор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инозит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инулин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йод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Натронды әк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йодты кадмий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азотқышқылды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азотқышқылды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бромды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броммақтақышқылды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қосхромқышқылды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күйдіргіш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темірлікөкродисті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теміркөкродисті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йодты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йодқышқылды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марганецқышқылды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винқышқылды калий-натрий (Сегнетов тұзы)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тазародалы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күкіртқышқылды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күкіртқышқылды қышқыл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көмірқышқылды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уксускышқылды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бір қалыпты орнатылған фосфорқышқылды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қалыпты орнатылған фосфорқышқылды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хлорлы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хромқышқылды калий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861"/>
        <w:gridCol w:w="260"/>
        <w:gridCol w:w="1235"/>
        <w:gridCol w:w="1558"/>
        <w:gridCol w:w="1558"/>
        <w:gridCol w:w="1558"/>
        <w:gridCol w:w="476"/>
        <w:gridCol w:w="1560"/>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екіхромқышқылды кальций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көмірқышқылды кальций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хлор кальций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ерітілген хлорлы кальций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кармин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КУ-2 катионит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алюмокалийлы квасц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теміраммонийлы квасц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азот қышқылы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бор қышқылы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вин қышқылы (винтасты)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лимон қышқылы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молибден қышқылы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анализге арналған таза сүт қышқылы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пикрин кышқылы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пирогалл қышқылы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қызғылт қышқылы, индикатор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рубеансутегі қышқылы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күкірт қышқылы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тұз қышқылы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сусыз сульфанилды қышқыл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сульфосалицилды қышқыл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үшхлоруксусты қышқыл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тазауксусты қышқыл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таза мұзды уксус қышқылы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фосфор қышқылы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фосфорфармалық қышқыл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фосформолибденды қышқыл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таза хлор қышқылы (57 % ерітінді)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Қымыздық қышқылы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янтарлы қышқыл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азотқышқылды кобальт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хлорлы кобальт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235"/>
        <w:gridCol w:w="317"/>
        <w:gridCol w:w="1108"/>
        <w:gridCol w:w="1506"/>
        <w:gridCol w:w="1108"/>
        <w:gridCol w:w="1506"/>
        <w:gridCol w:w="1507"/>
        <w:gridCol w:w="1507"/>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қызыл конго, индикатор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өңдеуге арналған бояу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ерітілетін крахмал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күлгін кристалды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ксилоза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ксилол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люминофорға арналған кремний тотығы (4)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лактоза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Тазалевулеза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күкіртқышқылды магний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хлорлы магний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жасыл малахит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бактереологиялық мақсаттарға арналған мальтоза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маннит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манноза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магний тотығы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Самырсын майы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азотқышқылды мыс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йод мысы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мыс тотығы (ұнтақ)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мыс тотығы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күкіртышқылды мыс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уксусқышқылды мыс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хлорлы мыс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көгілдір метил, индикатор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жасыл метил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метилды, индикатор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Қызғылт-сары метилды, индикатор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Тазаметол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несеп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азоттықышқылды натрий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азотқышқылды натрий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мета таза бисульфит натрий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676"/>
        <w:gridCol w:w="289"/>
        <w:gridCol w:w="1374"/>
        <w:gridCol w:w="1734"/>
        <w:gridCol w:w="1374"/>
        <w:gridCol w:w="1734"/>
        <w:gridCol w:w="1011"/>
        <w:gridCol w:w="1735"/>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бромды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винқышқылды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тазавольфрамқышқылды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қосқышқылды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күйдіргіш натр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меттің кремнеқышқылды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лимонқышқылды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молибденқышқылды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құмырсқақышқылды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нитропруссидті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радизонқышқылды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күкіртқышқылды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күкірт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күкіртқышқылды қышқыл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күкіртмақтақышқылды натрий (гипосульфит)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сусыз күкірткышқыл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тетраборноқышқылды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сусыз көмірқышқылды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уксусқышқылды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фосформақтақышқылды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бір қалыпты орнатылған фосфорқышқылды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екі қалыпты орнатылған фосфорқышқылды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хлорлы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қымызқышқылды натрий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нафтиламин-альфа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нафтол-бета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қызыл нейтралды, индикатор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нингидрин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нитрофенол-мета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нитрофенол-жұп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1931"/>
        <w:gridCol w:w="282"/>
        <w:gridCol w:w="1340"/>
        <w:gridCol w:w="1340"/>
        <w:gridCol w:w="1341"/>
        <w:gridCol w:w="1692"/>
        <w:gridCol w:w="1341"/>
        <w:gridCol w:w="1693"/>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екіхлорлы қалайы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таза пергидроль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пиридин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күлгін пирокатехиндық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рамноза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Люголь ерітіндісі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Эбер реактивы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резорцин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салицин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Т сафранині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сахароза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азотқышқылды қорғасын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уксусқышқылды қорғасын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изоамилды спирт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Студан 3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тимол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көк тимолды, индикатор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тимолфталеин, индикатор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тимочтық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тионин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толуол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Трилон Б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Триптофан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Активирлы көмір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Көмірқышқыл газы (баллонда)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фенолды қызыл, индикатор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Фенолфталеин, индикатор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фенолфталеин спиртті ерітінді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флюгоглюцин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фуксин қышқылы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негізгі фуксин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Циль фуксині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хлороформ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2874"/>
        <w:gridCol w:w="322"/>
        <w:gridCol w:w="726"/>
        <w:gridCol w:w="1531"/>
        <w:gridCol w:w="726"/>
        <w:gridCol w:w="1932"/>
        <w:gridCol w:w="726"/>
        <w:gridCol w:w="1933"/>
      </w:tblGrid>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хромотропты қышқыл динатрийлы тұз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хинигидрон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күкіртқышқылды мырыш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шаңы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лабораторлық мақсаттарына арналған гранулды мырыш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Эозин Н, индикатор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Лейшман типті көк метиленды Эозин (ерітінді)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Лейшман типті көк метиленды Эозин (құрғақ)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Май-Грюнвальд бойынша көк метилен Эозин (ерітінді)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Май-Грюнвальд бойынша көк метилен Эозин (құрғақ)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көк-қара Р Эриохром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Петролелы эфир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Эозин К, индикатор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Анализге арналған таза 0,1 Н аммоний радинисті фиксаналдары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 йод фиксанал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 күйдіргіш калий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 екіхромқышқылды калий фиксаналы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 марганцовқышқылды калий фиксаналы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роданисті калий фиксаналы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 хромқышқылды калий фиксанал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 күкірт қышқыл фиксанал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 тұз қышқыл фиксанал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 қымыз қышқыл фиксанал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натр күйдіргіш фиксанал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 борқышқылды натрий фиксанал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Екікөмірқішқылды натрий фиксанал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 күкірттіқышқл натрий фиксанал (гипосульфат)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Н хлорлы натрий фиксанал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Қоректік орталар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Агар-агар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Агар висмут-сульфат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3830"/>
        <w:gridCol w:w="233"/>
        <w:gridCol w:w="1398"/>
        <w:gridCol w:w="1398"/>
        <w:gridCol w:w="427"/>
        <w:gridCol w:w="1398"/>
        <w:gridCol w:w="1108"/>
        <w:gridCol w:w="1400"/>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7,4-7,6 қоректі Агар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8,0-8,2 қоректі Агар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Эозинмен және көк метиленмен құрғақ Агар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Плоскирев бактоагары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Қоректі сорпа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Хенкс ерітіндісіндегі 0,5 % гидролизат лактальбумин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Қоректі желатин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Құрғақөт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пептон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 Версен ерітіндісі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фенолсыз ондық концентрат, Хенкс ерітіндісі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Булир ортасы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Китт-Тароци құрғақ орта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199 орта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 ортасы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 индикаторымен  және глюкозамен түсті қатарға арналған орта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 индикаторымен  және лактозамен түсті қатарға арналған орта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 индикаторымен  және мальтозамен түсті қатарға арналған орта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 индикаторымен  және маннитинмен түсті қатарға арналған орта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 индикаторымен және қантпен түсті қатарға арналған орта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Орап-таңу материалдары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10 см, ұзындығы 5 м залалсызданған дәке бинт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Залалсызданған гигроскопиялық мақта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 Мақтасы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Маталы екіжақты төсеніш клеенка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Гигроскопиялық медициналық дәке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Байлаудағы 33x45 см залалсызданған дәке майлықтар (байлауда 20 данадан)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байлам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Бумадағы залалсызданған мақта-дәкелі тығындар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байлам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3755"/>
        <w:gridCol w:w="240"/>
        <w:gridCol w:w="1144"/>
        <w:gridCol w:w="1443"/>
        <w:gridCol w:w="542"/>
        <w:gridCol w:w="1444"/>
        <w:gridCol w:w="1144"/>
        <w:gridCol w:w="144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мүліктер (шығындық)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7 мм пипеткаларға арналған резеңкелі баллонша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500мл үйкелген тығынмен таңу материалдарына арналған банка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тығынмен таңу материалдарына арналған банка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 мл үйкелген тығынмен таңу материалдарына арналған банка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1555 қан алуға арналған ине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2070 қан алуға арналған ине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1060 Рекорд-Провац шприцтарына инъекциялық ине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1230 Рекорд-Провац шприцтарына инъекциялық ине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1530 Рекорд-Провац шприцтарына инъекциялық ине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22 см залалсыздандыруға қыздыру электроэлементі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40 см залалсыздандырғышқа қыздыру электроэлементі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8 анатомиялық резеңке қолқаптар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9 анатомиялық резеңке қолқаптар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7 хирургиялық резеңке қолқаптар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8 хирургиялық резеңке қолқаптар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9 хирургиялық резеңке қолқаптар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резеңке қолқаптар (қышқылсілтілі төзімді)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тамызғышы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плитасына арналған қосымша спираль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қалыңдығы 1-1,5 мм, диаметрі 4,5 мм дренажды резеңке түтікше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калыңдығы 2 мм, диаметрі 9,5-10 мм дренажды резеңке түтікше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жууға арналған щетка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Парафиндендірілген қағаз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Пергамент қағазы (пергамент)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Лабораториялық сүзгі қағаздар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40 мм N 4 пластинкалы воронка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4767"/>
        <w:gridCol w:w="237"/>
        <w:gridCol w:w="1127"/>
        <w:gridCol w:w="1127"/>
        <w:gridCol w:w="1127"/>
        <w:gridCol w:w="1127"/>
        <w:gridCol w:w="534"/>
        <w:gridCol w:w="1128"/>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Біршілтерлі примусқа арналған шілтер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Үшшілтерлі примусқа арналған шілтер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шөлмек жууға арналған ысқыш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Лабораториялық ыдыс және пробирка жууға арналған ысқыш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кішкене ысқыш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орташа ысқыш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арналган үлкен ысқыш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Примусқа арналған ине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мм диаметрлі тығын өтетін үш салалы шыны шүмек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Примусқа арналған ниппель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сауытқа арналған N 2 корк тығындары (12x10x14)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сауытқа арналған N 3 корк тығындары (14x13x18)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сауытқа арналған N 4 корк тығындары (16x14x18)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сауытқа арналған N 5 корк тығындары (15x16x20)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сауытқа арналған N 6 корк тығындары (20x18x20)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сауытқа арналған N 7 корк тығындары (22x20x23)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Банкалы коркты тығындар N 8 (25x22x25)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Банкалы коркты тығындар N 9 (30x30x25)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Банкалы коркты тығындар N 10 (35x30x25)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Коркты тығындыр N 12 (45x40x25)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Коркты тығындыр N 14 (55x50x25)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Коркты тығындыр N 16 (65x60x25)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тығындар N 7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тығындар N 10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тығындар N 12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тығындар N 16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тығындар N 19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тығындар N 24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тығындар N 32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өлшейтін резеңке тығындар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Дистиляторға электрқыздырғыш элемент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тығынсыз жартылай ақ шыны медикаменттерге арналған (домалақ) банка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5539"/>
        <w:gridCol w:w="375"/>
        <w:gridCol w:w="688"/>
        <w:gridCol w:w="688"/>
        <w:gridCol w:w="688"/>
        <w:gridCol w:w="846"/>
        <w:gridCol w:w="846"/>
        <w:gridCol w:w="847"/>
      </w:tblGrid>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тығыны жоқ жартылай ақ шыны медикаменттерге арналған (домалақ) банка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тығынсыз жартылай ақ шыны медикаментгерге арналған (домалақ) банка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тығынсыз жартылай ақ шыны медикаменттерге арналған (домалақ) банка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тығынсыз жартылай ақ шыны медикаменттерге арналган (домалақ) банка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 мл үйкелген тығынсыз жартылай ақ шыны медикаменттерге арналған (домалақ) банка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мл үйкелген тығынды жартылай ақ шыны медикаменттерге арналған (домалақ) банка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тығынды жартылай ақ шыны медикаменттерге арналған (домалақ) банка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тыгынды жартылай ақ шыны медикаменттерге арналған (домалақ) банка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тығынды жартылай ақ шыны медикаменттерге арналган (домалақ) банка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тығынды жартылай ақ шыны медикаменттерге арналган (домалақ) банка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мл үйкелген тыгынсыз қызғылт-сары шыны медикаменттерге арналған (домалақ) банка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мл үйкелген тығынсыз қызғылт-сары шыны медикаментгерге арналған (домалақ) банка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тығынсыз қызгылт-сары шыны медикаменттерге арналған (домалақ) банка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тығынсыз қызғылт-сары шыны медйкаменттерге арналган (домалақ) банка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тығынсыз қызғылт-сары шыны медикаменттерге арналған (домалақ) банка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тыгынсыз қызғылт-сары әйнектен жасалған медикаменттерге арналған (домалақ) банка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тығынсыз қызғылт-сары шыны медикаменттерге арналған (домалақ) банка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5294"/>
        <w:gridCol w:w="364"/>
        <w:gridCol w:w="666"/>
        <w:gridCol w:w="667"/>
        <w:gridCol w:w="667"/>
        <w:gridCol w:w="1273"/>
        <w:gridCol w:w="820"/>
        <w:gridCol w:w="821"/>
      </w:tblGrid>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мл үйкелген тығынды қызғылт шыны медикаменттерге арналған (домалақ) банка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мл үйкелген тыгынды қызғылт шыны медикаменттерге арналған (домалақ) банка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тығынды қызғылт шыны медикаменттерге арналған (домалақ) банка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тығынды қызғылт шыны медикаменттерге арналған (домалақ) банка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тығынды қызғылт шыны медикаменттерге арналған Сдомалақ) банка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тығынды қызғылт шыны медикаменттерге арналган (домалақ) банка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40 л үйкелген тығынысыз жартылай ақ шыны үлкен банка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мл үйкелген тығынысыз жартылай ақ медикаменттерге арналган (домалақ) шыны сауыт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 мл үйкелген тығынысыз жартылай ақ медикаменттерге арналған (домалақ) шыны сауыт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тығынысыз жартылай ақ медикаменттерге арналған (домалақ) шыны сауыт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Сыйымдылыгы 100 мл үйкелген тығынысыз жартылай ақ медикаменттерге арналған (цомалақ) шыны сауыт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тығынысыз жартылай ақ медикаменттерге арналған (домалақ) шыны сауыт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тығынсыз жартылай ақ медикаменттерге арналған (домалақ) шыны сауыт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Сыйымдылыгы 1000 мл үйкелген тығынсыз жартылай ақ медикаменттерге арналған (домалақ) шыны сауыт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 мл үйкелген тығынсыз жартылай ақ медикаменттерге арналған (домалақ) шыны сауыт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мл үйкелген тығымды жартылай ақ медикаменттерге арналған (домалақ) шыны сауыт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тығымды жартылай ақ медикаменттерге арналған (домалақ) шыны сауыт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5403"/>
        <w:gridCol w:w="366"/>
        <w:gridCol w:w="671"/>
        <w:gridCol w:w="671"/>
        <w:gridCol w:w="671"/>
        <w:gridCol w:w="1281"/>
        <w:gridCol w:w="671"/>
        <w:gridCol w:w="827"/>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тығымды жартылай ақ медикаменттерге арналған (домалақ) шыны сауыт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тығымды жартылай ақ медикаменттерге арналған (домалақ) шыны сауыт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тығымды жартылай ақ медикаменттерге арналған (домалақ) шыны сауыт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мл үйкелген тығынсыз қызғылт-сары медикаменттерге арналған (домалақ) шыны сауыт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 мл үйкелген тығынсыз қызғылт-сары медикаменттерге арналған (домалақ) шыны сауыт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мл үйкелген тығынсыз қызғылт-сары медикаменттерге арналған (домалақ) шыны сауыт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тығынсыз қызғылт-сары медикаменттерге арналған (домалақ) шыны сауыт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тығынысыз қызғылт-сары медикаментгерге арналған (домалақ) шыны сауыт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150 мл үйкелген тығынысыз қызғылт-сары медикаменттерге арналған (домалақ) шыны сауыт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тығынысыз қызғылт-сары медикаменттерге арналған (домалақ) шыны сауыт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тығынысыз қызғылт-сары медикаменттерге арналған (домалақ) шыны сауыт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мл үйкелген тығынды қызғылт-сары медикаменттерге арналған (домалақ) шыны сауыт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тығынды қызғылт-сары медикаменттерге арналған (домалақ) шыны сауыт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тығынды қызғылт-сары медикаменттерге арналған (домалақ) шыны сауыт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тығынды қызғылт-сары медикаменттерге арналған (домалақ) шыны сауыт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тығынды қызғылт-сары медикаменттерге арналған (домалақ) шыны сауыт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тығынды қызғылт-сары медикаменттерге арналған (домалақ) шыны сауыт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3317"/>
        <w:gridCol w:w="307"/>
        <w:gridCol w:w="1074"/>
        <w:gridCol w:w="1459"/>
        <w:gridCol w:w="1074"/>
        <w:gridCol w:w="1459"/>
        <w:gridCol w:w="692"/>
        <w:gridCol w:w="146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Лабораториялық ыдыстар, материалдар және керек-жарақтар (шығындық)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Қайырылған алонж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 мл шүмекпен түзу бюретка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шүмекпен түзу бюретка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 мл зәйтүн түзу бюретка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зәйтүн түзу бюретка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Шынылы мақта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цилиндрлі бөлетін воронка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цилиндрлі бөлетін воронка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цилиндрлі бөлетін воронка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35 мм конустәрізді жай әйнек воронка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56 мм конустәрізді жай әйнек воронка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75 мм конустәрізді жай әйнек воронка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100 мм конустәрізді жай әйнек воронка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150 мм конустәрізді жай әйнек воронка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Фарфорлы немесе әйнек бытыра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Тұтқамен препаральды ине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 мл үйкелген пипеткамен тамызғыш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пипеткамен тамызғыш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тығынмен және сайшамен тамызғыш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Шыныға жазуға арналған түрлі-түсті қарындаш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кварцті, жалпақ, кішіалқымды колба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кварцті, жалпақ, кішіалқымды колба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коникалық колба (Эрленмейр)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коникалық колба (Эрленмейр)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коникалық колба (Эрленмейр)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коникалық колба (Эрленмейр)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тығынмен өлшеу колбасы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 мл үйкелген тығынмен өлшеу колбасы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тығынмен өлшеу колбасы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тығынмен өлшеу колбасы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азот анықтауға арналған колба (Къелдал)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4004"/>
        <w:gridCol w:w="296"/>
        <w:gridCol w:w="1036"/>
        <w:gridCol w:w="1407"/>
        <w:gridCol w:w="1036"/>
        <w:gridCol w:w="1408"/>
        <w:gridCol w:w="668"/>
        <w:gridCol w:w="1038"/>
      </w:tblGrid>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Сыйымдылғы 500 мл азот анықтауға арналған колба (Къельдал)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домалақтүпті айдауға колба (Вюрц)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жалпақтүпті колба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жалпақтүпті колба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жалпақтүпті колба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жалпақтүпті колба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тубуспен ваккуммен сүзуге арналған колба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тубуспен вакуум вакууммен сүзуге арналған колба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Қақпамен доғалы шыны кювета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өлшеуіш шыны мензурка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өлшеуіш шыны мензурка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 мл қойғышпен микробюретка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бағасы 0,01 мл, сыйымдылығы 0,1 мл микропипетка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бағасы 0,01 мл, сыйымдылығы 0,2 мл микропипетка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см шыны таяқша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бағасы 0,01 мл, сыйымдылығы 1 мл бөлу белгілермен тамызғыш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бағасы 0,02 мл, сыйымдылығы 2 мл бөлу белгілермен тамызғыш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бағасы 0,05 мл, сыйымдылығы 5 мл бөлу белгілермен пипетка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бағасы 0,1 мл, сыйымдылығы 10 мл бөлу белгілермен тамызғыш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10,77 мл сетке арналған бөлу белгісіз тамызғыш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 мл белгі және кеңітумен тамызғыш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 мл белгі және кеңітумен тамызғыш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белгі және кеңітумен тамызғыш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35 мм бакпрепараттарға арналған сүзгі пластинка (Зейтца)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4246"/>
        <w:gridCol w:w="227"/>
        <w:gridCol w:w="1078"/>
        <w:gridCol w:w="1360"/>
        <w:gridCol w:w="1078"/>
        <w:gridCol w:w="1360"/>
        <w:gridCol w:w="794"/>
        <w:gridCol w:w="1079"/>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100-150 мм, ішкі диаметрі 11 мм, үйкелген тығынмен пробирка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16х 150 мм биологиялық пробирка                                              _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РОЭ-ға арналған пробирка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Уленгут пробиркасы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16x150 мм химикалық пробирка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мл әйнек центрифужды пробирка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 л екіалқымды шыны сауыты (Вульф)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тығынмен қышқылдарға арналған шыны сауыт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тығынмен қышқылдарға арналған шыны сауыт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 мл кондырмамен (Дрексель) шыны сауыт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кондырмамен (Дрексель) шыны сауыт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 л тубуспен шыны сауыт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 л тубуспен шыны сауыт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 л тубуспен шыны сауыт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л тубуспен шыны сауыт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және қызыл қантүйіршіктеріне арналған домалақ дәрі жылжытқыштары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 араластыруға арналған сауыт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10x10x20 см төртбұрышты ыдыс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15x15x21 см төртбұрышты ыдыс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20x15x25 см төртбұрышты ыдыс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Биіктігі 45 мм, диаметрі 30 мм өлшеуге арналған иықтармен биік стакан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Биіктігі 60 мм, диаметрі 40 мм өлшеуге арналған иықтармен биік стакан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мұрындықпен химикалық биік стакан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мұрындықпен химикалық биік стакан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300 мл мұрындықпен химикалық биік стакан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мұрындықпен химикалық биік стакан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2723"/>
        <w:gridCol w:w="568"/>
        <w:gridCol w:w="1197"/>
        <w:gridCol w:w="1511"/>
        <w:gridCol w:w="1198"/>
        <w:gridCol w:w="1511"/>
        <w:gridCol w:w="882"/>
        <w:gridCol w:w="1513"/>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Тегістелмеген жабу шынысы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Тегістелген жабу шынысы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Заттарға арналған шыны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Тегістелген заттарға арналған шыны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Ілінген тамшыға арналған тереңдетілген шыны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40-60 мм сағат шынысы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 биік фарфорлы тигель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5 төмен фарфорлы тигель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Асбесты мата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Т-тәрізді үштік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3-8 мм тезерігіш шыны түтікше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шармен хлоркальцийлы түтікше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шармен хлоркальцийлы түтікше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7 см золсыз сүзгі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559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9 см золсыз сүзгі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170 мм мақталы сүзгі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 мембранды сүзгі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 мембранды сүзгі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 мембранды сүзгі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 мембранды сүзгі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5 мембрақды сүзгі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6 мембранды сүзгі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мл мұрыншамен өлшеуіш шыны цилиндр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мұрыншамен өлшеуіш шыны цилиндр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мұрыншамен өлшеуіш шыны цилиндр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мұрыншамен өлшеуіш шыны цилиндр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мұрыншамен өлшеуіш шыны цилиндр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мұрыншамен өлшеуіш шыны цилиндр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 мл үйкелген тығынмен өлшегіш шыны цилиндр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100 мм биологиялық өсіндерге (Коха) арналған тостаған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 фарфорлы буландыру тостағаны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3493"/>
        <w:gridCol w:w="248"/>
        <w:gridCol w:w="1487"/>
        <w:gridCol w:w="1488"/>
        <w:gridCol w:w="559"/>
        <w:gridCol w:w="1799"/>
        <w:gridCol w:w="1179"/>
        <w:gridCol w:w="869"/>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 фарфорлы буландыру тостағаны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 фарфорлы буландыру тостағаны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125 мм шеңберлі коникалық тостаған (төгілетін)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190 мм обручты коникалық тостаған (төгілетін)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100 мм лабораторлы (Петри) шыны қақпақгы тостаған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Сүттің тазалығын анықтауға арналған эталон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ішкі пердемен (Тищенко) шыны сауыт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мүлікті есепке алу және есеп беру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9 формасы лабороторлық зерттеулер қорытындылары туралы хабарлама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11 формасы ұштың экспертизасының, жануарларды сою алдындағы және союдан кейінгі тексеру есеп кітабы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8 формасы лабороторлы-диагностикалық зерттеулерді тіркеу кітабы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     мекемелердің     лабораторлы-диагностикалық жұмыстары бойынша есеп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7 формасы ашу протоколы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 формасы эпизоотикалық кітап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мүлікті есепке алу және есеп беру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45 формасы материалдық заттар қабылдау акті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Химфарм препараттар анализдерінің бланкісі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43 формасы сенімхат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Медикаменттер анализдерінің кітабы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30 формасы күнделікті медициналық (ветеринарлы) мүліктің шығын есеп кітабы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 формасы материалдық заттар есеп кітабы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44 формасы накладной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мүліктің бары мен қозғалысынан есепке алу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Қаптау қағазы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 қаптары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Шыт жіптер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Бобиндағы мақта-маталы жіптер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бобин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3568"/>
        <w:gridCol w:w="286"/>
        <w:gridCol w:w="1360"/>
        <w:gridCol w:w="1360"/>
        <w:gridCol w:w="1360"/>
        <w:gridCol w:w="1716"/>
        <w:gridCol w:w="645"/>
        <w:gridCol w:w="646"/>
      </w:tblGrid>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100 мк полиэтилен пленкасы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Байлау шпагаты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этикеткалар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аспаптар, жабдықтар және дәрігерлік заттар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Ұшты тексеруге арналған шанышқы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25 мм үлкен тұтқамен тегіс анатомиялық қашау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14-16 см түзу тілінге қан тоқтатқыш қысқыш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14-16 см түзу тілімді және тістерімен қан тоқтатқыш қысқыш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құйрық қысқыш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таңбалауға арналған таңбалау жинағы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Қантамырлы шикізатты таңбалауға арналған таңба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26 см қайырылған корнцанг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26 см түзу корнцанг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саптылы шүмек (Агали)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Серпінделген кутиметр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Пульверизаторға арналған тормен резеңкелі жүн (баллон)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Перкуссиялы балға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Мусат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Ұшаны ветеринарлық тексеруге арналған боенский пышағы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 тамақ пышағы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Таңу материалына арналған қайшы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14-17 см тегісінен қайырылңан доғалы хирургиялық қайшылар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14-17 см түзу доғалы хирургиялық қайшылар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Құралдарды қайрауға арналған қайрақ тас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Түссіз шыныдан жасалған күн сәулесінен қорғайтын көзілдірік (жүргізуші)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см анатомиялық пинцет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10 см түзу көз анатомиялық пинцет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см хирургиялық пинцет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10 см түзу көз хирургиялық пинцет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жақты металды плессиметр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5452"/>
        <w:gridCol w:w="341"/>
        <w:gridCol w:w="768"/>
        <w:gridCol w:w="768"/>
        <w:gridCol w:w="624"/>
        <w:gridCol w:w="1192"/>
        <w:gridCol w:w="768"/>
        <w:gridCol w:w="769"/>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Етке арналған металды тескіш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Тозаңдатқыш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Пышақты түзеуге арналған белдік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 тұтқалы рефлектор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1-2 м металды өлшегіш орамасы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хирургиялық скальпель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Үшкірұшты хирургиялық скальпель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қынапынан және препуциядан сынақ алғанға арналған скарификатор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 ұшы жұмсақ резеңке спиринцовка (90 мл)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 ұшы жұмсақ резеңке спиринцовка (180 мл)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Стетофонендоскоп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Еттің температурасын өлшеуге арналған термометрге металды стилет-сауыт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644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Эмальды бүйректәріздес шара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 жоғарғы термометр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646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Еттің температарусын өлшейтін термометр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жануарлардың қан үлгілерін тасымалдауға арналған термочемодан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 мл жүгіргішпен (Рекорд-Провац) ветеринарлы шприц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649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 мл жүгіргішпен (Рекорд-Провац) ветеринарлы шприц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мл жүгіргішпен (Рекорд-Провац) ветеринарлы шприц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 мл жүгіргішпен (Рекорд-Провац) ветеринарлы шприц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150-200 мл ішқуыстарда жууға арналған шприц (Жане типі)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 мл жиынында екі инесімен өзара ауыстырылатын жүгіргішпен және металды ұшпен құрама шприц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мл жиынында екі инесімен өзараа уыстырылатын жүгіргішпен және металды ұшпен құрама шприц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7089"/>
        <w:gridCol w:w="270"/>
        <w:gridCol w:w="609"/>
        <w:gridCol w:w="609"/>
        <w:gridCol w:w="609"/>
        <w:gridCol w:w="610"/>
        <w:gridCol w:w="610"/>
        <w:gridCol w:w="610"/>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24x16 см екі қорапты (бикстармен) - көлемі 25x35 см от қыздырғылы тасымалданатын ветеринарлы автоклав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656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34x16 см екі қорапты (бикстармен) - көлемі 35x50 см от қыздырғылы тасымалданатын ветеринарлы автоклав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657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38x19 см үш қорапты (бикстармен) - көлемі 40x60 см АГ-1 типті электрлі көлденең автоклав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242x126x70 мм аспаптарға арналған зарарсыздандырғыш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254x126x112 мм (С-80) аспаптарға арналған электрлі зарарсыздандырғыш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438x196x141 мм (С-81) аспаптарға арналған электрлі зарарсыздандырғыш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 анатомиялық жинақ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4-5 л шығаратын электрлі айдау аппараты (дистилятор)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13x18 см эмальды астауша (кювет)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40x60 см эмальды астауша (кювет)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кг дейін үстел таразысы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666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кг дейін үстел таразысы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 дейін теңиықты қол таразысы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668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г дейін теңиықты қол таразысы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669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г дейін теңиықты қол таразысы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 дейін теңиықты қол таразысы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Т-200 типті 2 топ техникалық таразысы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100-150 мм эмальды немесе пластмассалы воронка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673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немесе пластмассалы капсуляторша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 л қақпакты эмальды кәстрөл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 л қақпақты эмальды кәстрөл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676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4 л қақпақты эмальды кәстрөл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тоқтаусыз қайнатуға арналған қайнатқыш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0,25-0,5 л эмальды тостағанша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4844"/>
        <w:gridCol w:w="342"/>
        <w:gridCol w:w="772"/>
        <w:gridCol w:w="1198"/>
        <w:gridCol w:w="772"/>
        <w:gridCol w:w="1199"/>
        <w:gridCol w:w="773"/>
        <w:gridCol w:w="773"/>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679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әйнек шам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немесе пластмассалы қасық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салғыш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Рецептурлы қайшы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Жиналатын пышақ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тұрмыстық қыздырғыш плитка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Штемпельды жастық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Тығындарды қысуға арналған пресс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687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Шашылатын футлярдағы примус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688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шілтерлі примус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689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Сапар примусы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 0,5 г дейін гірлер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 50 г дейін гірлер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692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 100 г дейін гірлер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ден 1кг дейін гірлер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ден 5 кг дейін гірлер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немесе пластмассалы қалақ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696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8,6 см (N 3) келсаппен фарфорлы келі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11 см (N 4) келсаппен фарфорлы келі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698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18 см (N 6) пестиктермен фарфорлы келі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жакты металды дәріханалық шпатель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немесе пластмассалы дәріханалық шпатель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тығыз тығынмен және күйдірілген этикеткамен, жазусыз штанкөзді медикаменттерге арналған банка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тығыз тығынмен және күйдірілген этикеткамен, жазусыз штанкөзді медикаменттерге арналған банка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тығыз тыгынмен және күйдірілген этикеткамен, жазусыз штанкөзді медикаменттерге арналған банка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тығыз тығынмен және күйдірілген эти-кеткамен, жазусыз штанкөзді медикаменттерге арналған банка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тығыз тығынмен және күйдірілген этикеткамен, жазусыз штанкөзді медикаменттерге арналған банка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5734"/>
        <w:gridCol w:w="320"/>
        <w:gridCol w:w="587"/>
        <w:gridCol w:w="1120"/>
        <w:gridCol w:w="722"/>
        <w:gridCol w:w="1121"/>
        <w:gridCol w:w="587"/>
        <w:gridCol w:w="588"/>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706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тығыз тығынмен және күйдірілген этикеткамен, жазусыз штанкөзді медикаменттерге арналған қызғылт-сары шыны банка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707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тығыз тығынмен және күйдірілген этикеткамен, жазусыз штанкөзді медикаменттерге арналған қызғылт-сары шыны банка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тығыз тығынмен және күйдірілген этикеткамен, жазусыз штанкөзді медикаменттерге арналған қызғылт-сары шыны банка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тығыз тығынмен және күйдірілген этикеткамен, жазусыз штанкөзді медикаменттерге арналған қызғылт-сары шыны банка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тығыз тығынмен және күйдірілген этикеткамен, жазусыз штанкөзді медикаментгерге арналған қызғылт-сары шыны банка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тығыз тығынмен және күйдірілген этикеткамен, жазусыз штанкөзді медикаменттерге арналған (домалақ)шыны сауыт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тыгыз тыгынмен және күйдірілген этикеткамен, жазусыз штанкөзді медикаменттерге арналған (домалақ) шыны сауыт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тығыз тығынмен және күйдірілген этикеткамен, жазусыз штанкөзді медикаменттерге арналған (домалақ) шыны сауыт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тығыз тығынмен және күйдірілген этикеткамен, жазусыз штанкөзді медикаменттерге арналған шыны сауыт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тығыз тығынмен және күйдірілген этикеткамен, жазусыз штанкөзді медикаменттерге арналған (домалақ) шыны сауыт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тығыз тығынмен және күйдірілген этикеткамен, жазусыз штанкөзді медикаменттерге арналған қызғылт-сары (домалақ) шыны сауыт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тығыз тығынмен және күйдірілген этикеткамен , жазусыз штанкөзді медикаменттерге арналған қызғылт-сары (домалақ) шыны сауыт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6094"/>
        <w:gridCol w:w="329"/>
        <w:gridCol w:w="742"/>
        <w:gridCol w:w="742"/>
        <w:gridCol w:w="742"/>
        <w:gridCol w:w="742"/>
        <w:gridCol w:w="603"/>
        <w:gridCol w:w="743"/>
      </w:tblGrid>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тығыз тығынмен және күйдірілген этикеткамен, жазусыз штанкөзді медикаменттерге арналған қызғылт-сары (домалақ) шыны сауыт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тығыз тығынмен және күйдірілген этикеткамен, жазусыз штанкөзді медикаменттерге арналған қызғылт (домалақ) шыны сауыт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тығыз тығынмен және күйдірілген этикеткамен, жазусыз штанкөзді медикаменттерге арналған қызғылт-сары (домалақ) шыны сауыт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Лабораторлық мүліктер (инвентарлық)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Тауықтар пуллорозын (Посохин) зерттеуге арналған агглютинтоскоп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Шыныны кесуге арналған алмаз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пробиркалар мен колбалардағы сұйықтықтарды сілкуге арналған аппарат (АВУ-1)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500 мл газ алуға арналған Кипп аппараты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Ауаның микробиологиялық анализіие арналған аппарат (Кротов)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Ерітіндіде иондардың концентраттарын анықтауға арналған Микро-Михаэлис аппараты (ММ-1)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727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"Наі-Lаіn"" гигиеналық мониторинг құралы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728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Сокслет аппараты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729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БВЛ-1-62 электрі 400 пробиркаға лабораторлы су моншасы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сақиналармен су моншасы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майөлшеуіштерді қыздыратын су моншасы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құм моншасы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Ауаның және газдың бәсеңделуін өлшеуге арналған сынапты ваккумметр (сынап манометрі)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АД-200 немесе АДВ-200М типті гірлермен аналитикалық тараз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ыстық сүзуге арналған воронка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3421"/>
        <w:gridCol w:w="366"/>
        <w:gridCol w:w="825"/>
        <w:gridCol w:w="1280"/>
        <w:gridCol w:w="1281"/>
        <w:gridCol w:w="1281"/>
        <w:gridCol w:w="825"/>
        <w:gridCol w:w="1282"/>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128 мм эксикаторға арналған қойғыш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737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230 мм эксикаторға арналған қойғыш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гемоглабин мөлшерін анықтауға арналған гемометр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739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Гигрометр немесе пситхрметр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Платиналы ине немесе петель арналған ұстағыш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Пробиркаларға арналған ұстағыш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 сүт және сүт тағамдарына арналған майөлшегіш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 майсыз сүтке, сірнеге арналған майөлшегіш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 майсыз сүтке, сірнеге арналған майөлшегіш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Қаймаққа арналған майөлшегіш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түтікшелерге арналған винтті қысқыш (Гофман)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Серіппелі (Мора) резеңке түтікшелерге арналған қысқыш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формалы элементтерін есепке арналған камера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Лабораторлы ұсақ жануарлады ұстауға арналған тор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қолбақыздырғыш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Концентратты колориметр (КОЛ-1)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Микроскопка арналған қалпақ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Компрессорий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егін конденсоры (ОИ-13)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755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Пробиркаларға арналған сымтемірлі кәрзеңке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Термометрмен лактоденсиметр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Ұйытуға арналған бензин лабораторлы шам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758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0,5-1 л бензин күйдіру шамы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Бинокулярлы шам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Тұтқамен немесе жиналатын лупа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Тағатәріздес лабораториялы магнит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үлгілерін даярлауға арналған мәшіне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763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лабораториялы ыдыс жууға арналған мәшине (кіші модель)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764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Микроанаэростат МИ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765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микроскоп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Жолға арналған биологиялық микроскоп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МЛД-1 жолға арналған люминесцентті микроскоп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5638"/>
        <w:gridCol w:w="295"/>
        <w:gridCol w:w="664"/>
        <w:gridCol w:w="1216"/>
        <w:gridCol w:w="664"/>
        <w:gridCol w:w="1217"/>
        <w:gridCol w:w="540"/>
        <w:gridCol w:w="666"/>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Люминесцентты микроскоп (МЛ-3)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Қатыратын микротом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 микротом (әмбебап)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5 ет турағыш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0,700 ден 1,840 дейін 19 данадан денсиметр жинағы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 тесікті штампталған сүзгішпен металды жинақ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774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 немесе N 3 тығындарға арналған бұрғы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Ауа-ваккумды насос (Комовский)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776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Лабораторлы суағымды насос (Шотт)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саулесі өтетін ОМП микрометр объектісі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778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Микроскопқа арналған орнатылатын окуляр-микрометр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779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Микроскопқа жарық түсіргіш (ОИ-19)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см пипеткаға арналған қорап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муфельды пеш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782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 мл енімен цилиндрлі пикнометр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783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Портативті поляриметр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784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ЛП-5 және басқа электрлі потенциометр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785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координатты препарат жүргізуші (СТ-12)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786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Центрифужды пробиркаларды қалыптастыруға арналған жабдық (таразы)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787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Препараттың ылғалдығын анықтауға арналған Дина-Старка жабдығы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788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Мышьяк анықтауға арналған жабдық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Эритроциттердің отыру реакциясын анықтауға арналған жабдық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Сүттің тазалығын анықтайтын жабдық дана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Балқу температурасын анықтауға арналган жабдық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792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мл изоамилды спиртті өлшеуге арналған жабдық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793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мл күкірт қышқылын өлшеуге арналған жабдық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мм платинды сым темір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795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мм платинды сым темір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796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Лабораторлы рефрактометр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797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Асбестті темір тор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6618"/>
        <w:gridCol w:w="295"/>
        <w:gridCol w:w="664"/>
        <w:gridCol w:w="664"/>
        <w:gridCol w:w="664"/>
        <w:gridCol w:w="665"/>
        <w:gridCol w:w="665"/>
        <w:gridCol w:w="665"/>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 термометрмен шыны спиртометр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 термометрмен шыны спиртометр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шөлмек көтеруге арналған үстел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Лейкоцитты формула есептеуге арналған он бір клавишты есептеу құралы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 дейінгі лабораторлық (химикалық) термометр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 дейінгі лабораторлық (химикалық) термометр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0 дейінгі лабораторлық (химикалық) термометр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0 дейінгі лабораторлық (химикалық) термометр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пробиркалық термостат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1300x860x1760 мм ЭТ-1 электрлі термостат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жақ ұзындығы 40 мм тиглдерге арналған сым темірден жасалған фарфорлы тұтқалармен үшбұрыш дана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жақ ұзындығы 70 мм тигелдерге арналған сым темірден жасалған фарфорлы тұтқалармен үшбұрыш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таңдауға арналған түтікше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Шкаладан жоғары 1,000 ден 1,050 дейін цилиндрмен урометр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Фаза-контрасты орнатынды (КФ-4)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30 мм препарат бактеріне арналған (Зейтц) фильтр-воронкасы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Фотоэлектрлы колориметр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Әдетті түтікше орнатылған тоңазытқыш (Либих)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тоңазытқыш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пробиркаға лабораторлы қол центрифугасы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ЦЛП-А-24 (сүт) электрлі лабораторлы центрифуга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819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Үстелді электрлі центрифуга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минутқа құм сағат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минутқа құм сағат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минутқа құм сагат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Серпімді жүргізілетін белгі сағаты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824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Тиглдерге арналған қысқыш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620x600x1486 мм электрлі тікбұрышты кептіру шкафі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826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385x472x605 мм домалақ электрлі кептіру шкафы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4509"/>
        <w:gridCol w:w="387"/>
        <w:gridCol w:w="873"/>
        <w:gridCol w:w="874"/>
        <w:gridCol w:w="874"/>
        <w:gridCol w:w="1356"/>
        <w:gridCol w:w="711"/>
        <w:gridCol w:w="875"/>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пробиркаға ағаш немесе полиэтиленды штатив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828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пробиркаға ағаш немесе полиэтиленды штатив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829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Лабораторлы штатив (Бунзен)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пробиркаға металды штатив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Пипеткаларға арналған штатив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Қамбалы шапмай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833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Вагонды шапмай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Майлардан сынақ алуға арналған істік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835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Дақылдардан сынақ алуға арналған істік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836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140 мм эксикатор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837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140 мм шүмекпен ваккумды эксикатор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838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250 мм шүмекпен вакуумды эксикатор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Физиотерапиялық, фотолабораторлық мүліктер (инвентарлық)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839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көлемі 24x36 мм фотографиялық аппарат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24x36 мм фотопленка шығаруға арналған кіші бак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13x18 см глянцты фотосуретті қағаз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18x24 см глянцты фотосуретті қағаз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24x30 см глянцты фотосуретті қағаз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Фотопленкаға арналған қысқыш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18x24 см эмальды немесе пластмассалы фотолабораторды кювета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24x30см эмальды немесе пластмассалы фотолабораторды кювета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Бактерициадты шам БУВ-30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көлемі 24x36 мм фотосуретті пленка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катушка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849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Фотосуретті шығаруға арналған қағаз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түтікше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Фотосуретті шығаруға арналған қағаз (ролик)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түтікше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24x36 мм пленканы фотосуретті ұлғайтқыш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Фотосуретті фиксаж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түтікше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Фотолабораторлы фонарь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Гидропульт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портативті дезинфекциялы орнатынды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жиһаз және құрал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2971"/>
        <w:gridCol w:w="495"/>
        <w:gridCol w:w="1115"/>
        <w:gridCol w:w="1115"/>
        <w:gridCol w:w="907"/>
        <w:gridCol w:w="1115"/>
        <w:gridCol w:w="1116"/>
        <w:gridCol w:w="1116"/>
      </w:tblGrid>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856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Аспетизатор (қолжуғыш)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857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Лабораторлы үстел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858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аспаптарға арналған үстел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Винтты үстел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Эмалды шара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түтікті жуынғыш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 металды дәріханалық шкаф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863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дәріханалық шкаф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Сорып-шығару шкафы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865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есікті медициналық шкаф (аспаптарға арналған)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есікті медициналық шкаф (аспаптарға арналған)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шкаф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мүлікте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868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Мырыштанған шелек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Қалдықтарға арналған педальды шелек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Эмальды шелек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Бархат немесе жеке үшқырлы егеу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пышағы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873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"Летучая мышь" фонарі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л көмірқышқылға арналған баллон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жануарлардың өлімтігін тасымалдауға арналған жәшік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 лабораторияға арналған құлпылы жәшік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Киім-кешектер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877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 матадан жасалған комбинезон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Клеенкалы жеңғап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Обаға қарсы арнайы киім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 xml:space="preserve">Ветеринарлы қоймалардың жұмысына арналған мүлікпен қамтамасыз ету қалыпты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4126"/>
        <w:gridCol w:w="861"/>
        <w:gridCol w:w="2746"/>
        <w:gridCol w:w="2987"/>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p>
            <w:pPr>
              <w:spacing w:after="20"/>
              <w:ind w:left="20"/>
              <w:jc w:val="both"/>
            </w:pPr>
            <w:r>
              <w:rPr>
                <w:rFonts w:ascii="Times New Roman"/>
                <w:b w:val="false"/>
                <w:i w:val="false"/>
                <w:color w:val="000000"/>
                <w:sz w:val="20"/>
              </w:rPr>
              <w:t xml:space="preserve">
№ </w:t>
            </w:r>
          </w:p>
        </w:tc>
        <w:tc>
          <w:tcPr>
            <w:tcW w:w="4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Атаулары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мөлшер атаулары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25 орталық қойма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26 ветеринарлы мекемелердің қоймалары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Вазелин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Балауыз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Глицерин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қайың немесе қайыңды қара майы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желатин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Күйдірілген калций сульфат (гипс)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кальций хлорид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Вазелин майы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Майсана майы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гидрокарбанат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қатты парафин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   аммиак ерітіндісі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спиртті йодтың ерітіндісі (йод сіріні)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скипидар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95-96 % этил спирті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Гидролизді этил спирті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Тальк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тотығы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 витаминге ендірілген балық майы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6925"/>
        <w:gridCol w:w="422"/>
        <w:gridCol w:w="2003"/>
        <w:gridCol w:w="1476"/>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Б-70 бензині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ОП-7 немесе ОП-10 көмек мүлігі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әк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"Дон",""Лотос" типті жуғыш заттар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ден кесектегі дезинфекциялы сабын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кесек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калийлы сұйық арнайы сабын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сабыны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күйдіргіш натр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карбонат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немесе сублимитті нафталин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Хлорофос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10 см, ұзындығы 5 м зарарсыздандырылган дәке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Зарарсыздандырылған гигроскопиялық мақта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 Мақтасы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жақта мата төсегіш клеенка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Гигроскопиялық медициналық дәке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Бумадағы 33x45 см зарарсыздандырылған дәке орамалдары (бумада 10 данадан)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Бумадағы зарарсыздандырылған мақта-дәкелі тығындар (бумада 20 данадан)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8 анатомиялық резеңке қолқаптар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9 анатомиялық резеңке қолқаптар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Химикалық резеңке қолқаптар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плитасына арналған қосымша спираль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4,5 мм, қабырға қалыңдығы 1-1,5 мм резеңкелі дренаж түтікшесі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9,5-10 мм, қабырға қалыңдығы 2 мм резеңкелі дренаж түтікшесі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8 мм, қабырға қалыңдығы 1,5 мм қосатын резеңке түтікше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жууға арналған щетка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Парафинды қағаз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Пергаментті қағаз (пергамент)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Пергамент астына арналған қағаз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Лабораторлы сүзу қағазы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шөлмек жууға арналған ысқыш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Лаборатория ыдысын және пробирка жууға арналған ысқыш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ыдыс жууға арналған ысқыш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7251"/>
        <w:gridCol w:w="361"/>
        <w:gridCol w:w="2163"/>
        <w:gridCol w:w="1263"/>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ыдыс жууға арналған ысқыш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ыдыс жууға арналған ысқыш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 шыны сауытқа арналған коркты тығындар (12x10x14)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 шыны сауытқа арналған коркты тығындар (14x12x18)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 шыны сауытқа арналған коркты тығындар (16x14x18)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5 шыны сауытқа арналған коркты тығындар (15x16x20)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6 шыны сауытқа арналған коркты тығындар (20x18x20)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N7 шыны сауытқа арналған коркты тығындар (22x20x23)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8 банкалық коркты тығындар (25x22x25)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9 банкалық коркты тығындар (30x30x25)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 банкалық коркты тығындар (35x30x25)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12 коркты тығындар (45x40x25)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14 коркты тығындар (55x50x25)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16 коркты тығындар (65x60x25)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14x11 дәріханалық капсулды полиэтиленді тығындыр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13x10 дәріханалық ниппельды полиэтиленді тығындар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18x10 дәріханалық ниппельды полиэтиленді тығындар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7 резеңке тығындар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 резеңке тығындар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12 резеңке тығындар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16 резеңке тығындар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19 резеңке тығындар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24 резеңке тығындар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32 резеңке тығындар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"Абайлап қолдану" этикеткалары (жапсырғыштар)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қауіпті" этикеткалары (жапсырғыштар)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этикеткалары (жапсырғыштар)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дәріханалық ыдыстар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мл үйкелген тығынсыз жартылай ақ шыны медикаменттерге арналған (домалақ) банка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тығынсыз жартылай ақ шыны медикаменттерге арналған (домалақ) банка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тығынсыз жартылай ақ шыны медикаменттерге арналған (домалақ) банка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тығынсыз жартылай ақ шыны медикаменттерге арналған (домалақ) банка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тығынсыз жартылай ақ шыны медикаменттерге арналған (домалақ) банка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6312"/>
        <w:gridCol w:w="428"/>
        <w:gridCol w:w="2032"/>
        <w:gridCol w:w="1496"/>
      </w:tblGrid>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тығынсыз жартылай ақ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 мл үйкелген тыгынсыз жартылай ақ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3000 мл үйкелген тығынсыз жартылай ақ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5000 мл үйкелген тығынды жартылай ақ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мл үйкелген тығынды жартылай ақ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тығынды жартылай ақ шыны медикаменттерге арналган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тығынды жартылай ақ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тығынды жартылай ақ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тығынды жартылай ақ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тығынды жартылай ақ шыны медикамештерге арналган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 мл үйкелген тығынды жартылай ақ шыны медикаменттерге арналган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3000 мл үйкелген тығынды жартылай ақ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5000 мл үйкелген тығынды жартылай ақ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мл үйкелген тығынсыз қызғылт-сары шыны медикаменттерге арналган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мл үйкелген тығынсыз қызғылт-сары шыны медикаментгерге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тығындсызқызғылт-сары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тығынсыз қызғылт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тығынсыз қызғылт-сары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тығынсыз қызғылт-сары шыны медикаменттерге арналған Сдомалақ)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тығынсыз қызғылт-сары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 мл үйкелген тығынсыз қызғылт-сары шыны медикаменттерге арналган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3000 мл үйкелген тығынсыз қызғылт-сары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5000 мл үйкелген тығынсыз қызғылт-сары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мл үйкелген тыгынды қызғылт-сары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6312"/>
        <w:gridCol w:w="428"/>
        <w:gridCol w:w="2032"/>
        <w:gridCol w:w="1496"/>
      </w:tblGrid>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мл үйкелген тығынды қызғылт-сары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тыгынды қызғылт-сары шыны медикаменттерге арналған (домалақі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тығынды қызғылт-сары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тыгынды қызғылт-сары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тығынды қызгылт-сары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тығынды қызгылт-сары шыны медикаментгерге арналган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 мл үйкелген тығынды қызғылт-сары шыны медикаменттерге арналган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3000 мл үйкелген тығынды қызғылт-сары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5000 мл үйкелген тығынды қызғылт-сары шыны медикаменттерге арналған (домалақ)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ақ шыны пластмассалық қақпагымен медикаменттерге арналған (ойылган алқыммен)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ақ шыны пластмассалық қақпағымен медикаменттерге арналған (ойылған алқыммен)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ақ шыны пластмассалық қақпағымен медикаменттерге арналған (ойылған алқыммен)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ақ шыны пластмассалық кақпағымен медикаменттерге арналған (ойылған алқыммен)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ақ шыны пластмассалық қақпағымен медикаменттерге арналган (ойылған алқыммен)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 мл ақ шыны пластмассалық қақпағымен медикаменттерге арналған (ойылған алқыммен)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қызғылт-сары шыны пластмассалық қақпағымен медикаменттерге арналған (ойылган алқыммен)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Сыйымдылыгы 100 мл қызғылт-сары шыны пластмассалық қақпағымен медикаменттерге арналган (ойылған алқыммен)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Сыйымдылыгы 250 мл қызгылт-сары шыны пластмассалық қақпагымен медикаменттерге арналған (ойылған алқыммен)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қызгылт-сары шыны пластмассалық қақпагымен медикаменттерге арналған (ойылған алқыммен) банка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6261"/>
        <w:gridCol w:w="396"/>
        <w:gridCol w:w="2375"/>
        <w:gridCol w:w="1386"/>
      </w:tblGrid>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қызғылт-сары шыны пластмассалық қақпагымен медикаменттерге арналған (ойылган алқыммен) банка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 мл қызғылт-сары шыны пластмассалық қақпағымен медикаменттерге арналған (ойылған алқыммен) банка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40 л үйкелген тығынмен жартылай ақ шыны үлкен шөлмек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мл үйкелген тығынсыз жартылай ақ медикаментгерге арналган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 мл үйкелген тығынсыз жартылай ақ медикаменттерге арналган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тығынсыз жартылай ақ медикаменттерге арналган (домалақ) шыны саүыт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тығынсыз жартылай ақ медикаменттерге арналған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тығынсыз жартылай ақ медикаменттерге арналган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тығынсыз жартылай ақ медикаменттерге арналған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тыгынсыз жартылай ақ медикаменттерге арналған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 мл үйкелген тығынсыз жартылай ақ медикаменттерге арналған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3000 мл үйкелген тығынсыз жартылай ақ медикаментгерге арналған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5000 мл үйкелген тығынсыз жартылай ақ медикаменттерге арналған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10000 мл үйкелген тыгынсыз жартылай ақ медикаменттерге арналған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20000 мл үйкелген тығынсыз жартылай ақ медикаменттерге арналған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мл үйкелген тығынды жартылай ақ медикаменттерге арналган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тығынды жартылай ақ медикаменттерге арналған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тығынды жартылай ақ медикаменттерге арналған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тыгыңды жартылай ақ медикаменттерге арналған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тығынды жартылай ақ медикаменттерге арналған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тығынды жартылай ақ медикаменттерге арналған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 мл үйкелген тығынды жартылай ақ медикаменттерге арналған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3000 мл үйкелген тығынды жартылай ақ медикаменттерге арналган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5000 мл үйкелген тығынды жартылай ақ медикаменттерге арналған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10000 мл үйкелген тыгынды жартылай ақ медикаментгерге арналған (домалақ) шыны сауыт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6301"/>
        <w:gridCol w:w="393"/>
        <w:gridCol w:w="2360"/>
        <w:gridCol w:w="1377"/>
      </w:tblGrid>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20000 мл үйкелген тығынды жартылай ақ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мл үйкелген тығынсыз қызғылт-сары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 мл үйкелген тығынсыз қызғылт-сары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мл үйкелген тығынсыз қызғылт-сары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тығынсыз қызғылт-сары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тығынсыз қызғылт-сары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150 мл үйкелген тығынсыз қызғылт-сары медикаментгерге арналған (цомалақ)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тығынсыз қызғылт-сары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тыгынсыз қызғылт-сары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тығынсыз қызғылт-сары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 мл үйкелген тығынсыз қызғылт-сары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3000 мл үйкелген тығынсыз қызғылт-сары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5000 мл үйкелген тығынсыз қызғылт-сары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10000 мл үйкелген тығынсыз қызғылт-сары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20000 мл үйкелген тығынсыз қызғылт-сары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 мл үйкелген тығынды қызғылт-сары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тығынды қызғылт-сары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тығынды қызғылт-сары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тығынды қызғылт-сары медикаменттерге арналған (домалақ) шыиы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үйкелген тығынды қызғылт-сары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үйкелген тығынды қызғылт-сары медикаменттерге арналған (домалақ) шыны сауыт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6562"/>
        <w:gridCol w:w="410"/>
        <w:gridCol w:w="1947"/>
        <w:gridCol w:w="1434"/>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 мл үйкелген тығынды қызғылт-сары медикаменттерге арналған (домалақ) шыны сауыт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3000 мл үйкелген тығынды қызғылт-сары медикаментгерге арналған (домалақ) шыны сауыт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5000 мл үйкелген тығынды қызғылт-сары медикаменттерге арналған (домалақ) шыны сауыт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10000 мл үйкелген тығынды қызғылт-сары медикаменттерге арналған (домалақ) шыны саүыт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20000 мл үйкелген тығынды қызғылт-сары медикаменттерге арналған (домалақ) шыны сауыт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 мл ақ пластмассалық қақпағымен медикаменттерге арналған (ойылған алқыммен) шыны сауыт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ақ пластмассалық қақпағымен медикаменттерге арналған (ойылған алқыммен) шыны сауыт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ақ пластмассалық қақпағымен медикаменттерге арналған (ойылган алқыммен) шыны сауыт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ақ пластмассалық қакдағымен медикаменттерге арналған (ойылған алқыммен) шыны сауыт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 мл қызгылт-сары пластмассалық қақпағымен медикаменттерге арналған (ойылган алқыммен) шыны сауыт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қызғылт-сары пластмассалық қақпағымен медикаменттерге арналған (ойылған алқыммен) шыны сауыт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қызғылт-сары пластмассалық қақпағымен медикаменттерге арналған (ойылған алқыммен) шыны сауыт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қызғылт-сары пластмассалық қақпағымен медикаменттерге арналган (ойылған алқыммен) шыны сауыт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мл үйкелген тығынды жартылай ақ медикаменттерге арналған (доғалы) шыны сауыт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үйкелген тығынды жартылай ақ медикаменттерге арналған (доғалы) шыны сауыт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мл үйкелген тығынды жартылай ақ медикаменттерге арналған (доғалы) шыны сауыт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ұйкелген тығынды жартылай ақ медикаменттерге арналған (доғалы) шыны сауыт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100 мм конустәрізді шыны воронка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150 мм конустәрізді шыны воронка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5765"/>
        <w:gridCol w:w="429"/>
        <w:gridCol w:w="2570"/>
        <w:gridCol w:w="1500"/>
      </w:tblGrid>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250 мм конустәрізді шыны воронка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Шыныға жазуға арналған қарындаш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250 мм өлшегіш шыны мензурка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л тубуспен шыны сауыт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мл мұрынмен өлшеуіш шыны цилиндр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500 мл мұрынмен өлшеуіш шыны цилиндр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1000 мл мұрынмен өлшеуіш шыны цилиндр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материалды есепке алу және есеп беру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114 формасы анализға арналған үлгілер акті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103 формасы материалдық зат қабылдау акті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148 формасы шығарылатын билет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N№106 формасы сенімхат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101 формасы келу құжаттарда тіркеу журналы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102 формасы шығыс құжаттарды тіркеу журналы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147 формасы кіргізу билеті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105 формасы материалдық заттарды қабылдау туралы хабарлама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118 формасы материалдық заттар есеп карточкасы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119 формасы материалдық заттар есеп карточкасы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Лабораторлы зерттеуге алынған үлгілер кітапшасы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129 формасы жарамсыз материалдық заттар есеп кітабы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127 формасы материалдық заттар есеп кітабы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136 формасы жетпейтін және артық заттар есеп кітабы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тексеру және қадағалау есеп кітабы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135 формасы материалдық заттар тиеу есеп кітабы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226 формасы темір жол көлігімен келіп түскен материалдық заттар есеп кітабы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130 нормасы қойманың қойған кінә қою есеп кітабы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131 формасы қойманың қойған кінә қою есеп кітабы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128 формасы химиялы-фармацевті препараттарды талдау есебінен кітап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137 формасы тапсырылатын құжат есеп кітабы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108 формасы накладной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146 формасы ашық парақ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мүліктің бары мен қозғалысы туралы есеп беру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Жұмсалмайтын қор ветеринарлық мүлігінің бары мен қозғалысы туралы есеп беру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4786"/>
        <w:gridCol w:w="1102"/>
        <w:gridCol w:w="2480"/>
        <w:gridCol w:w="1967"/>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141 формасы вагон бойынша ведомость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117 формасы материалдық заттар есебі бойынша карточкалар реестрі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145 формасы еріту қағазы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126 формасы стеллажды белгі қағаз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143 укупорка қағазы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142 формасы қаптау парағы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Қаптайтын алигнин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байка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Зімпаралау қағазы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орау қағазы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Қаптау домалақ шегелер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Биркаға арналған сым темірлі домалақ шегелер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Канифоль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қатырма қағаз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Гофрирланған қатырма қагаз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Прессшпан қатырма қағаз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қатырма қағаздан қораптар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БФ-6 желімі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Ағашұста желімі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бояу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бояуы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бояу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Жөке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қаптау таспасы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Крафт-кағазды қап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Полиэтиленды қаптар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 жіптер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Бобиндағы мақта-маталы жіптер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бобина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Әлімпай (олифа) майы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"Оксоль" әлімпайы (олифасы)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 брезентті желкенше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100 мк полиэтиленды пленка (қабыршақ)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Қаптау сым темірі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7016"/>
        <w:gridCol w:w="775"/>
        <w:gridCol w:w="1744"/>
        <w:gridCol w:w="1383"/>
      </w:tblGrid>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УМЗ немесе ПВК атып жағушы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Қаптау ағаш стружкасы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Қаптау матасы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Фанера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Байлау шпагат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этикеткалар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26 см қайырылған корнцанг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26 см түзу корнцанг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 тамақ қайшы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Таңуға арналған қайшы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Аспаптарды қайрауға арналған қайрақ тас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Түссіз әйнектен күн сәулесіне қарсы көзілдіріктер (жүргізуші)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см анатомиялық пинцет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1-2 м металды өлшеуіш рулетка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хирургиялық скальпель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438x196x141 мм (С-81) аспаптарға арналған электрлі зарарсыздандырығыш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4-5л шығаратын электрлі айдау аппараты (дистилятор)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АПТ-25 айдау аппараты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қыздыруға арналған аппарат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13x18 см эмальды астауша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40x60 см эмальды астауша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кг дейін үстел таразы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кг дейінгі үстел таразы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кг дейінгі үстел таразы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гр дейінгі теңиықты қол таразы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г дейінгі теңиықты қол таразы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 дейінгі теңиықты қол таразы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Т-200 типті 2 сынып техникалық таразы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кг дейінгі күшпен шкала таразы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100-150 мм эмальды немесе пластмассалы воронка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немесе пластмасс капсуляторша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 л қақпамен эмальды кәстрөл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 л қақпамен эмальды кәстрөл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8134"/>
        <w:gridCol w:w="362"/>
        <w:gridCol w:w="1267"/>
        <w:gridCol w:w="817"/>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6 л қақпамен эмальды кәстрөл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Электрлы тоқталмайтын қайнатқыш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0,25 - 0,5 л эмальды тостаған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немесе пластмассалы дәріханалық қасық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Рецептур ыдыс жуатын мәшіне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Диірмен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Рецепторлы қайшы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Жиналатын пышақ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тұрмыстық қыздырғыш плитка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Штемпельды жастық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Тығынды қыстыруға арналған пресс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 0,5 г дейін гірлер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 50 г дейін гірлер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 100 г дейін гірлер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ден 1 кг дейін гірлер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ден 5 кг дейін гірлер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немесе пластмассалы дәріханалық қалақ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11 см (N 4) пестикмен фарфорлы ступка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18 см (N 6) пестикмен фарфорлы ступка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жақта металды дәріханалық шпатель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немесе пластмассалы дәріханалық шпатель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Гигрометр немесе психрометр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Серіппелі резеңке түтікшелерге арналған қысқыш (Мора)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Кемірушілерді аулауға арналған қақпан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0,5-1 л қақтау бензинді шам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Тұтқамен немесе жиналатын лупа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 термометрмен шыны спиртометр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 термометрмен шыны спиртометр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1300x860x1760 мм ЭТ-1 электрлі термостат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620x600x1486 мм электрлі тікбұрышты кептіру шкафі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КХ-6 жиналып-жайылатын тоңазытқыш камера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Эмальды тәзік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Бөлінбелі термометр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2"/>
        <w:gridCol w:w="4719"/>
        <w:gridCol w:w="541"/>
        <w:gridCol w:w="2573"/>
        <w:gridCol w:w="1895"/>
      </w:tblGrid>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Сыртты термометр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түтікті жуынғыш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 металды дәріханалық шкаф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дәріханалық шкаф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Созылған шкаф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шкаф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мүліктер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Мырышталған шелек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Қалдықтарға арналған педальды шелек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Эмальды шелек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 алғыш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Ілінетін құлпы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Белгілеуге арналған қылқалам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 тістеуіктері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Мысталған темір кеспектерді ашуға арналған кілт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жүретін бояуатқыш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Жәшіктерді ашуға арналған сүйменше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метр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Жиналатын металды метр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Сұйықтықтарды тасымалдауға арналған қол насосы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пышақ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Ара-пышақтық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Пломбир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10 м рулетка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қалақ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қалақ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"Летучая мышь" фонарі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қаңылтырдан 1 кг банка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қаңылтырдан 2-2,5 кг банка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қаңылтырдан 5 кг банка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қаңылтырдан 10 кг банка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 л штампталған ыдыс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0"/>
        <w:gridCol w:w="4431"/>
        <w:gridCol w:w="562"/>
        <w:gridCol w:w="2670"/>
        <w:gridCol w:w="1967"/>
      </w:tblGrid>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100 л металды кеспек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200 л металды кеспек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Жәшік тақтайларының жиынтығы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 себет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 қап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5x6 м мүлік жабуға арналған брезент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Қоршамы 40 мм үшқабатты арқан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 xml:space="preserve">Бір қолдануға арналған профилактикалық және эпизоотқа қарсы заттардың тізімі (бір жануарға қажетті орташа қолдану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6"/>
        <w:gridCol w:w="1087"/>
        <w:gridCol w:w="4497"/>
      </w:tblGrid>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Атаулары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бірлігі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Химиотерапия препараттар </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 1,5 немесе 3,0 новарсенол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Аминакрихин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Гемоспоридин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0,1-0,2 </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Наганин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Норсульфазол-натрий (құсқа)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Пироплазмин (акарпин)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Сульфадемизин (құсқа)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Флавакридина гидрохлорид (трипафлавин)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Фуразолидон: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құстарға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Антибиотиктер </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бірлік бензилпенициллин натрий тұзы (пеницилин)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Биоветан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0,05-0,1 </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Биовит-40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Кормогризин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Левомицетин: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7"/>
        <w:gridCol w:w="837"/>
        <w:gridCol w:w="4796"/>
      </w:tblGrid>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құстарға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Окситетрациклин гидрохлорид (тетрамицин):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құстарға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500 000 бірлік стрептомицин сульфат: </w:t>
            </w:r>
          </w:p>
          <w:p>
            <w:pPr>
              <w:spacing w:after="20"/>
              <w:ind w:left="20"/>
              <w:jc w:val="both"/>
            </w:pPr>
            <w:r>
              <w:rPr>
                <w:rFonts w:ascii="Times New Roman"/>
                <w:b w:val="false"/>
                <w:i w:val="false"/>
                <w:color w:val="000000"/>
                <w:sz w:val="20"/>
              </w:rPr>
              <w:t xml:space="preserve">
жануарларға </w:t>
            </w:r>
          </w:p>
          <w:p>
            <w:pPr>
              <w:spacing w:after="20"/>
              <w:ind w:left="20"/>
              <w:jc w:val="both"/>
            </w:pPr>
            <w:r>
              <w:rPr>
                <w:rFonts w:ascii="Times New Roman"/>
                <w:b w:val="false"/>
                <w:i w:val="false"/>
                <w:color w:val="000000"/>
                <w:sz w:val="20"/>
              </w:rPr>
              <w:t xml:space="preserve">
құстарға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бірлік бірлік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10000 </w:t>
            </w:r>
          </w:p>
          <w:p>
            <w:pPr>
              <w:spacing w:after="20"/>
              <w:ind w:left="20"/>
              <w:jc w:val="both"/>
            </w:pPr>
            <w:r>
              <w:rPr>
                <w:rFonts w:ascii="Times New Roman"/>
                <w:b w:val="false"/>
                <w:i w:val="false"/>
                <w:color w:val="000000"/>
                <w:sz w:val="20"/>
              </w:rPr>
              <w:t xml:space="preserve">
30000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Хлортетрациклинды гидрохлорид: (биомицин)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w:t>
            </w:r>
          </w:p>
          <w:p>
            <w:pPr>
              <w:spacing w:after="20"/>
              <w:ind w:left="20"/>
              <w:jc w:val="both"/>
            </w:pPr>
            <w:r>
              <w:rPr>
                <w:rFonts w:ascii="Times New Roman"/>
                <w:b w:val="false"/>
                <w:i w:val="false"/>
                <w:color w:val="000000"/>
                <w:sz w:val="20"/>
              </w:rPr>
              <w:t xml:space="preserve">
құстарға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p>
            <w:pPr>
              <w:spacing w:after="20"/>
              <w:ind w:left="20"/>
              <w:jc w:val="both"/>
            </w:pPr>
            <w:r>
              <w:rPr>
                <w:rFonts w:ascii="Times New Roman"/>
                <w:b w:val="false"/>
                <w:i w:val="false"/>
                <w:color w:val="000000"/>
                <w:sz w:val="20"/>
              </w:rPr>
              <w:t xml:space="preserve">
0,03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Витаминдер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витамині (аксерофтол ацетаттың майдағы ерітіндісі):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w:t>
            </w:r>
          </w:p>
          <w:p>
            <w:pPr>
              <w:spacing w:after="20"/>
              <w:ind w:left="20"/>
              <w:jc w:val="both"/>
            </w:pPr>
            <w:r>
              <w:rPr>
                <w:rFonts w:ascii="Times New Roman"/>
                <w:b w:val="false"/>
                <w:i w:val="false"/>
                <w:color w:val="000000"/>
                <w:sz w:val="20"/>
              </w:rPr>
              <w:t xml:space="preserve">
құстарға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 </w:t>
            </w:r>
          </w:p>
          <w:p>
            <w:pPr>
              <w:spacing w:after="20"/>
              <w:ind w:left="20"/>
              <w:jc w:val="both"/>
            </w:pPr>
            <w:r>
              <w:rPr>
                <w:rFonts w:ascii="Times New Roman"/>
                <w:b w:val="false"/>
                <w:i w:val="false"/>
                <w:color w:val="000000"/>
                <w:sz w:val="20"/>
              </w:rPr>
              <w:t xml:space="preserve">
ме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p>
            <w:pPr>
              <w:spacing w:after="20"/>
              <w:ind w:left="20"/>
              <w:jc w:val="both"/>
            </w:pPr>
            <w:r>
              <w:rPr>
                <w:rFonts w:ascii="Times New Roman"/>
                <w:b w:val="false"/>
                <w:i w:val="false"/>
                <w:color w:val="000000"/>
                <w:sz w:val="20"/>
              </w:rPr>
              <w:t xml:space="preserve">
10000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витамині (тиамин-бромид):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w:t>
            </w:r>
          </w:p>
          <w:p>
            <w:pPr>
              <w:spacing w:after="20"/>
              <w:ind w:left="20"/>
              <w:jc w:val="both"/>
            </w:pPr>
            <w:r>
              <w:rPr>
                <w:rFonts w:ascii="Times New Roman"/>
                <w:b w:val="false"/>
                <w:i w:val="false"/>
                <w:color w:val="000000"/>
                <w:sz w:val="20"/>
              </w:rPr>
              <w:t xml:space="preserve">
құстарға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p>
            <w:pPr>
              <w:spacing w:after="20"/>
              <w:ind w:left="20"/>
              <w:jc w:val="both"/>
            </w:pPr>
            <w:r>
              <w:rPr>
                <w:rFonts w:ascii="Times New Roman"/>
                <w:b w:val="false"/>
                <w:i w:val="false"/>
                <w:color w:val="000000"/>
                <w:sz w:val="20"/>
              </w:rPr>
              <w:t xml:space="preserve">
0,003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 витамині (рибофлавин):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жануарларға  </w:t>
            </w:r>
          </w:p>
          <w:p>
            <w:pPr>
              <w:spacing w:after="20"/>
              <w:ind w:left="20"/>
              <w:jc w:val="both"/>
            </w:pPr>
            <w:r>
              <w:rPr>
                <w:rFonts w:ascii="Times New Roman"/>
                <w:b w:val="false"/>
                <w:i w:val="false"/>
                <w:color w:val="000000"/>
                <w:sz w:val="20"/>
              </w:rPr>
              <w:t xml:space="preserve">
құстарға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0,05-0,1 </w:t>
            </w:r>
          </w:p>
          <w:p>
            <w:pPr>
              <w:spacing w:after="20"/>
              <w:ind w:left="20"/>
              <w:jc w:val="both"/>
            </w:pPr>
            <w:r>
              <w:rPr>
                <w:rFonts w:ascii="Times New Roman"/>
                <w:b w:val="false"/>
                <w:i w:val="false"/>
                <w:color w:val="000000"/>
                <w:sz w:val="20"/>
              </w:rPr>
              <w:t xml:space="preserve">
0,003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Түйме дәрідегі мышьякқышқылды олово: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қойларға </w:t>
            </w:r>
          </w:p>
          <w:p>
            <w:pPr>
              <w:spacing w:after="20"/>
              <w:ind w:left="20"/>
              <w:jc w:val="both"/>
            </w:pPr>
            <w:r>
              <w:rPr>
                <w:rFonts w:ascii="Times New Roman"/>
                <w:b w:val="false"/>
                <w:i w:val="false"/>
                <w:color w:val="000000"/>
                <w:sz w:val="20"/>
              </w:rPr>
              <w:t xml:space="preserve">
құстарға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 </w:t>
            </w:r>
          </w:p>
          <w:p>
            <w:pPr>
              <w:spacing w:after="20"/>
              <w:ind w:left="20"/>
              <w:jc w:val="both"/>
            </w:pPr>
            <w:r>
              <w:rPr>
                <w:rFonts w:ascii="Times New Roman"/>
                <w:b w:val="false"/>
                <w:i w:val="false"/>
                <w:color w:val="000000"/>
                <w:sz w:val="20"/>
              </w:rPr>
              <w:t xml:space="preserve">
0,2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Гексахлорпараксилол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Гексахлорэтан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Дитразин фосфат немесе цитрат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Дихлорофен (қойларға) г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Кокцидин (құсқа)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сульфат (қойларға)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кремнийфторлы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Нафтаман (қойларға)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w:t>
            </w:r>
          </w:p>
        </w:tc>
      </w:tr>
      <w:tr>
        <w:trPr>
          <w:trHeight w:val="30" w:hRule="atLeast"/>
        </w:trPr>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Пиперазин адипинат (гексагидрат, сульфат):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4"/>
        <w:gridCol w:w="660"/>
        <w:gridCol w:w="5336"/>
      </w:tblGrid>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қойларға </w:t>
            </w:r>
          </w:p>
          <w:p>
            <w:pPr>
              <w:spacing w:after="20"/>
              <w:ind w:left="20"/>
              <w:jc w:val="both"/>
            </w:pPr>
            <w:r>
              <w:rPr>
                <w:rFonts w:ascii="Times New Roman"/>
                <w:b w:val="false"/>
                <w:i w:val="false"/>
                <w:color w:val="000000"/>
                <w:sz w:val="20"/>
              </w:rPr>
              <w:t xml:space="preserve">
құстарға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p>
            <w:pPr>
              <w:spacing w:after="20"/>
              <w:ind w:left="20"/>
              <w:jc w:val="both"/>
            </w:pPr>
            <w:r>
              <w:rPr>
                <w:rFonts w:ascii="Times New Roman"/>
                <w:b w:val="false"/>
                <w:i w:val="false"/>
                <w:color w:val="000000"/>
                <w:sz w:val="20"/>
              </w:rPr>
              <w:t xml:space="preserve">
мл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p>
            <w:pPr>
              <w:spacing w:after="20"/>
              <w:ind w:left="20"/>
              <w:jc w:val="both"/>
            </w:pPr>
            <w:r>
              <w:rPr>
                <w:rFonts w:ascii="Times New Roman"/>
                <w:b w:val="false"/>
                <w:i w:val="false"/>
                <w:color w:val="000000"/>
                <w:sz w:val="20"/>
              </w:rPr>
              <w:t xml:space="preserve">
2-5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Филиксан: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қойларға </w:t>
            </w:r>
          </w:p>
          <w:p>
            <w:pPr>
              <w:spacing w:after="20"/>
              <w:ind w:left="20"/>
              <w:jc w:val="both"/>
            </w:pPr>
            <w:r>
              <w:rPr>
                <w:rFonts w:ascii="Times New Roman"/>
                <w:b w:val="false"/>
                <w:i w:val="false"/>
                <w:color w:val="000000"/>
                <w:sz w:val="20"/>
              </w:rPr>
              <w:t xml:space="preserve">
иттерге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0,1-0,2  </w:t>
            </w:r>
          </w:p>
          <w:p>
            <w:pPr>
              <w:spacing w:after="20"/>
              <w:ind w:left="20"/>
              <w:jc w:val="both"/>
            </w:pPr>
            <w:r>
              <w:rPr>
                <w:rFonts w:ascii="Times New Roman"/>
                <w:b w:val="false"/>
                <w:i w:val="false"/>
                <w:color w:val="000000"/>
                <w:sz w:val="20"/>
              </w:rPr>
              <w:t xml:space="preserve">
0,3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Фенасал (қойларға)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 Фенотизиан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Осарсол (құсқа)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Гексамид эмульсиясы: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Гексамид </w:t>
            </w:r>
          </w:p>
          <w:p>
            <w:pPr>
              <w:spacing w:after="20"/>
              <w:ind w:left="20"/>
              <w:jc w:val="both"/>
            </w:pPr>
            <w:r>
              <w:rPr>
                <w:rFonts w:ascii="Times New Roman"/>
                <w:b w:val="false"/>
                <w:i w:val="false"/>
                <w:color w:val="000000"/>
                <w:sz w:val="20"/>
              </w:rPr>
              <w:t xml:space="preserve">
ОП-7 немесе ОП-10 көмекші зат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30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тер асты сәйгелге қарсы өңдеуге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Хлорофос эмульсия:  </w:t>
            </w:r>
          </w:p>
          <w:p>
            <w:pPr>
              <w:spacing w:after="20"/>
              <w:ind w:left="20"/>
              <w:jc w:val="both"/>
            </w:pPr>
            <w:r>
              <w:rPr>
                <w:rFonts w:ascii="Times New Roman"/>
                <w:b w:val="false"/>
                <w:i w:val="false"/>
                <w:color w:val="000000"/>
                <w:sz w:val="20"/>
              </w:rPr>
              <w:t xml:space="preserve">
Хлорофос ОП-7 немесе ОП-10 көмекші зат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3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калийлы арнайы сұйық май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Түйірілген күкірт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Препараттардың бірі </w:t>
            </w:r>
          </w:p>
          <w:p>
            <w:pPr>
              <w:spacing w:after="20"/>
              <w:ind w:left="20"/>
              <w:jc w:val="both"/>
            </w:pPr>
            <w:r>
              <w:rPr>
                <w:rFonts w:ascii="Times New Roman"/>
                <w:b w:val="false"/>
                <w:i w:val="false"/>
                <w:color w:val="000000"/>
                <w:sz w:val="20"/>
              </w:rPr>
              <w:t xml:space="preserve">
Венский линименты </w:t>
            </w:r>
          </w:p>
          <w:p>
            <w:pPr>
              <w:spacing w:after="20"/>
              <w:ind w:left="20"/>
              <w:jc w:val="both"/>
            </w:pPr>
            <w:r>
              <w:rPr>
                <w:rFonts w:ascii="Times New Roman"/>
                <w:b w:val="false"/>
                <w:i w:val="false"/>
                <w:color w:val="000000"/>
                <w:sz w:val="20"/>
              </w:rPr>
              <w:t xml:space="preserve">
Креолин линименты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Линименттармен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калийлы арнайы сұйық май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Препараттардың бірі </w:t>
            </w:r>
          </w:p>
          <w:p>
            <w:pPr>
              <w:spacing w:after="20"/>
              <w:ind w:left="20"/>
              <w:jc w:val="both"/>
            </w:pPr>
            <w:r>
              <w:rPr>
                <w:rFonts w:ascii="Times New Roman"/>
                <w:b w:val="false"/>
                <w:i w:val="false"/>
                <w:color w:val="000000"/>
                <w:sz w:val="20"/>
              </w:rPr>
              <w:t xml:space="preserve">
Венский линименты </w:t>
            </w:r>
          </w:p>
          <w:p>
            <w:pPr>
              <w:spacing w:after="20"/>
              <w:ind w:left="20"/>
              <w:jc w:val="both"/>
            </w:pPr>
            <w:r>
              <w:rPr>
                <w:rFonts w:ascii="Times New Roman"/>
                <w:b w:val="false"/>
                <w:i w:val="false"/>
                <w:color w:val="000000"/>
                <w:sz w:val="20"/>
              </w:rPr>
              <w:t xml:space="preserve">
Креолин линименты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800 </w:t>
            </w:r>
          </w:p>
          <w:p>
            <w:pPr>
              <w:spacing w:after="20"/>
              <w:ind w:left="20"/>
              <w:jc w:val="both"/>
            </w:pPr>
            <w:r>
              <w:rPr>
                <w:rFonts w:ascii="Times New Roman"/>
                <w:b w:val="false"/>
                <w:i w:val="false"/>
                <w:color w:val="000000"/>
                <w:sz w:val="20"/>
              </w:rPr>
              <w:t xml:space="preserve">
800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Гипосульфит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таосульфат (гипосульфит)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тұз қышқылы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калийлы арнайы сұйық май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сабынымен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препараты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калийлы арнайы сұйық май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8"/>
        <w:gridCol w:w="734"/>
        <w:gridCol w:w="3488"/>
      </w:tblGrid>
      <w:tr>
        <w:trPr>
          <w:trHeight w:val="30" w:hRule="atLeast"/>
        </w:trPr>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Қышымаға қарсы астауға (қойларға)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Препараттардың бірі: </w:t>
            </w:r>
          </w:p>
          <w:p>
            <w:pPr>
              <w:spacing w:after="20"/>
              <w:ind w:left="20"/>
              <w:jc w:val="both"/>
            </w:pPr>
            <w:r>
              <w:rPr>
                <w:rFonts w:ascii="Times New Roman"/>
                <w:b w:val="false"/>
                <w:i w:val="false"/>
                <w:color w:val="000000"/>
                <w:sz w:val="20"/>
              </w:rPr>
              <w:t xml:space="preserve">
Тасбұрышты фенолды креолин </w:t>
            </w:r>
          </w:p>
          <w:p>
            <w:pPr>
              <w:spacing w:after="20"/>
              <w:ind w:left="20"/>
              <w:jc w:val="both"/>
            </w:pPr>
            <w:r>
              <w:rPr>
                <w:rFonts w:ascii="Times New Roman"/>
                <w:b w:val="false"/>
                <w:i w:val="false"/>
                <w:color w:val="000000"/>
                <w:sz w:val="20"/>
              </w:rPr>
              <w:t xml:space="preserve">
СК-9 препараты </w:t>
            </w:r>
          </w:p>
          <w:p>
            <w:pPr>
              <w:spacing w:after="20"/>
              <w:ind w:left="20"/>
              <w:jc w:val="both"/>
            </w:pPr>
            <w:r>
              <w:rPr>
                <w:rFonts w:ascii="Times New Roman"/>
                <w:b w:val="false"/>
                <w:i w:val="false"/>
                <w:color w:val="000000"/>
                <w:sz w:val="20"/>
              </w:rPr>
              <w:t xml:space="preserve">
гексалин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г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15 </w:t>
            </w:r>
          </w:p>
        </w:tc>
      </w:tr>
      <w:tr>
        <w:trPr>
          <w:trHeight w:val="30" w:hRule="atLeast"/>
        </w:trPr>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Қысаға қарсы өңдеуде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Юглон жағын майы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вазелин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ТФ-130 препараты (ірі қара малға қарсы вакцина)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val="false"/>
          <w:i w:val="false"/>
          <w:color w:val="000000"/>
          <w:sz w:val="28"/>
        </w:rPr>
        <w:t xml:space="preserve">Дезинфекциялық, дезинсекциялық және дератизациялық заттардың тізімі (қажетті орташа қолдану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7"/>
        <w:gridCol w:w="1516"/>
        <w:gridCol w:w="5437"/>
      </w:tblGrid>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Атаулары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бірлігі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әк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Тасбұрышты фенолды креолин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күйдіргіш натр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20-100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Бірхлорлы йод тұзды-қышқыл ерітінді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20-100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Ұнтақтағы формалин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Формалин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ер-тұрманды дезинфекциялауға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бөлімдеріне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қайың немесе қайың қара майы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Киіз және тоқымалы бөлігіне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карбол қышқылы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Тасбұрышты фенол креолины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Ұнтақтағы формалин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Формалин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лизол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Гексахлоранмен исектицидты қылыш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оксидифенолят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толтырмамен зоокумарин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Крысид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фосфиді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Бейімделген ғимараттарды дезинфекциялауға қалыпты мөлшер дезинфекциялық заттар шығыны екі есе үлкейеді.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