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cad5" w14:textId="8d1c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2005 жылғы 9 желтоқсандағы N 1228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22 қарашадағы N 1102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1-5 қыркүйекте Астана қаласында Бейбітшілік және Келісім сарайының ашылуына байланысты өткізілген іс-шаралар ресми іс-шаралар болып танылсын.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басқармасына Қазақстан Республикасы Президентінің Әкімшілігі Басшысының орынбасары М.С.Әшімбаев 2006 жылғы 21 тамызда бекіткен іс-шаралар жоспарына сәйкес Астана қаласында Бейбітшілік және Келісім сарайының салтанатты ашылуы жөніндегі ресми іс-шараларды өткізуге "Сембол Иншаат Туризм Ятырым Ишлетмеджилик Санайы ве Тиджарет" акционерлік қоғамы филиалының жұмсаған шығындарының орнын толтыру үшін 2006 жылға арналған республикалық бюджетте көзделген Қазақстан Республикасы Үкіметінің шұғыл шығындарға арналған резервінен 193359400 (бір жүз тоқсан үш миллион үш жүз елу тоғыз мың төрт жүз) теңге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"2006 жылға арналған республикалық бюджет туралы" Қазақстан
</w:t>
      </w:r>
      <w:r>
        <w:br/>
      </w:r>
      <w:r>
        <w:rPr>
          <w:rFonts w:ascii="Times New Roman"/>
          <w:b w:val="false"/>
          <w:i w:val="false"/>
          <w:color w:val="000000"/>
          <w:sz w:val="28"/>
        </w:rPr>
        <w:t>
Республикасының Заңын іске асыру туралы" Қазақстан Республикасы Үкіметінің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бөлімінде:
</w:t>
      </w:r>
      <w:r>
        <w:br/>
      </w:r>
      <w:r>
        <w:rPr>
          <w:rFonts w:ascii="Times New Roman"/>
          <w:b w:val="false"/>
          <w:i w:val="false"/>
          <w:color w:val="000000"/>
          <w:sz w:val="28"/>
        </w:rPr>
        <w:t>
      01 "Жалпы сипаттағы мемлекеттік қызметтер" функционалдық тобында, 01»Мемлекеттік басқарудың жалпы функцияларын орындайтын өкілді, атқарушы және басқа органдар" ішкі функциясында, 694»Қазақстан Республикасы Президентінің Іс басқармасы" әкімшісі бойынша, 109 "Қазақстан Республикасы Үкіметінің шұғыл шығындарға арналған резервінің есебінен іс-шаралар өткізу" бюджеттік бағдарламасы бойынша шығындар Астана қаласында Бейбітшілік және Келісім сарайының салтанатты ашылуы жөніндегі ресми іс-шараларды өткізуге "Сембол Иншаат Туризм Ятырым Ишлетмеджилик Санайы ве Тиджарет" акционерлік қоғамы филиалының жұмсаған шығындарының орнын толтыру үшін 193359,4 мың теңге сомасына ұлғайтылсын;
</w:t>
      </w:r>
      <w:r>
        <w:br/>
      </w:r>
      <w:r>
        <w:rPr>
          <w:rFonts w:ascii="Times New Roman"/>
          <w:b w:val="false"/>
          <w:i w:val="false"/>
          <w:color w:val="000000"/>
          <w:sz w:val="28"/>
        </w:rPr>
        <w:t>
      13 "Басқалар"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193359,4 мың теңге сомасына азайтылсын.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